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F0480E" w14:textId="31BC92C9" w:rsidR="009A6179" w:rsidRDefault="00A874E8" w:rsidP="00E6776C">
      <w:pPr>
        <w:pStyle w:val="Heading1"/>
        <w:jc w:val="center"/>
        <w:rPr>
          <w:rFonts w:asciiTheme="minorBidi" w:hAnsiTheme="minorBidi" w:cstheme="minorBidi"/>
          <w:color w:val="auto"/>
          <w:sz w:val="52"/>
          <w:szCs w:val="52"/>
        </w:rPr>
      </w:pPr>
      <w:r>
        <w:rPr>
          <w:rFonts w:asciiTheme="minorBidi" w:hAnsiTheme="minorBidi" w:cstheme="minorBidi"/>
          <w:color w:val="auto"/>
          <w:sz w:val="52"/>
          <w:szCs w:val="52"/>
        </w:rPr>
        <w:t>SAM</w:t>
      </w:r>
      <w:r w:rsidR="00C22075">
        <w:rPr>
          <w:rFonts w:asciiTheme="minorBidi" w:hAnsiTheme="minorBidi" w:cstheme="minorBidi"/>
          <w:color w:val="auto"/>
          <w:sz w:val="52"/>
          <w:szCs w:val="52"/>
        </w:rPr>
        <w:t>PEL</w:t>
      </w:r>
    </w:p>
    <w:p w14:paraId="2A57FE11" w14:textId="77777777" w:rsidR="009A6179" w:rsidRPr="009A6179" w:rsidRDefault="009A6179" w:rsidP="009A6179"/>
    <w:p w14:paraId="6C090F9C" w14:textId="77777777" w:rsidR="009A6179" w:rsidRDefault="009A6179" w:rsidP="009A6179">
      <w:pPr>
        <w:jc w:val="center"/>
        <w:rPr>
          <w:rFonts w:asciiTheme="minorBidi" w:hAnsiTheme="minorBidi"/>
          <w:b/>
          <w:sz w:val="52"/>
        </w:rPr>
      </w:pPr>
      <w:r w:rsidRPr="00E6776C">
        <w:rPr>
          <w:rFonts w:asciiTheme="minorBidi" w:hAnsiTheme="minorBidi"/>
          <w:b/>
          <w:sz w:val="52"/>
        </w:rPr>
        <w:t>RANCANGAN PERNIAGAAN</w:t>
      </w:r>
    </w:p>
    <w:p w14:paraId="32A8BB4D" w14:textId="77777777" w:rsidR="009A6179" w:rsidRPr="00E6776C" w:rsidRDefault="009A6179" w:rsidP="009A6179">
      <w:pPr>
        <w:spacing w:after="0"/>
        <w:jc w:val="center"/>
        <w:rPr>
          <w:rFonts w:asciiTheme="minorBidi" w:hAnsiTheme="minorBidi"/>
        </w:rPr>
      </w:pPr>
      <w:r>
        <w:rPr>
          <w:noProof/>
        </w:rPr>
        <w:drawing>
          <wp:inline distT="0" distB="0" distL="0" distR="0" wp14:anchorId="6ABA7B7B" wp14:editId="0F20065D">
            <wp:extent cx="2514659" cy="838200"/>
            <wp:effectExtent l="0" t="0" r="0" b="0"/>
            <wp:docPr id="1" name="Picture 1" descr="https://tse3.mm.bing.net/th/id/OIP.GE251Yp9na2aawj_lJiRPQHaBr?pid=Api&amp;P=0&amp;h=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se3.mm.bing.net/th/id/OIP.GE251Yp9na2aawj_lJiRPQHaBr?pid=Api&amp;P=0&amp;h=2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569" cy="85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5AA0C7BE" wp14:editId="651BB96F">
            <wp:extent cx="2449744" cy="861060"/>
            <wp:effectExtent l="0" t="0" r="8255" b="0"/>
            <wp:docPr id="3" name="Picture 3" descr="https://tse1.mm.bing.net/th/id/OIP.pDJYAAu_FcDx2YNfyVt3GwHaDJ?pid=Api&amp;P=0&amp;h=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se1.mm.bing.net/th/id/OIP.pDJYAAu_FcDx2YNfyVt3GwHaDJ?pid=Api&amp;P=0&amp;h=2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372" cy="8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53E1E0" w14:textId="422ED810" w:rsidR="00C27DCC" w:rsidRPr="00C27DCC" w:rsidRDefault="009A6179" w:rsidP="00C27DCC">
      <w:pPr>
        <w:spacing w:before="120"/>
        <w:jc w:val="center"/>
        <w:rPr>
          <w:rFonts w:asciiTheme="minorBidi" w:hAnsiTheme="minorBidi"/>
          <w:b/>
          <w:bCs/>
          <w:sz w:val="28"/>
        </w:rPr>
      </w:pPr>
      <w:r w:rsidRPr="000B1694">
        <w:rPr>
          <w:rFonts w:asciiTheme="minorBidi" w:hAnsiTheme="minorBidi"/>
          <w:b/>
          <w:bCs/>
          <w:sz w:val="28"/>
        </w:rPr>
        <w:drawing>
          <wp:inline distT="0" distB="0" distL="0" distR="0" wp14:anchorId="1A23C823" wp14:editId="69C1B6E3">
            <wp:extent cx="2453640" cy="358140"/>
            <wp:effectExtent l="0" t="0" r="381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24193"/>
                    <a:stretch/>
                  </pic:blipFill>
                  <pic:spPr bwMode="auto">
                    <a:xfrm>
                      <a:off x="0" y="0"/>
                      <a:ext cx="2453853" cy="3581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AF1E07" w14:textId="77777777" w:rsidR="009A6179" w:rsidRDefault="009A6179" w:rsidP="00317CF9">
      <w:pPr>
        <w:jc w:val="center"/>
        <w:rPr>
          <w:rFonts w:asciiTheme="minorBidi" w:hAnsiTheme="minorBidi"/>
          <w:sz w:val="24"/>
          <w:szCs w:val="24"/>
        </w:rPr>
      </w:pPr>
    </w:p>
    <w:p w14:paraId="6CA5870B" w14:textId="22309719" w:rsidR="006C2882" w:rsidRPr="006C2882" w:rsidRDefault="00D2021C" w:rsidP="00317CF9">
      <w:pPr>
        <w:jc w:val="center"/>
        <w:rPr>
          <w:rFonts w:asciiTheme="minorBidi" w:hAnsiTheme="minorBidi"/>
          <w:sz w:val="24"/>
          <w:szCs w:val="24"/>
        </w:rPr>
      </w:pPr>
      <w:r w:rsidRPr="006C2882">
        <w:rPr>
          <w:rFonts w:asciiTheme="minorBidi" w:hAnsiTheme="minorBidi"/>
          <w:sz w:val="24"/>
          <w:szCs w:val="24"/>
        </w:rPr>
        <w:t>NAMA PERNIAGAAN:</w:t>
      </w:r>
    </w:p>
    <w:p w14:paraId="55E5AB45" w14:textId="6B8DC94A" w:rsidR="006C2882" w:rsidRPr="006C2882" w:rsidRDefault="00D2021C" w:rsidP="00317CF9">
      <w:pPr>
        <w:jc w:val="center"/>
        <w:rPr>
          <w:rFonts w:asciiTheme="minorBidi" w:hAnsiTheme="minorBidi"/>
          <w:sz w:val="24"/>
          <w:szCs w:val="24"/>
        </w:rPr>
      </w:pPr>
      <w:r w:rsidRPr="006C2882">
        <w:rPr>
          <w:rFonts w:asciiTheme="minorBidi" w:hAnsiTheme="minorBidi"/>
          <w:b/>
          <w:bCs/>
          <w:sz w:val="24"/>
          <w:szCs w:val="24"/>
        </w:rPr>
        <w:t>ABC CATERING &amp; SERVICES</w:t>
      </w:r>
      <w:r w:rsidRPr="006C2882">
        <w:rPr>
          <w:rFonts w:asciiTheme="minorBidi" w:hAnsiTheme="minorBidi"/>
          <w:b/>
          <w:bCs/>
          <w:sz w:val="24"/>
          <w:szCs w:val="24"/>
        </w:rPr>
        <w:br/>
      </w:r>
      <w:r w:rsidRPr="006C2882">
        <w:rPr>
          <w:rFonts w:asciiTheme="minorBidi" w:hAnsiTheme="minorBidi"/>
          <w:sz w:val="24"/>
          <w:szCs w:val="24"/>
        </w:rPr>
        <w:br/>
        <w:t>BIDANG PERNIAGAAN:</w:t>
      </w:r>
    </w:p>
    <w:p w14:paraId="57E54A7E" w14:textId="443E0742" w:rsidR="006C2882" w:rsidRPr="006C2882" w:rsidRDefault="00D2021C" w:rsidP="00317CF9">
      <w:pPr>
        <w:jc w:val="center"/>
        <w:rPr>
          <w:rFonts w:asciiTheme="minorBidi" w:hAnsiTheme="minorBidi"/>
          <w:sz w:val="24"/>
          <w:szCs w:val="24"/>
        </w:rPr>
      </w:pPr>
      <w:r w:rsidRPr="006C2882">
        <w:rPr>
          <w:rFonts w:asciiTheme="minorBidi" w:hAnsiTheme="minorBidi"/>
          <w:b/>
          <w:bCs/>
          <w:sz w:val="24"/>
          <w:szCs w:val="24"/>
        </w:rPr>
        <w:t>PENYEDIAAN MAKANAN &amp; PERKHIDMATAN KATERING</w:t>
      </w:r>
      <w:r w:rsidRPr="006C2882">
        <w:rPr>
          <w:rFonts w:asciiTheme="minorBidi" w:hAnsiTheme="minorBidi"/>
          <w:b/>
          <w:bCs/>
          <w:sz w:val="24"/>
          <w:szCs w:val="24"/>
        </w:rPr>
        <w:br/>
      </w:r>
      <w:r w:rsidRPr="006C2882">
        <w:rPr>
          <w:rFonts w:asciiTheme="minorBidi" w:hAnsiTheme="minorBidi"/>
          <w:sz w:val="24"/>
          <w:szCs w:val="24"/>
        </w:rPr>
        <w:br/>
        <w:t>NAMA PEMILIK:</w:t>
      </w:r>
    </w:p>
    <w:p w14:paraId="33FF96A4" w14:textId="23F8404F" w:rsidR="006C2882" w:rsidRPr="006C2882" w:rsidRDefault="00D2021C" w:rsidP="00317CF9">
      <w:pPr>
        <w:jc w:val="center"/>
        <w:rPr>
          <w:rFonts w:asciiTheme="minorBidi" w:hAnsiTheme="minorBidi"/>
          <w:sz w:val="24"/>
          <w:szCs w:val="24"/>
        </w:rPr>
      </w:pPr>
      <w:r w:rsidRPr="006C2882">
        <w:rPr>
          <w:rFonts w:asciiTheme="minorBidi" w:hAnsiTheme="minorBidi"/>
          <w:b/>
          <w:bCs/>
          <w:sz w:val="24"/>
          <w:szCs w:val="24"/>
        </w:rPr>
        <w:t>ALI BIN ABU</w:t>
      </w:r>
      <w:r w:rsidRPr="006C2882">
        <w:rPr>
          <w:rFonts w:asciiTheme="minorBidi" w:hAnsiTheme="minorBidi"/>
          <w:sz w:val="24"/>
          <w:szCs w:val="24"/>
        </w:rPr>
        <w:br/>
      </w:r>
      <w:r w:rsidRPr="006C2882">
        <w:rPr>
          <w:rFonts w:asciiTheme="minorBidi" w:hAnsiTheme="minorBidi"/>
          <w:sz w:val="24"/>
          <w:szCs w:val="24"/>
        </w:rPr>
        <w:br/>
        <w:t>NO. KAD PENGENALAN:</w:t>
      </w:r>
    </w:p>
    <w:p w14:paraId="6150697D" w14:textId="72D33073" w:rsidR="00E6776C" w:rsidRPr="006C2882" w:rsidRDefault="00D2021C" w:rsidP="00317CF9">
      <w:pPr>
        <w:jc w:val="center"/>
        <w:rPr>
          <w:rFonts w:asciiTheme="minorBidi" w:hAnsiTheme="minorBidi"/>
          <w:sz w:val="24"/>
          <w:szCs w:val="24"/>
        </w:rPr>
      </w:pPr>
      <w:r w:rsidRPr="006C2882">
        <w:rPr>
          <w:rFonts w:asciiTheme="minorBidi" w:hAnsiTheme="minorBidi"/>
          <w:b/>
          <w:bCs/>
          <w:sz w:val="24"/>
          <w:szCs w:val="24"/>
        </w:rPr>
        <w:t>900101-10-1234</w:t>
      </w:r>
      <w:r w:rsidRPr="006C2882">
        <w:rPr>
          <w:rFonts w:asciiTheme="minorBidi" w:hAnsiTheme="minorBidi"/>
          <w:b/>
          <w:bCs/>
          <w:sz w:val="24"/>
          <w:szCs w:val="24"/>
        </w:rPr>
        <w:br/>
      </w:r>
    </w:p>
    <w:p w14:paraId="06FA72FE" w14:textId="0364A9AC" w:rsidR="006C2882" w:rsidRDefault="00D2021C" w:rsidP="00317CF9">
      <w:pPr>
        <w:jc w:val="center"/>
        <w:rPr>
          <w:rFonts w:asciiTheme="minorBidi" w:hAnsiTheme="minorBidi"/>
          <w:sz w:val="24"/>
          <w:szCs w:val="24"/>
        </w:rPr>
      </w:pPr>
      <w:r w:rsidRPr="006C2882">
        <w:rPr>
          <w:rFonts w:asciiTheme="minorBidi" w:hAnsiTheme="minorBidi"/>
          <w:sz w:val="24"/>
          <w:szCs w:val="24"/>
        </w:rPr>
        <w:t xml:space="preserve">ALAMAT OPERASI: </w:t>
      </w:r>
    </w:p>
    <w:p w14:paraId="3DDDA80C" w14:textId="61906EE2" w:rsidR="006C2882" w:rsidRPr="006C2882" w:rsidRDefault="00D2021C" w:rsidP="00317CF9">
      <w:pPr>
        <w:jc w:val="center"/>
        <w:rPr>
          <w:rFonts w:asciiTheme="minorBidi" w:hAnsiTheme="minorBidi"/>
          <w:b/>
          <w:bCs/>
          <w:sz w:val="24"/>
          <w:szCs w:val="24"/>
        </w:rPr>
      </w:pPr>
      <w:r w:rsidRPr="006C2882">
        <w:rPr>
          <w:rFonts w:asciiTheme="minorBidi" w:hAnsiTheme="minorBidi"/>
          <w:b/>
          <w:bCs/>
          <w:sz w:val="24"/>
          <w:szCs w:val="24"/>
        </w:rPr>
        <w:t>NO. 15, JALAN SERI MAJU 3, 43000 KAJANG, SELANGOR</w:t>
      </w:r>
      <w:r w:rsidRPr="006C2882">
        <w:rPr>
          <w:rFonts w:asciiTheme="minorBidi" w:hAnsiTheme="minorBidi"/>
          <w:b/>
          <w:bCs/>
          <w:sz w:val="24"/>
          <w:szCs w:val="24"/>
        </w:rPr>
        <w:br/>
      </w:r>
    </w:p>
    <w:p w14:paraId="40180113" w14:textId="398DB59A" w:rsidR="00317CF9" w:rsidRDefault="00D2021C" w:rsidP="00C27DCC">
      <w:pPr>
        <w:jc w:val="center"/>
        <w:rPr>
          <w:rFonts w:asciiTheme="minorBidi" w:hAnsiTheme="minorBidi"/>
          <w:sz w:val="24"/>
          <w:szCs w:val="24"/>
        </w:rPr>
      </w:pPr>
      <w:r w:rsidRPr="006C2882">
        <w:rPr>
          <w:rFonts w:asciiTheme="minorBidi" w:hAnsiTheme="minorBidi"/>
          <w:sz w:val="24"/>
          <w:szCs w:val="24"/>
        </w:rPr>
        <w:t xml:space="preserve">TARIKH: </w:t>
      </w:r>
    </w:p>
    <w:p w14:paraId="5AD83D3C" w14:textId="54183C0D" w:rsidR="009A6179" w:rsidRDefault="00D2021C" w:rsidP="00C27DCC">
      <w:pPr>
        <w:jc w:val="center"/>
        <w:rPr>
          <w:rFonts w:asciiTheme="minorBidi" w:hAnsiTheme="minorBidi"/>
          <w:b/>
          <w:bCs/>
          <w:sz w:val="24"/>
          <w:szCs w:val="24"/>
        </w:rPr>
      </w:pPr>
      <w:r w:rsidRPr="006C2882">
        <w:rPr>
          <w:rFonts w:asciiTheme="minorBidi" w:hAnsiTheme="minorBidi"/>
          <w:b/>
          <w:bCs/>
          <w:sz w:val="24"/>
          <w:szCs w:val="24"/>
        </w:rPr>
        <w:t>1 JANUARI 2026</w:t>
      </w:r>
    </w:p>
    <w:p w14:paraId="0824B01B" w14:textId="0284A373" w:rsidR="006C2882" w:rsidRPr="009A6179" w:rsidRDefault="009A6179" w:rsidP="009A6179">
      <w:pPr>
        <w:tabs>
          <w:tab w:val="left" w:pos="3456"/>
        </w:tabs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ab/>
      </w:r>
    </w:p>
    <w:p w14:paraId="77D8E755" w14:textId="25BBABA8" w:rsidR="006C2882" w:rsidRDefault="006C2882" w:rsidP="006C2882">
      <w:pPr>
        <w:jc w:val="center"/>
      </w:pPr>
    </w:p>
    <w:p w14:paraId="30473583" w14:textId="77777777" w:rsidR="005B60E3" w:rsidRPr="00FB4334" w:rsidRDefault="006A6CC1">
      <w:pPr>
        <w:pStyle w:val="Heading2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lastRenderedPageBreak/>
        <w:t>1. MAKLUMAT PERNIAGAAN</w:t>
      </w:r>
    </w:p>
    <w:tbl>
      <w:tblPr>
        <w:tblStyle w:val="TableGrid"/>
        <w:tblW w:w="9270" w:type="dxa"/>
        <w:tblInd w:w="108" w:type="dxa"/>
        <w:tblLook w:val="04A0" w:firstRow="1" w:lastRow="0" w:firstColumn="1" w:lastColumn="0" w:noHBand="0" w:noVBand="1"/>
      </w:tblPr>
      <w:tblGrid>
        <w:gridCol w:w="3577"/>
        <w:gridCol w:w="5693"/>
      </w:tblGrid>
      <w:tr w:rsidR="005B60E3" w:rsidRPr="00FB4334" w14:paraId="02DF71C6" w14:textId="77777777" w:rsidTr="006C2882">
        <w:tc>
          <w:tcPr>
            <w:tcW w:w="3577" w:type="dxa"/>
          </w:tcPr>
          <w:p w14:paraId="36DCB696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 xml:space="preserve">Nama </w:t>
            </w:r>
            <w:proofErr w:type="spellStart"/>
            <w:r w:rsidRPr="00FB4334">
              <w:rPr>
                <w:rFonts w:asciiTheme="minorBidi" w:hAnsiTheme="minorBidi"/>
              </w:rPr>
              <w:t>Perniagaan</w:t>
            </w:r>
            <w:proofErr w:type="spellEnd"/>
          </w:p>
        </w:tc>
        <w:tc>
          <w:tcPr>
            <w:tcW w:w="5693" w:type="dxa"/>
          </w:tcPr>
          <w:p w14:paraId="4C5563B8" w14:textId="2B1CF471" w:rsidR="005B60E3" w:rsidRPr="006C2882" w:rsidRDefault="006C2882" w:rsidP="00FB4334">
            <w:pPr>
              <w:spacing w:before="120" w:after="120"/>
              <w:rPr>
                <w:rFonts w:asciiTheme="minorBidi" w:hAnsiTheme="minorBidi"/>
              </w:rPr>
            </w:pPr>
            <w:bookmarkStart w:id="0" w:name="_GoBack"/>
            <w:bookmarkEnd w:id="0"/>
            <w:r w:rsidRPr="006C2882">
              <w:rPr>
                <w:rFonts w:asciiTheme="minorBidi" w:hAnsiTheme="minorBidi"/>
              </w:rPr>
              <w:t>ABC Catering &amp; Services</w:t>
            </w:r>
          </w:p>
        </w:tc>
      </w:tr>
      <w:tr w:rsidR="005B60E3" w:rsidRPr="00FB4334" w14:paraId="33B2E324" w14:textId="77777777" w:rsidTr="006C2882">
        <w:tc>
          <w:tcPr>
            <w:tcW w:w="3577" w:type="dxa"/>
          </w:tcPr>
          <w:p w14:paraId="511C69EF" w14:textId="7CE1D651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 w:rsidRPr="00FB4334">
              <w:rPr>
                <w:rFonts w:asciiTheme="minorBidi" w:hAnsiTheme="minorBidi"/>
              </w:rPr>
              <w:t>Jenis</w:t>
            </w:r>
            <w:proofErr w:type="spellEnd"/>
            <w:r w:rsidRPr="00FB4334">
              <w:rPr>
                <w:rFonts w:asciiTheme="minorBidi" w:hAnsiTheme="minorBidi"/>
              </w:rPr>
              <w:t xml:space="preserve"> </w:t>
            </w:r>
            <w:proofErr w:type="spellStart"/>
            <w:r w:rsidRPr="00FB4334">
              <w:rPr>
                <w:rFonts w:asciiTheme="minorBidi" w:hAnsiTheme="minorBidi"/>
              </w:rPr>
              <w:t>Perniagaan</w:t>
            </w:r>
            <w:proofErr w:type="spellEnd"/>
          </w:p>
        </w:tc>
        <w:tc>
          <w:tcPr>
            <w:tcW w:w="5693" w:type="dxa"/>
          </w:tcPr>
          <w:p w14:paraId="4A18C7B9" w14:textId="0B080F43" w:rsidR="005B60E3" w:rsidRPr="006C2882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 w:rsidRPr="006C2882">
              <w:rPr>
                <w:rFonts w:asciiTheme="minorBidi" w:hAnsiTheme="minorBidi"/>
              </w:rPr>
              <w:t>Pemilikan</w:t>
            </w:r>
            <w:proofErr w:type="spellEnd"/>
            <w:r w:rsidRPr="006C2882">
              <w:rPr>
                <w:rFonts w:asciiTheme="minorBidi" w:hAnsiTheme="minorBidi"/>
              </w:rPr>
              <w:t xml:space="preserve"> Tunggal</w:t>
            </w:r>
          </w:p>
        </w:tc>
      </w:tr>
      <w:tr w:rsidR="005B60E3" w:rsidRPr="00FB4334" w14:paraId="0A4E3FB3" w14:textId="77777777" w:rsidTr="006C2882">
        <w:tc>
          <w:tcPr>
            <w:tcW w:w="3577" w:type="dxa"/>
          </w:tcPr>
          <w:p w14:paraId="70C0BB3C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Bidang Perniagaan</w:t>
            </w:r>
          </w:p>
        </w:tc>
        <w:tc>
          <w:tcPr>
            <w:tcW w:w="5693" w:type="dxa"/>
          </w:tcPr>
          <w:p w14:paraId="2CDBE0DD" w14:textId="2E7C8013" w:rsidR="005B60E3" w:rsidRPr="006C2882" w:rsidRDefault="006C2882" w:rsidP="00FB4334">
            <w:pPr>
              <w:spacing w:before="120" w:after="120"/>
              <w:rPr>
                <w:rFonts w:asciiTheme="minorBidi" w:hAnsiTheme="minorBidi"/>
              </w:rPr>
            </w:pPr>
            <w:bookmarkStart w:id="1" w:name="_Hlk219905459"/>
            <w:proofErr w:type="spellStart"/>
            <w:r w:rsidRPr="006C2882">
              <w:rPr>
                <w:rFonts w:asciiTheme="minorBidi" w:hAnsiTheme="minorBidi"/>
              </w:rPr>
              <w:t>Penyediaan</w:t>
            </w:r>
            <w:proofErr w:type="spellEnd"/>
            <w:r w:rsidRPr="006C2882">
              <w:rPr>
                <w:rFonts w:asciiTheme="minorBidi" w:hAnsiTheme="minorBidi"/>
              </w:rPr>
              <w:t xml:space="preserve"> </w:t>
            </w:r>
            <w:proofErr w:type="spellStart"/>
            <w:r w:rsidRPr="006C2882">
              <w:rPr>
                <w:rFonts w:asciiTheme="minorBidi" w:hAnsiTheme="minorBidi"/>
              </w:rPr>
              <w:t>Makanan</w:t>
            </w:r>
            <w:proofErr w:type="spellEnd"/>
            <w:r w:rsidRPr="006C2882">
              <w:rPr>
                <w:rFonts w:asciiTheme="minorBidi" w:hAnsiTheme="minorBidi"/>
              </w:rPr>
              <w:t xml:space="preserve"> &amp; </w:t>
            </w:r>
            <w:proofErr w:type="spellStart"/>
            <w:r w:rsidRPr="006C2882">
              <w:rPr>
                <w:rFonts w:asciiTheme="minorBidi" w:hAnsiTheme="minorBidi"/>
              </w:rPr>
              <w:t>Perkhidmatan</w:t>
            </w:r>
            <w:proofErr w:type="spellEnd"/>
            <w:r w:rsidRPr="006C2882">
              <w:rPr>
                <w:rFonts w:asciiTheme="minorBidi" w:hAnsiTheme="minorBidi"/>
              </w:rPr>
              <w:t xml:space="preserve"> </w:t>
            </w:r>
            <w:proofErr w:type="spellStart"/>
            <w:r w:rsidRPr="006C2882">
              <w:rPr>
                <w:rFonts w:asciiTheme="minorBidi" w:hAnsiTheme="minorBidi"/>
              </w:rPr>
              <w:t>Katering</w:t>
            </w:r>
            <w:bookmarkEnd w:id="1"/>
            <w:proofErr w:type="spellEnd"/>
          </w:p>
        </w:tc>
      </w:tr>
      <w:tr w:rsidR="005B60E3" w:rsidRPr="00FB4334" w14:paraId="2DBFD233" w14:textId="77777777" w:rsidTr="006C2882">
        <w:tc>
          <w:tcPr>
            <w:tcW w:w="3577" w:type="dxa"/>
          </w:tcPr>
          <w:p w14:paraId="76EE7F74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Alamat Operasi</w:t>
            </w:r>
          </w:p>
        </w:tc>
        <w:tc>
          <w:tcPr>
            <w:tcW w:w="5693" w:type="dxa"/>
          </w:tcPr>
          <w:p w14:paraId="369C85A5" w14:textId="794A24E0" w:rsidR="005B60E3" w:rsidRPr="006C2882" w:rsidRDefault="006C2882" w:rsidP="00FB4334">
            <w:pPr>
              <w:spacing w:before="120" w:after="120"/>
              <w:rPr>
                <w:rFonts w:asciiTheme="minorBidi" w:hAnsiTheme="minorBidi"/>
              </w:rPr>
            </w:pPr>
            <w:r w:rsidRPr="006C2882">
              <w:rPr>
                <w:rFonts w:asciiTheme="minorBidi" w:hAnsiTheme="minorBidi"/>
              </w:rPr>
              <w:t xml:space="preserve">No. 15, Jalan Seri </w:t>
            </w:r>
            <w:proofErr w:type="spellStart"/>
            <w:r w:rsidRPr="006C2882">
              <w:rPr>
                <w:rFonts w:asciiTheme="minorBidi" w:hAnsiTheme="minorBidi"/>
              </w:rPr>
              <w:t>Maju</w:t>
            </w:r>
            <w:proofErr w:type="spellEnd"/>
            <w:r w:rsidRPr="006C2882">
              <w:rPr>
                <w:rFonts w:asciiTheme="minorBidi" w:hAnsiTheme="minorBidi"/>
              </w:rPr>
              <w:t xml:space="preserve"> 3, 43000 </w:t>
            </w:r>
            <w:proofErr w:type="spellStart"/>
            <w:r w:rsidRPr="006C2882">
              <w:rPr>
                <w:rFonts w:asciiTheme="minorBidi" w:hAnsiTheme="minorBidi"/>
              </w:rPr>
              <w:t>Kajang</w:t>
            </w:r>
            <w:proofErr w:type="spellEnd"/>
            <w:r w:rsidRPr="006C2882">
              <w:rPr>
                <w:rFonts w:asciiTheme="minorBidi" w:hAnsiTheme="minorBidi"/>
              </w:rPr>
              <w:t>, Selangor</w:t>
            </w:r>
          </w:p>
        </w:tc>
      </w:tr>
      <w:tr w:rsidR="005B60E3" w:rsidRPr="00FB4334" w14:paraId="64934138" w14:textId="77777777" w:rsidTr="006C2882">
        <w:tc>
          <w:tcPr>
            <w:tcW w:w="3577" w:type="dxa"/>
          </w:tcPr>
          <w:p w14:paraId="32EFBE67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Tarikh Mula Operasi</w:t>
            </w:r>
          </w:p>
        </w:tc>
        <w:tc>
          <w:tcPr>
            <w:tcW w:w="5693" w:type="dxa"/>
          </w:tcPr>
          <w:p w14:paraId="32684106" w14:textId="2C75AC9F" w:rsidR="005B60E3" w:rsidRPr="006C2882" w:rsidRDefault="006C2882" w:rsidP="00FB4334">
            <w:pPr>
              <w:spacing w:before="120" w:after="120"/>
              <w:rPr>
                <w:rFonts w:asciiTheme="minorBidi" w:hAnsiTheme="minorBidi"/>
              </w:rPr>
            </w:pPr>
            <w:r w:rsidRPr="006C2882">
              <w:rPr>
                <w:rFonts w:asciiTheme="minorBidi" w:hAnsiTheme="minorBidi"/>
              </w:rPr>
              <w:t xml:space="preserve">1 </w:t>
            </w:r>
            <w:proofErr w:type="spellStart"/>
            <w:r w:rsidRPr="006C2882">
              <w:rPr>
                <w:rFonts w:asciiTheme="minorBidi" w:hAnsiTheme="minorBidi"/>
              </w:rPr>
              <w:t>Januari</w:t>
            </w:r>
            <w:proofErr w:type="spellEnd"/>
            <w:r w:rsidRPr="006C2882">
              <w:rPr>
                <w:rFonts w:asciiTheme="minorBidi" w:hAnsiTheme="minorBidi"/>
              </w:rPr>
              <w:t xml:space="preserve"> 202</w:t>
            </w:r>
            <w:r w:rsidRPr="006C2882">
              <w:rPr>
                <w:rFonts w:asciiTheme="minorBidi" w:hAnsiTheme="minorBidi"/>
              </w:rPr>
              <w:t>5</w:t>
            </w:r>
          </w:p>
        </w:tc>
      </w:tr>
      <w:tr w:rsidR="005B60E3" w:rsidRPr="00FB4334" w14:paraId="0D40B97A" w14:textId="77777777" w:rsidTr="006C2882">
        <w:tc>
          <w:tcPr>
            <w:tcW w:w="3577" w:type="dxa"/>
          </w:tcPr>
          <w:p w14:paraId="0039EA79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No. Pendaftaran (SSM)</w:t>
            </w:r>
          </w:p>
        </w:tc>
        <w:tc>
          <w:tcPr>
            <w:tcW w:w="5693" w:type="dxa"/>
          </w:tcPr>
          <w:p w14:paraId="48E4D15D" w14:textId="396C245B" w:rsidR="005B60E3" w:rsidRPr="006C2882" w:rsidRDefault="006C2882" w:rsidP="00FB4334">
            <w:pPr>
              <w:spacing w:before="120" w:after="120"/>
              <w:rPr>
                <w:rFonts w:asciiTheme="minorBidi" w:hAnsiTheme="minorBidi"/>
              </w:rPr>
            </w:pPr>
            <w:r w:rsidRPr="006C2882">
              <w:rPr>
                <w:rFonts w:asciiTheme="minorBidi" w:hAnsiTheme="minorBidi"/>
              </w:rPr>
              <w:t>202601012345</w:t>
            </w:r>
          </w:p>
        </w:tc>
      </w:tr>
      <w:tr w:rsidR="005B60E3" w:rsidRPr="00FB4334" w14:paraId="5F211F70" w14:textId="77777777" w:rsidTr="006C2882">
        <w:tc>
          <w:tcPr>
            <w:tcW w:w="3577" w:type="dxa"/>
          </w:tcPr>
          <w:p w14:paraId="07183346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Nama Pemilik / Rakan Kongsi</w:t>
            </w:r>
          </w:p>
        </w:tc>
        <w:tc>
          <w:tcPr>
            <w:tcW w:w="5693" w:type="dxa"/>
          </w:tcPr>
          <w:p w14:paraId="4673AF83" w14:textId="04BB93AD" w:rsidR="005B60E3" w:rsidRPr="006C2882" w:rsidRDefault="006C2882" w:rsidP="00FB4334">
            <w:pPr>
              <w:spacing w:before="120" w:after="120"/>
              <w:rPr>
                <w:rFonts w:asciiTheme="minorBidi" w:hAnsiTheme="minorBidi"/>
              </w:rPr>
            </w:pPr>
            <w:r w:rsidRPr="006C2882">
              <w:rPr>
                <w:rFonts w:asciiTheme="minorBidi" w:hAnsiTheme="minorBidi"/>
              </w:rPr>
              <w:t>Ali Bin Abu</w:t>
            </w:r>
          </w:p>
        </w:tc>
      </w:tr>
    </w:tbl>
    <w:p w14:paraId="773B22B0" w14:textId="739AB32D" w:rsidR="00FB4334" w:rsidRPr="003A73BB" w:rsidRDefault="00FB4334" w:rsidP="003A73BB">
      <w:pPr>
        <w:pStyle w:val="Heading2"/>
        <w:spacing w:before="0"/>
        <w:rPr>
          <w:rFonts w:asciiTheme="minorBidi" w:hAnsiTheme="minorBidi" w:cstheme="minorBidi"/>
          <w:sz w:val="16"/>
          <w:szCs w:val="16"/>
        </w:rPr>
      </w:pPr>
    </w:p>
    <w:p w14:paraId="14BFE647" w14:textId="2A288ACF" w:rsidR="005B60E3" w:rsidRDefault="006A6CC1">
      <w:pPr>
        <w:pStyle w:val="Heading2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t>2. RINGKASAN PERNIAGAAN</w:t>
      </w:r>
    </w:p>
    <w:p w14:paraId="7061EC48" w14:textId="77B27220" w:rsidR="00792F44" w:rsidRPr="003A73BB" w:rsidRDefault="00792F44" w:rsidP="00AA0306">
      <w:pPr>
        <w:spacing w:after="0"/>
        <w:rPr>
          <w:sz w:val="16"/>
          <w:szCs w:val="16"/>
        </w:rPr>
      </w:pPr>
    </w:p>
    <w:p w14:paraId="44D4F3F3" w14:textId="09AFBAD2" w:rsidR="00792F44" w:rsidRPr="00792F44" w:rsidRDefault="007D084E" w:rsidP="00792F44">
      <w:pPr>
        <w:pStyle w:val="NormalWeb"/>
        <w:spacing w:before="0" w:beforeAutospacing="0" w:after="0" w:afterAutospacing="0" w:line="360" w:lineRule="auto"/>
        <w:jc w:val="both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  <w:lang w:val="en-US"/>
        </w:rPr>
        <w:t>ABC</w:t>
      </w:r>
      <w:r w:rsidR="00792F44" w:rsidRPr="00792F44">
        <w:rPr>
          <w:rFonts w:asciiTheme="minorBidi" w:hAnsiTheme="minorBidi" w:cstheme="minorBidi"/>
          <w:sz w:val="22"/>
          <w:szCs w:val="22"/>
        </w:rPr>
        <w:t xml:space="preserve"> Catering &amp; Services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merupakan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sebuah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perniagaan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yang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menyediakan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perkhidmatan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katering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makanan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untuk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majlis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kecil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dan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sederhana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seperti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kenduri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, majlis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doa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selamat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,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mesyuarat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serta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tempahan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harian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.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Perniagaan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ini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memberi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fokus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kepada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masakan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Melayu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tradisional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yang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berkualiti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,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bersih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dan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menepati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citarasa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pelanggan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>.</w:t>
      </w:r>
    </w:p>
    <w:p w14:paraId="05CCB277" w14:textId="77777777" w:rsidR="00792F44" w:rsidRDefault="00792F44" w:rsidP="00AA0306">
      <w:pPr>
        <w:pStyle w:val="NormalWeb"/>
        <w:spacing w:before="0" w:beforeAutospacing="0" w:after="0" w:afterAutospacing="0"/>
        <w:jc w:val="both"/>
        <w:rPr>
          <w:rFonts w:asciiTheme="minorBidi" w:hAnsiTheme="minorBidi" w:cstheme="minorBidi"/>
          <w:sz w:val="22"/>
          <w:szCs w:val="22"/>
        </w:rPr>
      </w:pPr>
    </w:p>
    <w:p w14:paraId="389F79F5" w14:textId="7B83AE90" w:rsidR="00792F44" w:rsidRPr="00792F44" w:rsidRDefault="00792F44" w:rsidP="00792F44">
      <w:pPr>
        <w:pStyle w:val="NormalWeb"/>
        <w:spacing w:before="0" w:beforeAutospacing="0" w:after="0" w:afterAutospacing="0" w:line="360" w:lineRule="auto"/>
        <w:jc w:val="both"/>
        <w:rPr>
          <w:rFonts w:asciiTheme="minorBidi" w:hAnsiTheme="minorBidi" w:cstheme="minorBidi"/>
          <w:sz w:val="22"/>
          <w:szCs w:val="22"/>
        </w:rPr>
      </w:pPr>
      <w:proofErr w:type="spellStart"/>
      <w:r w:rsidRPr="00792F44">
        <w:rPr>
          <w:rFonts w:asciiTheme="minorBidi" w:hAnsiTheme="minorBidi" w:cstheme="minorBidi"/>
          <w:sz w:val="22"/>
          <w:szCs w:val="22"/>
        </w:rPr>
        <w:t>Objektif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utama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perniagaan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adalah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untuk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menjana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pendapatan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yang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stabil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,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membina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pelanggan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tetap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serta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mengembangkan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operasi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katering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secara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berperingkat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.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Dengan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pengalaman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dalam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penyediaan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makanan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dan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sokongan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pembiayaan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daripada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Bank Rakyat,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perniagaan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ini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diyakini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berpotensi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untuk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berkembang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secara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mampan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>.</w:t>
      </w:r>
    </w:p>
    <w:p w14:paraId="2B0DD8E6" w14:textId="67BCFCC0" w:rsidR="00792F44" w:rsidRPr="003A73BB" w:rsidRDefault="00792F44" w:rsidP="00AA0306">
      <w:pPr>
        <w:spacing w:after="0" w:line="240" w:lineRule="auto"/>
        <w:jc w:val="lowKashida"/>
        <w:rPr>
          <w:rFonts w:asciiTheme="minorBidi" w:hAnsiTheme="minorBidi"/>
          <w:sz w:val="16"/>
          <w:szCs w:val="16"/>
        </w:rPr>
      </w:pPr>
    </w:p>
    <w:p w14:paraId="7E6D91C6" w14:textId="3304850A" w:rsidR="005B60E3" w:rsidRDefault="006A6CC1" w:rsidP="00792F44">
      <w:pPr>
        <w:pStyle w:val="Heading2"/>
        <w:spacing w:before="240" w:after="120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t>3. PRODUK / PERKHIDMATAN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792F44" w:rsidRPr="00792F44" w14:paraId="23C111DD" w14:textId="77777777" w:rsidTr="003A73BB">
        <w:tc>
          <w:tcPr>
            <w:tcW w:w="2880" w:type="dxa"/>
            <w:shd w:val="clear" w:color="auto" w:fill="C6D9F1" w:themeFill="text2" w:themeFillTint="33"/>
          </w:tcPr>
          <w:p w14:paraId="6CAA7524" w14:textId="77777777" w:rsidR="00792F44" w:rsidRPr="00792F44" w:rsidRDefault="00792F44" w:rsidP="00792F44">
            <w:pPr>
              <w:spacing w:before="120" w:after="120"/>
              <w:jc w:val="center"/>
              <w:rPr>
                <w:rFonts w:asciiTheme="minorBidi" w:hAnsiTheme="minorBidi"/>
              </w:rPr>
            </w:pPr>
            <w:proofErr w:type="spellStart"/>
            <w:r w:rsidRPr="00792F44">
              <w:rPr>
                <w:rFonts w:asciiTheme="minorBidi" w:hAnsiTheme="minorBidi"/>
              </w:rPr>
              <w:t>Produk</w:t>
            </w:r>
            <w:proofErr w:type="spellEnd"/>
            <w:r w:rsidRPr="00792F44">
              <w:rPr>
                <w:rFonts w:asciiTheme="minorBidi" w:hAnsiTheme="minorBidi"/>
              </w:rPr>
              <w:t xml:space="preserve"> / </w:t>
            </w:r>
            <w:proofErr w:type="spellStart"/>
            <w:r w:rsidRPr="00792F44">
              <w:rPr>
                <w:rFonts w:asciiTheme="minorBidi" w:hAnsiTheme="minorBidi"/>
              </w:rPr>
              <w:t>Perkhidmatan</w:t>
            </w:r>
            <w:proofErr w:type="spellEnd"/>
          </w:p>
        </w:tc>
        <w:tc>
          <w:tcPr>
            <w:tcW w:w="2880" w:type="dxa"/>
            <w:shd w:val="clear" w:color="auto" w:fill="C6D9F1" w:themeFill="text2" w:themeFillTint="33"/>
          </w:tcPr>
          <w:p w14:paraId="625CD98A" w14:textId="77777777" w:rsidR="00792F44" w:rsidRPr="00792F44" w:rsidRDefault="00792F44" w:rsidP="00792F44">
            <w:pPr>
              <w:spacing w:before="120" w:after="120"/>
              <w:jc w:val="center"/>
              <w:rPr>
                <w:rFonts w:asciiTheme="minorBidi" w:hAnsiTheme="minorBidi"/>
              </w:rPr>
            </w:pPr>
            <w:proofErr w:type="spellStart"/>
            <w:r w:rsidRPr="00792F44">
              <w:rPr>
                <w:rFonts w:asciiTheme="minorBidi" w:hAnsiTheme="minorBidi"/>
              </w:rPr>
              <w:t>Penerangan</w:t>
            </w:r>
            <w:proofErr w:type="spellEnd"/>
            <w:r w:rsidRPr="00792F44">
              <w:rPr>
                <w:rFonts w:asciiTheme="minorBidi" w:hAnsiTheme="minorBidi"/>
              </w:rPr>
              <w:t xml:space="preserve"> </w:t>
            </w:r>
            <w:proofErr w:type="spellStart"/>
            <w:r w:rsidRPr="00792F44">
              <w:rPr>
                <w:rFonts w:asciiTheme="minorBidi" w:hAnsiTheme="minorBidi"/>
              </w:rPr>
              <w:t>Ringkas</w:t>
            </w:r>
            <w:proofErr w:type="spellEnd"/>
          </w:p>
        </w:tc>
        <w:tc>
          <w:tcPr>
            <w:tcW w:w="2880" w:type="dxa"/>
            <w:shd w:val="clear" w:color="auto" w:fill="C6D9F1" w:themeFill="text2" w:themeFillTint="33"/>
          </w:tcPr>
          <w:p w14:paraId="1F127FE4" w14:textId="77777777" w:rsidR="00792F44" w:rsidRPr="00792F44" w:rsidRDefault="00792F44" w:rsidP="00792F44">
            <w:pPr>
              <w:spacing w:before="120" w:after="120"/>
              <w:jc w:val="center"/>
              <w:rPr>
                <w:rFonts w:asciiTheme="minorBidi" w:hAnsiTheme="minorBidi"/>
              </w:rPr>
            </w:pPr>
            <w:proofErr w:type="spellStart"/>
            <w:r w:rsidRPr="00792F44">
              <w:rPr>
                <w:rFonts w:asciiTheme="minorBidi" w:hAnsiTheme="minorBidi"/>
              </w:rPr>
              <w:t>Harga</w:t>
            </w:r>
            <w:proofErr w:type="spellEnd"/>
            <w:r w:rsidRPr="00792F44">
              <w:rPr>
                <w:rFonts w:asciiTheme="minorBidi" w:hAnsiTheme="minorBidi"/>
              </w:rPr>
              <w:t xml:space="preserve"> (RM)</w:t>
            </w:r>
          </w:p>
        </w:tc>
      </w:tr>
      <w:tr w:rsidR="00792F44" w:rsidRPr="00792F44" w14:paraId="5206ADED" w14:textId="77777777" w:rsidTr="004E37F1">
        <w:tc>
          <w:tcPr>
            <w:tcW w:w="2880" w:type="dxa"/>
          </w:tcPr>
          <w:p w14:paraId="40D7226D" w14:textId="3EEF0A0D" w:rsidR="00792F44" w:rsidRPr="00792F44" w:rsidRDefault="00792F44" w:rsidP="00792F4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 w:rsidRPr="00792F44">
              <w:rPr>
                <w:rFonts w:asciiTheme="minorBidi" w:hAnsiTheme="minorBidi"/>
              </w:rPr>
              <w:t>Katering</w:t>
            </w:r>
            <w:proofErr w:type="spellEnd"/>
            <w:r w:rsidRPr="00792F44">
              <w:rPr>
                <w:rFonts w:asciiTheme="minorBidi" w:hAnsiTheme="minorBidi"/>
              </w:rPr>
              <w:t xml:space="preserve"> majlis </w:t>
            </w:r>
            <w:proofErr w:type="spellStart"/>
            <w:r w:rsidRPr="00792F44">
              <w:rPr>
                <w:rFonts w:asciiTheme="minorBidi" w:hAnsiTheme="minorBidi"/>
              </w:rPr>
              <w:t>kecil</w:t>
            </w:r>
            <w:proofErr w:type="spellEnd"/>
            <w:r w:rsidRPr="00792F44">
              <w:rPr>
                <w:rFonts w:asciiTheme="minorBidi" w:hAnsiTheme="minorBidi"/>
              </w:rPr>
              <w:t xml:space="preserve"> </w:t>
            </w:r>
          </w:p>
        </w:tc>
        <w:tc>
          <w:tcPr>
            <w:tcW w:w="2880" w:type="dxa"/>
          </w:tcPr>
          <w:p w14:paraId="185092F5" w14:textId="61D99B07" w:rsidR="00792F44" w:rsidRPr="00792F44" w:rsidRDefault="00792F44" w:rsidP="00792F44">
            <w:pPr>
              <w:spacing w:before="120" w:after="120"/>
              <w:rPr>
                <w:rFonts w:asciiTheme="minorBidi" w:hAnsiTheme="minorBidi"/>
              </w:rPr>
            </w:pPr>
            <w:r w:rsidRPr="00792F44">
              <w:rPr>
                <w:rFonts w:asciiTheme="minorBidi" w:hAnsiTheme="minorBidi"/>
              </w:rPr>
              <w:t xml:space="preserve">20–50 </w:t>
            </w:r>
            <w:proofErr w:type="spellStart"/>
            <w:r w:rsidRPr="00792F44">
              <w:rPr>
                <w:rFonts w:asciiTheme="minorBidi" w:hAnsiTheme="minorBidi"/>
              </w:rPr>
              <w:t>pax</w:t>
            </w:r>
            <w:proofErr w:type="spellEnd"/>
          </w:p>
        </w:tc>
        <w:tc>
          <w:tcPr>
            <w:tcW w:w="2880" w:type="dxa"/>
          </w:tcPr>
          <w:p w14:paraId="66226EEF" w14:textId="0574B0DF" w:rsidR="00792F44" w:rsidRPr="00792F44" w:rsidRDefault="00792F44" w:rsidP="00792F44">
            <w:pPr>
              <w:spacing w:before="120" w:after="120"/>
              <w:rPr>
                <w:rFonts w:asciiTheme="minorBidi" w:hAnsiTheme="minorBidi"/>
              </w:rPr>
            </w:pPr>
            <w:r w:rsidRPr="00792F44">
              <w:rPr>
                <w:rFonts w:asciiTheme="minorBidi" w:hAnsiTheme="minorBidi"/>
              </w:rPr>
              <w:t xml:space="preserve">RM12 – RM15 / </w:t>
            </w:r>
            <w:proofErr w:type="spellStart"/>
            <w:r w:rsidRPr="00792F44">
              <w:rPr>
                <w:rFonts w:asciiTheme="minorBidi" w:hAnsiTheme="minorBidi"/>
              </w:rPr>
              <w:t>pax</w:t>
            </w:r>
            <w:proofErr w:type="spellEnd"/>
          </w:p>
        </w:tc>
      </w:tr>
      <w:tr w:rsidR="00792F44" w:rsidRPr="00792F44" w14:paraId="1BB2092B" w14:textId="77777777" w:rsidTr="004E37F1">
        <w:tc>
          <w:tcPr>
            <w:tcW w:w="2880" w:type="dxa"/>
          </w:tcPr>
          <w:p w14:paraId="5D055C74" w14:textId="4B2A8663" w:rsidR="00792F44" w:rsidRPr="00792F44" w:rsidRDefault="00792F44" w:rsidP="00792F4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 w:rsidRPr="00792F44">
              <w:rPr>
                <w:rFonts w:asciiTheme="minorBidi" w:hAnsiTheme="minorBidi"/>
              </w:rPr>
              <w:t>Katering</w:t>
            </w:r>
            <w:proofErr w:type="spellEnd"/>
            <w:r w:rsidRPr="00792F44">
              <w:rPr>
                <w:rFonts w:asciiTheme="minorBidi" w:hAnsiTheme="minorBidi"/>
              </w:rPr>
              <w:t xml:space="preserve"> majlis </w:t>
            </w:r>
            <w:proofErr w:type="spellStart"/>
            <w:r w:rsidRPr="00792F44">
              <w:rPr>
                <w:rFonts w:asciiTheme="minorBidi" w:hAnsiTheme="minorBidi"/>
              </w:rPr>
              <w:t>sederhana</w:t>
            </w:r>
            <w:proofErr w:type="spellEnd"/>
            <w:r w:rsidRPr="00792F44">
              <w:rPr>
                <w:rFonts w:asciiTheme="minorBidi" w:hAnsiTheme="minorBidi"/>
              </w:rPr>
              <w:t xml:space="preserve"> </w:t>
            </w:r>
          </w:p>
        </w:tc>
        <w:tc>
          <w:tcPr>
            <w:tcW w:w="2880" w:type="dxa"/>
          </w:tcPr>
          <w:p w14:paraId="31B8C3EE" w14:textId="58392D03" w:rsidR="00792F44" w:rsidRPr="00792F44" w:rsidRDefault="00792F44" w:rsidP="003A73BB">
            <w:pPr>
              <w:spacing w:before="120" w:after="120"/>
              <w:rPr>
                <w:rFonts w:asciiTheme="minorBidi" w:hAnsiTheme="minorBidi"/>
              </w:rPr>
            </w:pPr>
            <w:r w:rsidRPr="00792F44">
              <w:rPr>
                <w:rFonts w:asciiTheme="minorBidi" w:hAnsiTheme="minorBidi"/>
              </w:rPr>
              <w:t xml:space="preserve">100–300 </w:t>
            </w:r>
            <w:proofErr w:type="spellStart"/>
            <w:r w:rsidRPr="00792F44">
              <w:rPr>
                <w:rFonts w:asciiTheme="minorBidi" w:hAnsiTheme="minorBidi"/>
              </w:rPr>
              <w:t>pax</w:t>
            </w:r>
            <w:proofErr w:type="spellEnd"/>
          </w:p>
        </w:tc>
        <w:tc>
          <w:tcPr>
            <w:tcW w:w="2880" w:type="dxa"/>
          </w:tcPr>
          <w:p w14:paraId="1841499F" w14:textId="01CE4A43" w:rsidR="00792F44" w:rsidRPr="00792F44" w:rsidRDefault="00792F44" w:rsidP="00792F44">
            <w:pPr>
              <w:spacing w:before="120" w:after="120"/>
              <w:rPr>
                <w:rFonts w:asciiTheme="minorBidi" w:hAnsiTheme="minorBidi"/>
              </w:rPr>
            </w:pPr>
            <w:r w:rsidRPr="00792F44">
              <w:rPr>
                <w:rFonts w:asciiTheme="minorBidi" w:hAnsiTheme="minorBidi"/>
              </w:rPr>
              <w:t xml:space="preserve">RM13 – RM18 / </w:t>
            </w:r>
            <w:proofErr w:type="spellStart"/>
            <w:r w:rsidRPr="00792F44">
              <w:rPr>
                <w:rFonts w:asciiTheme="minorBidi" w:hAnsiTheme="minorBidi"/>
              </w:rPr>
              <w:t>pax</w:t>
            </w:r>
            <w:proofErr w:type="spellEnd"/>
          </w:p>
        </w:tc>
      </w:tr>
      <w:tr w:rsidR="00792F44" w:rsidRPr="00792F44" w14:paraId="0D9B506E" w14:textId="77777777" w:rsidTr="004E37F1">
        <w:tc>
          <w:tcPr>
            <w:tcW w:w="2880" w:type="dxa"/>
          </w:tcPr>
          <w:p w14:paraId="6262478C" w14:textId="58454249" w:rsidR="00792F44" w:rsidRPr="003A73BB" w:rsidRDefault="00792F44" w:rsidP="00792F44">
            <w:pPr>
              <w:spacing w:before="120" w:after="120"/>
              <w:rPr>
                <w:rFonts w:asciiTheme="minorBidi" w:hAnsiTheme="minorBidi"/>
              </w:rPr>
            </w:pPr>
            <w:r w:rsidRPr="003A73BB">
              <w:rPr>
                <w:rFonts w:asciiTheme="minorBidi" w:hAnsiTheme="minorBidi"/>
              </w:rPr>
              <w:t xml:space="preserve">Set </w:t>
            </w:r>
            <w:proofErr w:type="spellStart"/>
            <w:r w:rsidRPr="003A73BB">
              <w:rPr>
                <w:rFonts w:asciiTheme="minorBidi" w:hAnsiTheme="minorBidi"/>
              </w:rPr>
              <w:t>hidangan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keluarg</w:t>
            </w:r>
            <w:r w:rsidRPr="003A73BB">
              <w:rPr>
                <w:rFonts w:asciiTheme="minorBidi" w:hAnsiTheme="minorBidi"/>
              </w:rPr>
              <w:t>a</w:t>
            </w:r>
            <w:proofErr w:type="spellEnd"/>
          </w:p>
        </w:tc>
        <w:tc>
          <w:tcPr>
            <w:tcW w:w="2880" w:type="dxa"/>
          </w:tcPr>
          <w:p w14:paraId="6F5FB919" w14:textId="3EB1B77C" w:rsidR="00792F44" w:rsidRPr="003A73BB" w:rsidRDefault="003A73BB" w:rsidP="00792F4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 w:rsidRPr="003A73BB">
              <w:rPr>
                <w:rFonts w:asciiTheme="minorBidi" w:hAnsiTheme="minorBidi"/>
              </w:rPr>
              <w:t>Tempahan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khas</w:t>
            </w:r>
            <w:proofErr w:type="spellEnd"/>
          </w:p>
        </w:tc>
        <w:tc>
          <w:tcPr>
            <w:tcW w:w="2880" w:type="dxa"/>
          </w:tcPr>
          <w:p w14:paraId="464CDBDC" w14:textId="4B231021" w:rsidR="00792F44" w:rsidRPr="003A73BB" w:rsidRDefault="00792F44" w:rsidP="00792F44">
            <w:pPr>
              <w:spacing w:before="120" w:after="120"/>
              <w:rPr>
                <w:rFonts w:asciiTheme="minorBidi" w:hAnsiTheme="minorBidi"/>
              </w:rPr>
            </w:pPr>
            <w:r w:rsidRPr="003A73BB">
              <w:rPr>
                <w:rFonts w:asciiTheme="minorBidi" w:hAnsiTheme="minorBidi"/>
              </w:rPr>
              <w:t>RM40 – RM80</w:t>
            </w:r>
          </w:p>
        </w:tc>
      </w:tr>
      <w:tr w:rsidR="00792F44" w:rsidRPr="00792F44" w14:paraId="018C9E11" w14:textId="77777777" w:rsidTr="004E37F1">
        <w:tc>
          <w:tcPr>
            <w:tcW w:w="2880" w:type="dxa"/>
          </w:tcPr>
          <w:p w14:paraId="5323834C" w14:textId="06A8B924" w:rsidR="00792F44" w:rsidRPr="003A73BB" w:rsidRDefault="00792F44" w:rsidP="00792F44">
            <w:pPr>
              <w:spacing w:before="120" w:after="120"/>
              <w:rPr>
                <w:rFonts w:asciiTheme="minorBidi" w:hAnsiTheme="minorBidi"/>
              </w:rPr>
            </w:pPr>
            <w:r w:rsidRPr="003A73BB">
              <w:rPr>
                <w:rFonts w:asciiTheme="minorBidi" w:hAnsiTheme="minorBidi"/>
              </w:rPr>
              <w:t xml:space="preserve">Nasi </w:t>
            </w:r>
            <w:proofErr w:type="spellStart"/>
            <w:r w:rsidRPr="003A73BB">
              <w:rPr>
                <w:rFonts w:asciiTheme="minorBidi" w:hAnsiTheme="minorBidi"/>
              </w:rPr>
              <w:t>berlauk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harian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</w:p>
        </w:tc>
        <w:tc>
          <w:tcPr>
            <w:tcW w:w="2880" w:type="dxa"/>
          </w:tcPr>
          <w:p w14:paraId="1470DE1E" w14:textId="50AAEF25" w:rsidR="00792F44" w:rsidRPr="003A73BB" w:rsidRDefault="003A73BB" w:rsidP="00792F4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 w:rsidRPr="003A73BB">
              <w:rPr>
                <w:rFonts w:asciiTheme="minorBidi" w:hAnsiTheme="minorBidi"/>
              </w:rPr>
              <w:t>Jualan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harian</w:t>
            </w:r>
            <w:proofErr w:type="spellEnd"/>
          </w:p>
        </w:tc>
        <w:tc>
          <w:tcPr>
            <w:tcW w:w="2880" w:type="dxa"/>
          </w:tcPr>
          <w:p w14:paraId="4905E0C4" w14:textId="0B79B70F" w:rsidR="00792F44" w:rsidRPr="003A73BB" w:rsidRDefault="00792F44" w:rsidP="00792F44">
            <w:pPr>
              <w:spacing w:before="120" w:after="120"/>
              <w:rPr>
                <w:rFonts w:asciiTheme="minorBidi" w:hAnsiTheme="minorBidi"/>
              </w:rPr>
            </w:pPr>
            <w:r w:rsidRPr="003A73BB">
              <w:rPr>
                <w:rFonts w:asciiTheme="minorBidi" w:hAnsiTheme="minorBidi"/>
              </w:rPr>
              <w:t>RM8 – RM10</w:t>
            </w:r>
          </w:p>
        </w:tc>
      </w:tr>
    </w:tbl>
    <w:p w14:paraId="25283DDE" w14:textId="52A566C3" w:rsidR="003A73BB" w:rsidRDefault="006A6CC1" w:rsidP="003A73BB">
      <w:pPr>
        <w:rPr>
          <w:rFonts w:asciiTheme="minorBidi" w:hAnsiTheme="minorBidi"/>
        </w:rPr>
      </w:pPr>
      <w:r w:rsidRPr="00FB4334">
        <w:rPr>
          <w:rFonts w:asciiTheme="minorBidi" w:hAnsiTheme="minorBidi"/>
        </w:rPr>
        <w:br/>
      </w:r>
      <w:proofErr w:type="spellStart"/>
      <w:r w:rsidRPr="00FB4334">
        <w:rPr>
          <w:rFonts w:asciiTheme="minorBidi" w:hAnsiTheme="minorBidi"/>
        </w:rPr>
        <w:t>Kelebihan</w:t>
      </w:r>
      <w:proofErr w:type="spellEnd"/>
      <w:r w:rsidRPr="00FB4334">
        <w:rPr>
          <w:rFonts w:asciiTheme="minorBidi" w:hAnsiTheme="minorBidi"/>
        </w:rPr>
        <w:t xml:space="preserve"> </w:t>
      </w:r>
      <w:proofErr w:type="spellStart"/>
      <w:r w:rsidRPr="00FB4334">
        <w:rPr>
          <w:rFonts w:asciiTheme="minorBidi" w:hAnsiTheme="minorBidi"/>
        </w:rPr>
        <w:t>Produk</w:t>
      </w:r>
      <w:proofErr w:type="spellEnd"/>
      <w:r w:rsidRPr="00FB4334">
        <w:rPr>
          <w:rFonts w:asciiTheme="minorBidi" w:hAnsiTheme="minorBidi"/>
        </w:rPr>
        <w:t xml:space="preserve"> / </w:t>
      </w:r>
      <w:proofErr w:type="spellStart"/>
      <w:r w:rsidRPr="00FB4334">
        <w:rPr>
          <w:rFonts w:asciiTheme="minorBidi" w:hAnsiTheme="minorBidi"/>
        </w:rPr>
        <w:t>Perkhidmatan</w:t>
      </w:r>
      <w:proofErr w:type="spellEnd"/>
      <w:r w:rsidR="003A73BB">
        <w:rPr>
          <w:rFonts w:asciiTheme="minorBidi" w:hAnsiTheme="minorBidi"/>
        </w:rPr>
        <w:t>:</w:t>
      </w:r>
    </w:p>
    <w:p w14:paraId="40A90AE4" w14:textId="77777777" w:rsidR="003A73BB" w:rsidRPr="003A73BB" w:rsidRDefault="003A73BB" w:rsidP="00AA0306">
      <w:pPr>
        <w:numPr>
          <w:ilvl w:val="0"/>
          <w:numId w:val="12"/>
        </w:numPr>
        <w:spacing w:after="0" w:line="360" w:lineRule="auto"/>
        <w:rPr>
          <w:rFonts w:asciiTheme="minorBidi" w:eastAsia="Times New Roman" w:hAnsiTheme="minorBidi"/>
          <w:lang w:val="en-MY" w:eastAsia="en-MY"/>
        </w:rPr>
      </w:pPr>
      <w:proofErr w:type="spellStart"/>
      <w:r w:rsidRPr="003A73BB">
        <w:rPr>
          <w:rFonts w:asciiTheme="minorBidi" w:eastAsia="Times New Roman" w:hAnsiTheme="minorBidi"/>
          <w:lang w:val="en-MY" w:eastAsia="en-MY"/>
        </w:rPr>
        <w:t>Masakan</w:t>
      </w:r>
      <w:proofErr w:type="spellEnd"/>
      <w:r w:rsidRPr="003A73BB"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 w:rsidRPr="003A73BB">
        <w:rPr>
          <w:rFonts w:asciiTheme="minorBidi" w:eastAsia="Times New Roman" w:hAnsiTheme="minorBidi"/>
          <w:lang w:val="en-MY" w:eastAsia="en-MY"/>
        </w:rPr>
        <w:t>Melayu</w:t>
      </w:r>
      <w:proofErr w:type="spellEnd"/>
      <w:r w:rsidRPr="003A73BB"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 w:rsidRPr="003A73BB">
        <w:rPr>
          <w:rFonts w:asciiTheme="minorBidi" w:eastAsia="Times New Roman" w:hAnsiTheme="minorBidi"/>
          <w:lang w:val="en-MY" w:eastAsia="en-MY"/>
        </w:rPr>
        <w:t>tradisional</w:t>
      </w:r>
      <w:proofErr w:type="spellEnd"/>
    </w:p>
    <w:p w14:paraId="3013A1CC" w14:textId="77777777" w:rsidR="003A73BB" w:rsidRPr="003A73BB" w:rsidRDefault="003A73BB" w:rsidP="00AA0306">
      <w:pPr>
        <w:numPr>
          <w:ilvl w:val="0"/>
          <w:numId w:val="12"/>
        </w:numPr>
        <w:spacing w:after="0" w:line="360" w:lineRule="auto"/>
        <w:rPr>
          <w:rFonts w:asciiTheme="minorBidi" w:eastAsia="Times New Roman" w:hAnsiTheme="minorBidi"/>
          <w:lang w:val="en-MY" w:eastAsia="en-MY"/>
        </w:rPr>
      </w:pPr>
      <w:proofErr w:type="spellStart"/>
      <w:r w:rsidRPr="003A73BB">
        <w:rPr>
          <w:rFonts w:asciiTheme="minorBidi" w:eastAsia="Times New Roman" w:hAnsiTheme="minorBidi"/>
          <w:lang w:val="en-MY" w:eastAsia="en-MY"/>
        </w:rPr>
        <w:t>Harga</w:t>
      </w:r>
      <w:proofErr w:type="spellEnd"/>
      <w:r w:rsidRPr="003A73BB"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 w:rsidRPr="003A73BB">
        <w:rPr>
          <w:rFonts w:asciiTheme="minorBidi" w:eastAsia="Times New Roman" w:hAnsiTheme="minorBidi"/>
          <w:lang w:val="en-MY" w:eastAsia="en-MY"/>
        </w:rPr>
        <w:t>berpatutan</w:t>
      </w:r>
      <w:proofErr w:type="spellEnd"/>
    </w:p>
    <w:p w14:paraId="7C32E832" w14:textId="77777777" w:rsidR="003A73BB" w:rsidRPr="003A73BB" w:rsidRDefault="003A73BB" w:rsidP="00AA0306">
      <w:pPr>
        <w:numPr>
          <w:ilvl w:val="0"/>
          <w:numId w:val="12"/>
        </w:numPr>
        <w:spacing w:after="0" w:line="360" w:lineRule="auto"/>
        <w:rPr>
          <w:rFonts w:asciiTheme="minorBidi" w:eastAsia="Times New Roman" w:hAnsiTheme="minorBidi"/>
          <w:lang w:val="en-MY" w:eastAsia="en-MY"/>
        </w:rPr>
      </w:pPr>
      <w:proofErr w:type="spellStart"/>
      <w:r w:rsidRPr="003A73BB">
        <w:rPr>
          <w:rFonts w:asciiTheme="minorBidi" w:eastAsia="Times New Roman" w:hAnsiTheme="minorBidi"/>
          <w:lang w:val="en-MY" w:eastAsia="en-MY"/>
        </w:rPr>
        <w:t>Penyediaan</w:t>
      </w:r>
      <w:proofErr w:type="spellEnd"/>
      <w:r w:rsidRPr="003A73BB"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 w:rsidRPr="003A73BB">
        <w:rPr>
          <w:rFonts w:asciiTheme="minorBidi" w:eastAsia="Times New Roman" w:hAnsiTheme="minorBidi"/>
          <w:lang w:val="en-MY" w:eastAsia="en-MY"/>
        </w:rPr>
        <w:t>bersih</w:t>
      </w:r>
      <w:proofErr w:type="spellEnd"/>
      <w:r w:rsidRPr="003A73BB">
        <w:rPr>
          <w:rFonts w:asciiTheme="minorBidi" w:eastAsia="Times New Roman" w:hAnsiTheme="minorBidi"/>
          <w:lang w:val="en-MY" w:eastAsia="en-MY"/>
        </w:rPr>
        <w:t xml:space="preserve"> &amp; </w:t>
      </w:r>
      <w:proofErr w:type="spellStart"/>
      <w:r w:rsidRPr="003A73BB">
        <w:rPr>
          <w:rFonts w:asciiTheme="minorBidi" w:eastAsia="Times New Roman" w:hAnsiTheme="minorBidi"/>
          <w:lang w:val="en-MY" w:eastAsia="en-MY"/>
        </w:rPr>
        <w:t>teratur</w:t>
      </w:r>
      <w:proofErr w:type="spellEnd"/>
    </w:p>
    <w:p w14:paraId="4802C53E" w14:textId="77777777" w:rsidR="003A73BB" w:rsidRPr="003A73BB" w:rsidRDefault="003A73BB" w:rsidP="00AA0306">
      <w:pPr>
        <w:numPr>
          <w:ilvl w:val="0"/>
          <w:numId w:val="12"/>
        </w:numPr>
        <w:spacing w:after="0" w:line="360" w:lineRule="auto"/>
        <w:rPr>
          <w:rFonts w:asciiTheme="minorBidi" w:eastAsia="Times New Roman" w:hAnsiTheme="minorBidi"/>
          <w:lang w:val="en-MY" w:eastAsia="en-MY"/>
        </w:rPr>
      </w:pPr>
      <w:proofErr w:type="spellStart"/>
      <w:r w:rsidRPr="003A73BB">
        <w:rPr>
          <w:rFonts w:asciiTheme="minorBidi" w:eastAsia="Times New Roman" w:hAnsiTheme="minorBidi"/>
          <w:lang w:val="en-MY" w:eastAsia="en-MY"/>
        </w:rPr>
        <w:t>Tempahan</w:t>
      </w:r>
      <w:proofErr w:type="spellEnd"/>
      <w:r w:rsidRPr="003A73BB"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 w:rsidRPr="003A73BB">
        <w:rPr>
          <w:rFonts w:asciiTheme="minorBidi" w:eastAsia="Times New Roman" w:hAnsiTheme="minorBidi"/>
          <w:lang w:val="en-MY" w:eastAsia="en-MY"/>
        </w:rPr>
        <w:t>fleksibel</w:t>
      </w:r>
      <w:proofErr w:type="spellEnd"/>
      <w:r w:rsidRPr="003A73BB"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 w:rsidRPr="003A73BB">
        <w:rPr>
          <w:rFonts w:asciiTheme="minorBidi" w:eastAsia="Times New Roman" w:hAnsiTheme="minorBidi"/>
          <w:lang w:val="en-MY" w:eastAsia="en-MY"/>
        </w:rPr>
        <w:t>mengikut</w:t>
      </w:r>
      <w:proofErr w:type="spellEnd"/>
      <w:r w:rsidRPr="003A73BB"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 w:rsidRPr="003A73BB">
        <w:rPr>
          <w:rFonts w:asciiTheme="minorBidi" w:eastAsia="Times New Roman" w:hAnsiTheme="minorBidi"/>
          <w:lang w:val="en-MY" w:eastAsia="en-MY"/>
        </w:rPr>
        <w:t>keperluan</w:t>
      </w:r>
      <w:proofErr w:type="spellEnd"/>
      <w:r w:rsidRPr="003A73BB"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 w:rsidRPr="003A73BB">
        <w:rPr>
          <w:rFonts w:asciiTheme="minorBidi" w:eastAsia="Times New Roman" w:hAnsiTheme="minorBidi"/>
          <w:lang w:val="en-MY" w:eastAsia="en-MY"/>
        </w:rPr>
        <w:t>pelanggan</w:t>
      </w:r>
      <w:proofErr w:type="spellEnd"/>
    </w:p>
    <w:p w14:paraId="2771AEA8" w14:textId="77777777" w:rsidR="005B60E3" w:rsidRPr="00FB4334" w:rsidRDefault="006A6CC1" w:rsidP="00FB4334">
      <w:pPr>
        <w:pStyle w:val="Heading2"/>
        <w:spacing w:after="120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lastRenderedPageBreak/>
        <w:t>4. ANALISIS PASARAN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029"/>
        <w:gridCol w:w="6213"/>
      </w:tblGrid>
      <w:tr w:rsidR="005B60E3" w:rsidRPr="00FB4334" w14:paraId="01FF058F" w14:textId="77777777" w:rsidTr="00957067">
        <w:trPr>
          <w:trHeight w:val="665"/>
        </w:trPr>
        <w:tc>
          <w:tcPr>
            <w:tcW w:w="3029" w:type="dxa"/>
          </w:tcPr>
          <w:p w14:paraId="4F4618D4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 w:rsidRPr="00FB4334">
              <w:rPr>
                <w:rFonts w:asciiTheme="minorBidi" w:hAnsiTheme="minorBidi"/>
              </w:rPr>
              <w:t>Sasaran</w:t>
            </w:r>
            <w:proofErr w:type="spellEnd"/>
            <w:r w:rsidRPr="00FB4334">
              <w:rPr>
                <w:rFonts w:asciiTheme="minorBidi" w:hAnsiTheme="minorBidi"/>
              </w:rPr>
              <w:t xml:space="preserve"> </w:t>
            </w:r>
            <w:proofErr w:type="spellStart"/>
            <w:r w:rsidRPr="00FB4334">
              <w:rPr>
                <w:rFonts w:asciiTheme="minorBidi" w:hAnsiTheme="minorBidi"/>
              </w:rPr>
              <w:t>Pelanggan</w:t>
            </w:r>
            <w:proofErr w:type="spellEnd"/>
          </w:p>
        </w:tc>
        <w:tc>
          <w:tcPr>
            <w:tcW w:w="6213" w:type="dxa"/>
          </w:tcPr>
          <w:p w14:paraId="4F3366E4" w14:textId="4112FDDB" w:rsidR="005B60E3" w:rsidRPr="00FB4334" w:rsidRDefault="003A73BB" w:rsidP="00957067">
            <w:pPr>
              <w:jc w:val="both"/>
              <w:rPr>
                <w:rFonts w:asciiTheme="minorBidi" w:hAnsiTheme="minorBidi"/>
              </w:rPr>
            </w:pPr>
            <w:proofErr w:type="spellStart"/>
            <w:r w:rsidRPr="003A73BB">
              <w:rPr>
                <w:rFonts w:asciiTheme="minorBidi" w:hAnsiTheme="minorBidi"/>
              </w:rPr>
              <w:t>Sasaran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pelanggan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terdiri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daripada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penduduk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setempat</w:t>
            </w:r>
            <w:proofErr w:type="spellEnd"/>
            <w:r w:rsidRPr="003A73BB">
              <w:rPr>
                <w:rFonts w:asciiTheme="minorBidi" w:hAnsiTheme="minorBidi"/>
              </w:rPr>
              <w:t xml:space="preserve">, </w:t>
            </w:r>
            <w:proofErr w:type="spellStart"/>
            <w:r w:rsidRPr="003A73BB">
              <w:rPr>
                <w:rFonts w:asciiTheme="minorBidi" w:hAnsiTheme="minorBidi"/>
              </w:rPr>
              <w:t>individu</w:t>
            </w:r>
            <w:proofErr w:type="spellEnd"/>
            <w:r w:rsidRPr="003A73BB">
              <w:rPr>
                <w:rFonts w:asciiTheme="minorBidi" w:hAnsiTheme="minorBidi"/>
              </w:rPr>
              <w:t xml:space="preserve">, </w:t>
            </w:r>
            <w:proofErr w:type="spellStart"/>
            <w:r w:rsidRPr="003A73BB">
              <w:rPr>
                <w:rFonts w:asciiTheme="minorBidi" w:hAnsiTheme="minorBidi"/>
              </w:rPr>
              <w:t>keluarga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serta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organisasi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kecil</w:t>
            </w:r>
            <w:proofErr w:type="spellEnd"/>
            <w:r w:rsidRPr="003A73BB">
              <w:rPr>
                <w:rFonts w:asciiTheme="minorBidi" w:hAnsiTheme="minorBidi"/>
              </w:rPr>
              <w:t>.</w:t>
            </w:r>
          </w:p>
        </w:tc>
      </w:tr>
      <w:tr w:rsidR="005B60E3" w:rsidRPr="00FB4334" w14:paraId="65129E2A" w14:textId="77777777" w:rsidTr="003A73BB">
        <w:tc>
          <w:tcPr>
            <w:tcW w:w="3029" w:type="dxa"/>
          </w:tcPr>
          <w:p w14:paraId="10749807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 w:rsidRPr="00FB4334">
              <w:rPr>
                <w:rFonts w:asciiTheme="minorBidi" w:hAnsiTheme="minorBidi"/>
              </w:rPr>
              <w:t>Tahap</w:t>
            </w:r>
            <w:proofErr w:type="spellEnd"/>
            <w:r w:rsidRPr="00FB4334">
              <w:rPr>
                <w:rFonts w:asciiTheme="minorBidi" w:hAnsiTheme="minorBidi"/>
              </w:rPr>
              <w:t xml:space="preserve"> </w:t>
            </w:r>
            <w:proofErr w:type="spellStart"/>
            <w:r w:rsidRPr="00FB4334">
              <w:rPr>
                <w:rFonts w:asciiTheme="minorBidi" w:hAnsiTheme="minorBidi"/>
              </w:rPr>
              <w:t>Permintaan</w:t>
            </w:r>
            <w:proofErr w:type="spellEnd"/>
            <w:r w:rsidRPr="00FB4334">
              <w:rPr>
                <w:rFonts w:asciiTheme="minorBidi" w:hAnsiTheme="minorBidi"/>
              </w:rPr>
              <w:t xml:space="preserve"> </w:t>
            </w:r>
            <w:proofErr w:type="spellStart"/>
            <w:r w:rsidRPr="00FB4334">
              <w:rPr>
                <w:rFonts w:asciiTheme="minorBidi" w:hAnsiTheme="minorBidi"/>
              </w:rPr>
              <w:t>Pasaran</w:t>
            </w:r>
            <w:proofErr w:type="spellEnd"/>
          </w:p>
        </w:tc>
        <w:tc>
          <w:tcPr>
            <w:tcW w:w="6213" w:type="dxa"/>
          </w:tcPr>
          <w:p w14:paraId="63F9111E" w14:textId="5D5F5F8F" w:rsidR="00AA0306" w:rsidRPr="00FB4334" w:rsidRDefault="00AA0306" w:rsidP="00AA0306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 w:rsidRPr="003A73BB">
              <w:rPr>
                <w:rFonts w:asciiTheme="minorBidi" w:hAnsiTheme="minorBidi"/>
              </w:rPr>
              <w:t>Permintaan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terhadap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perkhidmatan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katering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adalah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tinggi</w:t>
            </w:r>
            <w:proofErr w:type="spellEnd"/>
            <w:r w:rsidRPr="003A73BB">
              <w:rPr>
                <w:rFonts w:asciiTheme="minorBidi" w:hAnsiTheme="minorBidi"/>
              </w:rPr>
              <w:t xml:space="preserve"> dan </w:t>
            </w:r>
            <w:proofErr w:type="spellStart"/>
            <w:r w:rsidRPr="003A73BB">
              <w:rPr>
                <w:rFonts w:asciiTheme="minorBidi" w:hAnsiTheme="minorBidi"/>
              </w:rPr>
              <w:t>konsisten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sepanjang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tahun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terutamanya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bagi</w:t>
            </w:r>
            <w:proofErr w:type="spellEnd"/>
            <w:r w:rsidRPr="003A73BB">
              <w:rPr>
                <w:rFonts w:asciiTheme="minorBidi" w:hAnsiTheme="minorBidi"/>
              </w:rPr>
              <w:t xml:space="preserve"> majlis dan acara </w:t>
            </w:r>
            <w:proofErr w:type="spellStart"/>
            <w:r w:rsidRPr="003A73BB">
              <w:rPr>
                <w:rFonts w:asciiTheme="minorBidi" w:hAnsiTheme="minorBidi"/>
              </w:rPr>
              <w:t>komuniti</w:t>
            </w:r>
            <w:proofErr w:type="spellEnd"/>
          </w:p>
        </w:tc>
      </w:tr>
      <w:tr w:rsidR="005B60E3" w:rsidRPr="00FB4334" w14:paraId="11FAA266" w14:textId="77777777" w:rsidTr="003A73BB">
        <w:tc>
          <w:tcPr>
            <w:tcW w:w="3029" w:type="dxa"/>
          </w:tcPr>
          <w:p w14:paraId="164A8B2D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Pesaing Utama</w:t>
            </w:r>
          </w:p>
        </w:tc>
        <w:tc>
          <w:tcPr>
            <w:tcW w:w="6213" w:type="dxa"/>
          </w:tcPr>
          <w:p w14:paraId="44C9EFA0" w14:textId="3724E6C7" w:rsidR="005B60E3" w:rsidRPr="00AA0306" w:rsidRDefault="00AA0306" w:rsidP="00AA0306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 w:rsidRPr="00AA0306">
              <w:rPr>
                <w:rFonts w:asciiTheme="minorBidi" w:hAnsiTheme="minorBidi"/>
              </w:rPr>
              <w:t>Pengusaha</w:t>
            </w:r>
            <w:proofErr w:type="spellEnd"/>
            <w:r w:rsidRPr="00AA0306">
              <w:rPr>
                <w:rFonts w:asciiTheme="minorBidi" w:hAnsiTheme="minorBidi"/>
              </w:rPr>
              <w:t xml:space="preserve"> </w:t>
            </w:r>
            <w:proofErr w:type="spellStart"/>
            <w:r w:rsidRPr="00AA0306">
              <w:rPr>
                <w:rFonts w:asciiTheme="minorBidi" w:hAnsiTheme="minorBidi"/>
              </w:rPr>
              <w:t>katering</w:t>
            </w:r>
            <w:proofErr w:type="spellEnd"/>
            <w:r w:rsidRPr="00AA0306">
              <w:rPr>
                <w:rFonts w:asciiTheme="minorBidi" w:hAnsiTheme="minorBidi"/>
              </w:rPr>
              <w:t xml:space="preserve"> </w:t>
            </w:r>
            <w:proofErr w:type="spellStart"/>
            <w:r w:rsidRPr="00AA0306">
              <w:rPr>
                <w:rFonts w:asciiTheme="minorBidi" w:hAnsiTheme="minorBidi"/>
              </w:rPr>
              <w:t>kecil</w:t>
            </w:r>
            <w:proofErr w:type="spellEnd"/>
            <w:r w:rsidRPr="00AA0306">
              <w:rPr>
                <w:rFonts w:asciiTheme="minorBidi" w:hAnsiTheme="minorBidi"/>
              </w:rPr>
              <w:t xml:space="preserve"> </w:t>
            </w:r>
            <w:proofErr w:type="spellStart"/>
            <w:r w:rsidRPr="00AA0306">
              <w:rPr>
                <w:rFonts w:asciiTheme="minorBidi" w:hAnsiTheme="minorBidi"/>
              </w:rPr>
              <w:t>sekitar</w:t>
            </w:r>
            <w:proofErr w:type="spellEnd"/>
            <w:r w:rsidRPr="00AA0306">
              <w:rPr>
                <w:rFonts w:asciiTheme="minorBidi" w:hAnsiTheme="minorBidi"/>
              </w:rPr>
              <w:t xml:space="preserve"> </w:t>
            </w:r>
            <w:proofErr w:type="spellStart"/>
            <w:r w:rsidRPr="00AA0306">
              <w:rPr>
                <w:rFonts w:asciiTheme="minorBidi" w:hAnsiTheme="minorBidi"/>
              </w:rPr>
              <w:t>kawasan</w:t>
            </w:r>
            <w:proofErr w:type="spellEnd"/>
          </w:p>
        </w:tc>
      </w:tr>
      <w:tr w:rsidR="005B60E3" w:rsidRPr="00FB4334" w14:paraId="6AE95A0E" w14:textId="77777777" w:rsidTr="003A73BB">
        <w:tc>
          <w:tcPr>
            <w:tcW w:w="3029" w:type="dxa"/>
          </w:tcPr>
          <w:p w14:paraId="5734CB4A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Kelebihan Kompetitif</w:t>
            </w:r>
          </w:p>
        </w:tc>
        <w:tc>
          <w:tcPr>
            <w:tcW w:w="6213" w:type="dxa"/>
          </w:tcPr>
          <w:p w14:paraId="7E384E33" w14:textId="5D76326F" w:rsidR="00AA0306" w:rsidRPr="00AA0306" w:rsidRDefault="00AA0306" w:rsidP="00957067">
            <w:pPr>
              <w:pStyle w:val="NormalWeb"/>
              <w:numPr>
                <w:ilvl w:val="0"/>
                <w:numId w:val="13"/>
              </w:numPr>
              <w:spacing w:before="120" w:beforeAutospacing="0" w:after="0" w:afterAutospacing="0"/>
              <w:ind w:left="438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AA0306">
              <w:rPr>
                <w:rFonts w:asciiTheme="minorBidi" w:hAnsiTheme="minorBidi" w:cstheme="minorBidi"/>
                <w:sz w:val="22"/>
                <w:szCs w:val="22"/>
              </w:rPr>
              <w:t>Harga</w:t>
            </w:r>
            <w:proofErr w:type="spellEnd"/>
            <w:r w:rsidRPr="00AA0306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AA0306">
              <w:rPr>
                <w:rFonts w:asciiTheme="minorBidi" w:hAnsiTheme="minorBidi" w:cstheme="minorBidi"/>
                <w:sz w:val="22"/>
                <w:szCs w:val="22"/>
              </w:rPr>
              <w:t>kompetitif</w:t>
            </w:r>
            <w:proofErr w:type="spellEnd"/>
          </w:p>
          <w:p w14:paraId="511CF868" w14:textId="1A79AB43" w:rsidR="00AA0306" w:rsidRPr="00AA0306" w:rsidRDefault="00AA0306" w:rsidP="00957067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/>
              <w:ind w:left="438"/>
              <w:rPr>
                <w:rFonts w:asciiTheme="minorBidi" w:eastAsia="Times New Roman" w:hAnsiTheme="minorBidi"/>
                <w:lang w:val="en-MY" w:eastAsia="en-MY"/>
              </w:rPr>
            </w:pPr>
            <w:proofErr w:type="spellStart"/>
            <w:r w:rsidRPr="00AA0306">
              <w:rPr>
                <w:rFonts w:asciiTheme="minorBidi" w:eastAsia="Times New Roman" w:hAnsiTheme="minorBidi"/>
                <w:lang w:val="en-MY" w:eastAsia="en-MY"/>
              </w:rPr>
              <w:t>Kualiti</w:t>
            </w:r>
            <w:proofErr w:type="spellEnd"/>
            <w:r w:rsidRPr="00AA0306">
              <w:rPr>
                <w:rFonts w:asciiTheme="minorBidi" w:eastAsia="Times New Roman" w:hAnsiTheme="minorBidi"/>
                <w:lang w:val="en-MY" w:eastAsia="en-MY"/>
              </w:rPr>
              <w:t xml:space="preserve"> rasa </w:t>
            </w:r>
            <w:proofErr w:type="spellStart"/>
            <w:r w:rsidRPr="00AA0306">
              <w:rPr>
                <w:rFonts w:asciiTheme="minorBidi" w:eastAsia="Times New Roman" w:hAnsiTheme="minorBidi"/>
                <w:lang w:val="en-MY" w:eastAsia="en-MY"/>
              </w:rPr>
              <w:t>konsisten</w:t>
            </w:r>
            <w:proofErr w:type="spellEnd"/>
          </w:p>
          <w:p w14:paraId="1F67C47B" w14:textId="47323DAD" w:rsidR="005B60E3" w:rsidRPr="00AA0306" w:rsidRDefault="00AA0306" w:rsidP="00957067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/>
              <w:ind w:left="438"/>
              <w:rPr>
                <w:rFonts w:asciiTheme="minorBidi" w:hAnsiTheme="minorBidi"/>
                <w:lang w:val="en-MY"/>
              </w:rPr>
            </w:pPr>
            <w:proofErr w:type="spellStart"/>
            <w:r w:rsidRPr="00AA0306">
              <w:rPr>
                <w:rFonts w:asciiTheme="minorBidi" w:eastAsia="Times New Roman" w:hAnsiTheme="minorBidi"/>
                <w:lang w:val="en-MY" w:eastAsia="en-MY"/>
              </w:rPr>
              <w:t>Servis</w:t>
            </w:r>
            <w:proofErr w:type="spellEnd"/>
            <w:r w:rsidRPr="00AA0306">
              <w:rPr>
                <w:rFonts w:asciiTheme="minorBidi" w:eastAsia="Times New Roman" w:hAnsiTheme="minorBidi"/>
                <w:lang w:val="en-MY" w:eastAsia="en-MY"/>
              </w:rPr>
              <w:t xml:space="preserve"> </w:t>
            </w:r>
            <w:proofErr w:type="spellStart"/>
            <w:r w:rsidRPr="00AA0306">
              <w:rPr>
                <w:rFonts w:asciiTheme="minorBidi" w:eastAsia="Times New Roman" w:hAnsiTheme="minorBidi"/>
                <w:lang w:val="en-MY" w:eastAsia="en-MY"/>
              </w:rPr>
              <w:t>mesra</w:t>
            </w:r>
            <w:proofErr w:type="spellEnd"/>
            <w:r w:rsidRPr="00AA0306">
              <w:rPr>
                <w:rFonts w:asciiTheme="minorBidi" w:eastAsia="Times New Roman" w:hAnsiTheme="minorBidi"/>
                <w:lang w:val="en-MY" w:eastAsia="en-MY"/>
              </w:rPr>
              <w:t xml:space="preserve"> </w:t>
            </w:r>
            <w:proofErr w:type="spellStart"/>
            <w:r w:rsidRPr="00AA0306">
              <w:rPr>
                <w:rFonts w:asciiTheme="minorBidi" w:eastAsia="Times New Roman" w:hAnsiTheme="minorBidi"/>
                <w:lang w:val="en-MY" w:eastAsia="en-MY"/>
              </w:rPr>
              <w:t>pelanggan</w:t>
            </w:r>
            <w:proofErr w:type="spellEnd"/>
          </w:p>
        </w:tc>
      </w:tr>
    </w:tbl>
    <w:p w14:paraId="238A2A6D" w14:textId="77777777" w:rsidR="00946AF0" w:rsidRDefault="00946AF0" w:rsidP="00946AF0">
      <w:pPr>
        <w:pStyle w:val="Heading2"/>
        <w:spacing w:before="0" w:after="120"/>
        <w:rPr>
          <w:rFonts w:asciiTheme="minorBidi" w:hAnsiTheme="minorBidi" w:cstheme="minorBidi"/>
          <w:sz w:val="22"/>
          <w:szCs w:val="22"/>
        </w:rPr>
      </w:pPr>
    </w:p>
    <w:p w14:paraId="1530ADD8" w14:textId="10A1A02A" w:rsidR="005B60E3" w:rsidRPr="00FB4334" w:rsidRDefault="006A6CC1" w:rsidP="00FB4334">
      <w:pPr>
        <w:pStyle w:val="Heading2"/>
        <w:spacing w:before="240" w:after="120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t>5. STRATEGI PEMASARAN</w:t>
      </w:r>
    </w:p>
    <w:p w14:paraId="56731B4E" w14:textId="70E55575" w:rsidR="00BC309B" w:rsidRDefault="00BC309B" w:rsidP="00957067">
      <w:pPr>
        <w:spacing w:after="0" w:line="360" w:lineRule="auto"/>
        <w:jc w:val="both"/>
        <w:rPr>
          <w:rFonts w:asciiTheme="minorBidi" w:eastAsia="Times New Roman" w:hAnsiTheme="minorBidi"/>
          <w:lang w:val="en-MY" w:eastAsia="en-MY"/>
        </w:rPr>
      </w:pPr>
      <w:proofErr w:type="spellStart"/>
      <w:r w:rsidRPr="00BC309B">
        <w:rPr>
          <w:rFonts w:asciiTheme="minorBidi" w:hAnsiTheme="minorBidi"/>
        </w:rPr>
        <w:t>Strategi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pemasaran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dijalankan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melalui</w:t>
      </w:r>
      <w:proofErr w:type="spellEnd"/>
      <w:r w:rsidRPr="00BC309B">
        <w:rPr>
          <w:rFonts w:asciiTheme="minorBidi" w:hAnsiTheme="minorBidi"/>
        </w:rPr>
        <w:t xml:space="preserve"> media </w:t>
      </w:r>
      <w:proofErr w:type="spellStart"/>
      <w:r w:rsidRPr="00BC309B">
        <w:rPr>
          <w:rFonts w:asciiTheme="minorBidi" w:hAnsiTheme="minorBidi"/>
        </w:rPr>
        <w:t>sosial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seperti</w:t>
      </w:r>
      <w:proofErr w:type="spellEnd"/>
      <w:r w:rsidRPr="00BC309B">
        <w:rPr>
          <w:rFonts w:asciiTheme="minorBidi" w:hAnsiTheme="minorBidi"/>
        </w:rPr>
        <w:t xml:space="preserve"> Facebook dan WhatsApp, </w:t>
      </w:r>
      <w:proofErr w:type="spellStart"/>
      <w:r w:rsidRPr="00BC309B">
        <w:rPr>
          <w:rFonts w:asciiTheme="minorBidi" w:hAnsiTheme="minorBidi"/>
        </w:rPr>
        <w:t>promosi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dari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mulut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ke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mulut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serta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penawaran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pakej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katering</w:t>
      </w:r>
      <w:proofErr w:type="spellEnd"/>
      <w:r w:rsidRPr="00BC309B">
        <w:rPr>
          <w:rFonts w:asciiTheme="minorBidi" w:hAnsiTheme="minorBidi"/>
        </w:rPr>
        <w:t xml:space="preserve"> yang </w:t>
      </w:r>
      <w:proofErr w:type="spellStart"/>
      <w:r w:rsidRPr="00BC309B">
        <w:rPr>
          <w:rFonts w:asciiTheme="minorBidi" w:hAnsiTheme="minorBidi"/>
        </w:rPr>
        <w:t>berpatutan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bagi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menarik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pelanggan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baharu</w:t>
      </w:r>
      <w:proofErr w:type="spellEnd"/>
      <w:r w:rsidRPr="00BC309B">
        <w:rPr>
          <w:rFonts w:asciiTheme="minorBidi" w:hAnsiTheme="minorBidi"/>
        </w:rPr>
        <w:t xml:space="preserve"> dan m</w:t>
      </w:r>
      <w:proofErr w:type="spellStart"/>
      <w:r w:rsidRPr="00BC309B">
        <w:rPr>
          <w:rFonts w:asciiTheme="minorBidi" w:eastAsia="Times New Roman" w:hAnsiTheme="minorBidi"/>
          <w:lang w:val="en-MY" w:eastAsia="en-MY"/>
        </w:rPr>
        <w:t>enjaga</w:t>
      </w:r>
      <w:proofErr w:type="spellEnd"/>
      <w:r w:rsidRPr="00BC309B"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 w:rsidRPr="00BC309B">
        <w:rPr>
          <w:rFonts w:asciiTheme="minorBidi" w:eastAsia="Times New Roman" w:hAnsiTheme="minorBidi"/>
          <w:lang w:val="en-MY" w:eastAsia="en-MY"/>
        </w:rPr>
        <w:t>kualiti</w:t>
      </w:r>
      <w:proofErr w:type="spellEnd"/>
      <w:r w:rsidRPr="00BC309B">
        <w:rPr>
          <w:rFonts w:asciiTheme="minorBidi" w:eastAsia="Times New Roman" w:hAnsiTheme="minorBidi"/>
          <w:lang w:val="en-MY" w:eastAsia="en-MY"/>
        </w:rPr>
        <w:t xml:space="preserve"> dan </w:t>
      </w:r>
      <w:proofErr w:type="spellStart"/>
      <w:r w:rsidRPr="00BC309B">
        <w:rPr>
          <w:rFonts w:asciiTheme="minorBidi" w:eastAsia="Times New Roman" w:hAnsiTheme="minorBidi"/>
          <w:lang w:val="en-MY" w:eastAsia="en-MY"/>
        </w:rPr>
        <w:t>kepuasan</w:t>
      </w:r>
      <w:proofErr w:type="spellEnd"/>
      <w:r w:rsidRPr="00BC309B"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 w:rsidRPr="00BC309B">
        <w:rPr>
          <w:rFonts w:asciiTheme="minorBidi" w:eastAsia="Times New Roman" w:hAnsiTheme="minorBidi"/>
          <w:lang w:val="en-MY" w:eastAsia="en-MY"/>
        </w:rPr>
        <w:t>pelanggan</w:t>
      </w:r>
      <w:proofErr w:type="spellEnd"/>
      <w:r w:rsidRPr="00BC309B">
        <w:rPr>
          <w:rFonts w:asciiTheme="minorBidi" w:eastAsia="Times New Roman" w:hAnsiTheme="minorBidi"/>
          <w:lang w:val="en-MY" w:eastAsia="en-MY"/>
        </w:rPr>
        <w:t>.</w:t>
      </w:r>
    </w:p>
    <w:p w14:paraId="290C5900" w14:textId="77777777" w:rsidR="00946AF0" w:rsidRPr="00BC309B" w:rsidRDefault="00946AF0" w:rsidP="00946AF0">
      <w:pPr>
        <w:spacing w:after="0"/>
        <w:jc w:val="both"/>
        <w:rPr>
          <w:rFonts w:asciiTheme="minorBidi" w:eastAsia="Times New Roman" w:hAnsiTheme="minorBidi"/>
          <w:lang w:val="en-MY" w:eastAsia="en-MY"/>
        </w:rPr>
      </w:pPr>
    </w:p>
    <w:p w14:paraId="535CFCAF" w14:textId="77777777" w:rsidR="005B60E3" w:rsidRPr="00FB4334" w:rsidRDefault="006A6CC1" w:rsidP="00BC309B">
      <w:pPr>
        <w:pStyle w:val="Heading2"/>
        <w:spacing w:before="240" w:after="120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t>6. OPERASI PERNIAGAAN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157"/>
        <w:gridCol w:w="5085"/>
      </w:tblGrid>
      <w:tr w:rsidR="005B60E3" w:rsidRPr="00FB4334" w14:paraId="2F637905" w14:textId="77777777" w:rsidTr="00FB4334">
        <w:tc>
          <w:tcPr>
            <w:tcW w:w="4212" w:type="dxa"/>
          </w:tcPr>
          <w:p w14:paraId="3156B824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 w:rsidRPr="00FB4334">
              <w:rPr>
                <w:rFonts w:asciiTheme="minorBidi" w:hAnsiTheme="minorBidi"/>
              </w:rPr>
              <w:t>Lokasi</w:t>
            </w:r>
            <w:proofErr w:type="spellEnd"/>
            <w:r w:rsidRPr="00FB4334">
              <w:rPr>
                <w:rFonts w:asciiTheme="minorBidi" w:hAnsiTheme="minorBidi"/>
              </w:rPr>
              <w:t xml:space="preserve"> </w:t>
            </w:r>
            <w:proofErr w:type="spellStart"/>
            <w:r w:rsidRPr="00FB4334">
              <w:rPr>
                <w:rFonts w:asciiTheme="minorBidi" w:hAnsiTheme="minorBidi"/>
              </w:rPr>
              <w:t>Operasi</w:t>
            </w:r>
            <w:proofErr w:type="spellEnd"/>
          </w:p>
        </w:tc>
        <w:tc>
          <w:tcPr>
            <w:tcW w:w="5148" w:type="dxa"/>
          </w:tcPr>
          <w:p w14:paraId="66E30C80" w14:textId="40CF4837" w:rsidR="005B60E3" w:rsidRPr="00946AF0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946AF0">
              <w:rPr>
                <w:rFonts w:asciiTheme="minorBidi" w:hAnsiTheme="minorBidi"/>
              </w:rPr>
              <w:t xml:space="preserve"> </w:t>
            </w:r>
            <w:proofErr w:type="spellStart"/>
            <w:r w:rsidR="00946AF0" w:rsidRPr="00946AF0">
              <w:rPr>
                <w:rFonts w:asciiTheme="minorBidi" w:hAnsiTheme="minorBidi"/>
              </w:rPr>
              <w:t>Dapur</w:t>
            </w:r>
            <w:proofErr w:type="spellEnd"/>
            <w:r w:rsidR="00946AF0" w:rsidRPr="00946AF0">
              <w:rPr>
                <w:rFonts w:asciiTheme="minorBidi" w:hAnsiTheme="minorBidi"/>
              </w:rPr>
              <w:t xml:space="preserve"> </w:t>
            </w:r>
            <w:proofErr w:type="spellStart"/>
            <w:r w:rsidR="00946AF0" w:rsidRPr="00946AF0">
              <w:rPr>
                <w:rFonts w:asciiTheme="minorBidi" w:hAnsiTheme="minorBidi"/>
              </w:rPr>
              <w:t>rumah</w:t>
            </w:r>
            <w:proofErr w:type="spellEnd"/>
            <w:r w:rsidR="00946AF0" w:rsidRPr="00946AF0">
              <w:rPr>
                <w:rFonts w:asciiTheme="minorBidi" w:hAnsiTheme="minorBidi"/>
              </w:rPr>
              <w:t xml:space="preserve"> </w:t>
            </w:r>
            <w:r w:rsidR="00946AF0" w:rsidRPr="00946AF0">
              <w:rPr>
                <w:rFonts w:asciiTheme="minorBidi" w:hAnsiTheme="minorBidi"/>
              </w:rPr>
              <w:t xml:space="preserve">/ </w:t>
            </w:r>
            <w:proofErr w:type="spellStart"/>
            <w:r w:rsidR="00946AF0" w:rsidRPr="00946AF0">
              <w:rPr>
                <w:rFonts w:asciiTheme="minorBidi" w:hAnsiTheme="minorBidi"/>
              </w:rPr>
              <w:t>Premis</w:t>
            </w:r>
            <w:proofErr w:type="spellEnd"/>
            <w:r w:rsidR="00946AF0" w:rsidRPr="00946AF0">
              <w:rPr>
                <w:rFonts w:asciiTheme="minorBidi" w:hAnsiTheme="minorBidi"/>
              </w:rPr>
              <w:t xml:space="preserve"> </w:t>
            </w:r>
            <w:proofErr w:type="spellStart"/>
            <w:r w:rsidR="00946AF0" w:rsidRPr="00946AF0">
              <w:rPr>
                <w:rFonts w:asciiTheme="minorBidi" w:hAnsiTheme="minorBidi"/>
              </w:rPr>
              <w:t>Sewaan</w:t>
            </w:r>
            <w:proofErr w:type="spellEnd"/>
          </w:p>
        </w:tc>
      </w:tr>
      <w:tr w:rsidR="005B60E3" w:rsidRPr="00FB4334" w14:paraId="3F7DA143" w14:textId="77777777" w:rsidTr="00FB4334">
        <w:tc>
          <w:tcPr>
            <w:tcW w:w="4212" w:type="dxa"/>
          </w:tcPr>
          <w:p w14:paraId="16268B96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Waktu Operasi</w:t>
            </w:r>
          </w:p>
        </w:tc>
        <w:tc>
          <w:tcPr>
            <w:tcW w:w="5148" w:type="dxa"/>
          </w:tcPr>
          <w:p w14:paraId="5FC5BA01" w14:textId="52F61D9D" w:rsidR="005B60E3" w:rsidRPr="00946AF0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946AF0">
              <w:rPr>
                <w:rFonts w:asciiTheme="minorBidi" w:hAnsiTheme="minorBidi"/>
              </w:rPr>
              <w:t xml:space="preserve"> </w:t>
            </w:r>
            <w:proofErr w:type="spellStart"/>
            <w:r w:rsidR="00946AF0" w:rsidRPr="00946AF0">
              <w:rPr>
                <w:rFonts w:asciiTheme="minorBidi" w:hAnsiTheme="minorBidi"/>
              </w:rPr>
              <w:t>Mengikut</w:t>
            </w:r>
            <w:proofErr w:type="spellEnd"/>
            <w:r w:rsidR="00946AF0" w:rsidRPr="00946AF0">
              <w:rPr>
                <w:rFonts w:asciiTheme="minorBidi" w:hAnsiTheme="minorBidi"/>
              </w:rPr>
              <w:t xml:space="preserve"> </w:t>
            </w:r>
            <w:proofErr w:type="spellStart"/>
            <w:r w:rsidR="00946AF0" w:rsidRPr="00946AF0">
              <w:rPr>
                <w:rFonts w:asciiTheme="minorBidi" w:hAnsiTheme="minorBidi"/>
              </w:rPr>
              <w:t>tempahan</w:t>
            </w:r>
            <w:proofErr w:type="spellEnd"/>
            <w:r w:rsidR="00946AF0" w:rsidRPr="00946AF0">
              <w:rPr>
                <w:rFonts w:asciiTheme="minorBidi" w:hAnsiTheme="minorBidi"/>
              </w:rPr>
              <w:t xml:space="preserve"> </w:t>
            </w:r>
            <w:proofErr w:type="spellStart"/>
            <w:r w:rsidR="00946AF0" w:rsidRPr="00946AF0">
              <w:rPr>
                <w:rFonts w:asciiTheme="minorBidi" w:hAnsiTheme="minorBidi"/>
              </w:rPr>
              <w:t>pelanggan</w:t>
            </w:r>
            <w:proofErr w:type="spellEnd"/>
          </w:p>
        </w:tc>
      </w:tr>
      <w:tr w:rsidR="005B60E3" w:rsidRPr="00FB4334" w14:paraId="35A0AF5F" w14:textId="77777777" w:rsidTr="00FB4334">
        <w:tc>
          <w:tcPr>
            <w:tcW w:w="4212" w:type="dxa"/>
          </w:tcPr>
          <w:p w14:paraId="51A06C91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Pembekal / Sumber Utama</w:t>
            </w:r>
          </w:p>
        </w:tc>
        <w:tc>
          <w:tcPr>
            <w:tcW w:w="5148" w:type="dxa"/>
          </w:tcPr>
          <w:p w14:paraId="1271DFBA" w14:textId="558932CF" w:rsidR="005B60E3" w:rsidRPr="00946AF0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946AF0">
              <w:rPr>
                <w:rFonts w:asciiTheme="minorBidi" w:hAnsiTheme="minorBidi"/>
              </w:rPr>
              <w:t xml:space="preserve"> </w:t>
            </w:r>
            <w:r w:rsidR="00946AF0" w:rsidRPr="00946AF0">
              <w:rPr>
                <w:rFonts w:asciiTheme="minorBidi" w:hAnsiTheme="minorBidi"/>
              </w:rPr>
              <w:t xml:space="preserve">Pasar </w:t>
            </w:r>
            <w:proofErr w:type="spellStart"/>
            <w:r w:rsidR="00946AF0" w:rsidRPr="00946AF0">
              <w:rPr>
                <w:rFonts w:asciiTheme="minorBidi" w:hAnsiTheme="minorBidi"/>
              </w:rPr>
              <w:t>basah</w:t>
            </w:r>
            <w:proofErr w:type="spellEnd"/>
            <w:r w:rsidR="00946AF0" w:rsidRPr="00946AF0">
              <w:rPr>
                <w:rFonts w:asciiTheme="minorBidi" w:hAnsiTheme="minorBidi"/>
              </w:rPr>
              <w:t xml:space="preserve"> dan </w:t>
            </w:r>
            <w:proofErr w:type="spellStart"/>
            <w:r w:rsidR="00946AF0" w:rsidRPr="00946AF0">
              <w:rPr>
                <w:rFonts w:asciiTheme="minorBidi" w:hAnsiTheme="minorBidi"/>
              </w:rPr>
              <w:t>pemborong</w:t>
            </w:r>
            <w:proofErr w:type="spellEnd"/>
            <w:r w:rsidR="00946AF0" w:rsidRPr="00946AF0">
              <w:rPr>
                <w:rFonts w:asciiTheme="minorBidi" w:hAnsiTheme="minorBidi"/>
              </w:rPr>
              <w:t xml:space="preserve"> </w:t>
            </w:r>
            <w:proofErr w:type="spellStart"/>
            <w:r w:rsidR="00946AF0" w:rsidRPr="00946AF0">
              <w:rPr>
                <w:rFonts w:asciiTheme="minorBidi" w:hAnsiTheme="minorBidi"/>
              </w:rPr>
              <w:t>tempatan</w:t>
            </w:r>
            <w:proofErr w:type="spellEnd"/>
          </w:p>
        </w:tc>
      </w:tr>
      <w:tr w:rsidR="005B60E3" w:rsidRPr="00FB4334" w14:paraId="6E2F6E71" w14:textId="77777777" w:rsidTr="00FB4334">
        <w:tc>
          <w:tcPr>
            <w:tcW w:w="4212" w:type="dxa"/>
          </w:tcPr>
          <w:p w14:paraId="7074B051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Proses Operasi Ringkas</w:t>
            </w:r>
          </w:p>
        </w:tc>
        <w:tc>
          <w:tcPr>
            <w:tcW w:w="5148" w:type="dxa"/>
          </w:tcPr>
          <w:p w14:paraId="0B5BCAED" w14:textId="5B84A436" w:rsidR="00946AF0" w:rsidRDefault="00946AF0" w:rsidP="00957067">
            <w:pPr>
              <w:spacing w:before="120" w:after="120"/>
              <w:rPr>
                <w:rFonts w:asciiTheme="minorBidi" w:hAnsiTheme="minorBidi"/>
              </w:rPr>
            </w:pPr>
            <w:r w:rsidRPr="00946AF0">
              <w:rPr>
                <w:rFonts w:asciiTheme="minorBidi" w:hAnsiTheme="minorBidi"/>
              </w:rPr>
              <w:t xml:space="preserve">Proses </w:t>
            </w:r>
            <w:proofErr w:type="spellStart"/>
            <w:r w:rsidRPr="00946AF0">
              <w:rPr>
                <w:rFonts w:asciiTheme="minorBidi" w:hAnsiTheme="minorBidi"/>
              </w:rPr>
              <w:t>Operasi</w:t>
            </w:r>
            <w:proofErr w:type="spellEnd"/>
            <w:r w:rsidRPr="00946AF0">
              <w:rPr>
                <w:rFonts w:asciiTheme="minorBidi" w:hAnsiTheme="minorBidi"/>
              </w:rPr>
              <w:t xml:space="preserve">: </w:t>
            </w:r>
          </w:p>
          <w:p w14:paraId="479D0757" w14:textId="3E670E8C" w:rsidR="005B60E3" w:rsidRPr="00946AF0" w:rsidRDefault="00946AF0" w:rsidP="00946AF0">
            <w:pPr>
              <w:spacing w:after="240"/>
              <w:rPr>
                <w:rFonts w:asciiTheme="minorBidi" w:hAnsiTheme="minorBidi"/>
              </w:rPr>
            </w:pPr>
            <w:proofErr w:type="spellStart"/>
            <w:r w:rsidRPr="00946AF0">
              <w:rPr>
                <w:rFonts w:asciiTheme="minorBidi" w:hAnsiTheme="minorBidi"/>
              </w:rPr>
              <w:t>Tempahan</w:t>
            </w:r>
            <w:proofErr w:type="spellEnd"/>
            <w:r w:rsidRPr="00946AF0">
              <w:rPr>
                <w:rFonts w:asciiTheme="minorBidi" w:hAnsiTheme="minorBidi"/>
              </w:rPr>
              <w:t xml:space="preserve"> → </w:t>
            </w:r>
            <w:proofErr w:type="spellStart"/>
            <w:r w:rsidRPr="00946AF0">
              <w:rPr>
                <w:rFonts w:asciiTheme="minorBidi" w:hAnsiTheme="minorBidi"/>
              </w:rPr>
              <w:t>Pembelian</w:t>
            </w:r>
            <w:proofErr w:type="spellEnd"/>
            <w:r w:rsidRPr="00946AF0">
              <w:rPr>
                <w:rFonts w:asciiTheme="minorBidi" w:hAnsiTheme="minorBidi"/>
              </w:rPr>
              <w:t xml:space="preserve"> </w:t>
            </w:r>
            <w:proofErr w:type="spellStart"/>
            <w:r w:rsidRPr="00946AF0">
              <w:rPr>
                <w:rFonts w:asciiTheme="minorBidi" w:hAnsiTheme="minorBidi"/>
              </w:rPr>
              <w:t>bahan</w:t>
            </w:r>
            <w:proofErr w:type="spellEnd"/>
            <w:r w:rsidRPr="00946AF0">
              <w:rPr>
                <w:rFonts w:asciiTheme="minorBidi" w:hAnsiTheme="minorBidi"/>
              </w:rPr>
              <w:t xml:space="preserve"> → </w:t>
            </w:r>
            <w:proofErr w:type="spellStart"/>
            <w:r w:rsidRPr="00946AF0">
              <w:rPr>
                <w:rFonts w:asciiTheme="minorBidi" w:hAnsiTheme="minorBidi"/>
              </w:rPr>
              <w:t>Penyediaan</w:t>
            </w:r>
            <w:proofErr w:type="spellEnd"/>
            <w:r w:rsidRPr="00946AF0">
              <w:rPr>
                <w:rFonts w:asciiTheme="minorBidi" w:hAnsiTheme="minorBidi"/>
              </w:rPr>
              <w:t xml:space="preserve"> → </w:t>
            </w:r>
            <w:proofErr w:type="spellStart"/>
            <w:r w:rsidRPr="00946AF0">
              <w:rPr>
                <w:rFonts w:asciiTheme="minorBidi" w:hAnsiTheme="minorBidi"/>
              </w:rPr>
              <w:t>Pembungkusan</w:t>
            </w:r>
            <w:proofErr w:type="spellEnd"/>
            <w:r w:rsidRPr="00946AF0">
              <w:rPr>
                <w:rFonts w:asciiTheme="minorBidi" w:hAnsiTheme="minorBidi"/>
              </w:rPr>
              <w:t xml:space="preserve"> → </w:t>
            </w:r>
            <w:proofErr w:type="spellStart"/>
            <w:r w:rsidRPr="00946AF0">
              <w:rPr>
                <w:rFonts w:asciiTheme="minorBidi" w:hAnsiTheme="minorBidi"/>
              </w:rPr>
              <w:t>Penghantaran</w:t>
            </w:r>
            <w:proofErr w:type="spellEnd"/>
          </w:p>
        </w:tc>
      </w:tr>
    </w:tbl>
    <w:p w14:paraId="77990EFC" w14:textId="77777777" w:rsidR="00946AF0" w:rsidRDefault="00946AF0" w:rsidP="00946AF0">
      <w:pPr>
        <w:pStyle w:val="Heading2"/>
        <w:spacing w:before="120"/>
        <w:rPr>
          <w:rFonts w:asciiTheme="minorBidi" w:hAnsiTheme="minorBidi" w:cstheme="minorBidi"/>
          <w:sz w:val="22"/>
          <w:szCs w:val="22"/>
        </w:rPr>
      </w:pPr>
    </w:p>
    <w:p w14:paraId="2CACDD16" w14:textId="7088EBFE" w:rsidR="005B60E3" w:rsidRDefault="006A6CC1" w:rsidP="00946AF0">
      <w:pPr>
        <w:pStyle w:val="Heading2"/>
        <w:spacing w:before="240" w:after="120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t>7. PENGURUSAN &amp; TENAGA KERJA</w:t>
      </w:r>
    </w:p>
    <w:p w14:paraId="4FD261B0" w14:textId="755B7D90" w:rsidR="00946AF0" w:rsidRPr="00946AF0" w:rsidRDefault="00946AF0" w:rsidP="00946AF0">
      <w:pPr>
        <w:spacing w:after="0" w:line="360" w:lineRule="auto"/>
        <w:rPr>
          <w:rFonts w:asciiTheme="minorBidi" w:hAnsiTheme="minorBidi"/>
        </w:rPr>
      </w:pPr>
      <w:proofErr w:type="spellStart"/>
      <w:r w:rsidRPr="00946AF0">
        <w:rPr>
          <w:rFonts w:asciiTheme="minorBidi" w:hAnsiTheme="minorBidi"/>
        </w:rPr>
        <w:t>Pemilik</w:t>
      </w:r>
      <w:proofErr w:type="spellEnd"/>
      <w:r w:rsidRPr="00946AF0">
        <w:rPr>
          <w:rFonts w:asciiTheme="minorBidi" w:hAnsiTheme="minorBidi"/>
        </w:rPr>
        <w:t xml:space="preserve"> </w:t>
      </w:r>
      <w:proofErr w:type="spellStart"/>
      <w:r w:rsidRPr="00946AF0">
        <w:rPr>
          <w:rFonts w:asciiTheme="minorBidi" w:hAnsiTheme="minorBidi"/>
        </w:rPr>
        <w:t>bertanggungjawab</w:t>
      </w:r>
      <w:proofErr w:type="spellEnd"/>
      <w:r w:rsidRPr="00946AF0">
        <w:rPr>
          <w:rFonts w:asciiTheme="minorBidi" w:hAnsiTheme="minorBidi"/>
        </w:rPr>
        <w:t xml:space="preserve"> </w:t>
      </w:r>
      <w:proofErr w:type="spellStart"/>
      <w:r w:rsidRPr="00946AF0">
        <w:rPr>
          <w:rFonts w:asciiTheme="minorBidi" w:hAnsiTheme="minorBidi"/>
        </w:rPr>
        <w:t>ke</w:t>
      </w:r>
      <w:proofErr w:type="spellEnd"/>
      <w:r w:rsidRPr="00946AF0">
        <w:rPr>
          <w:rFonts w:asciiTheme="minorBidi" w:hAnsiTheme="minorBidi"/>
        </w:rPr>
        <w:t xml:space="preserve"> </w:t>
      </w:r>
      <w:proofErr w:type="spellStart"/>
      <w:r w:rsidRPr="00946AF0">
        <w:rPr>
          <w:rFonts w:asciiTheme="minorBidi" w:hAnsiTheme="minorBidi"/>
        </w:rPr>
        <w:t>atas</w:t>
      </w:r>
      <w:proofErr w:type="spellEnd"/>
      <w:r w:rsidRPr="00946AF0">
        <w:rPr>
          <w:rFonts w:asciiTheme="minorBidi" w:hAnsiTheme="minorBidi"/>
        </w:rPr>
        <w:t xml:space="preserve"> </w:t>
      </w:r>
      <w:proofErr w:type="spellStart"/>
      <w:r w:rsidRPr="00946AF0">
        <w:rPr>
          <w:rFonts w:asciiTheme="minorBidi" w:hAnsiTheme="minorBidi"/>
        </w:rPr>
        <w:t>pengurusan</w:t>
      </w:r>
      <w:proofErr w:type="spellEnd"/>
      <w:r w:rsidRPr="00946AF0">
        <w:rPr>
          <w:rFonts w:asciiTheme="minorBidi" w:hAnsiTheme="minorBidi"/>
        </w:rPr>
        <w:t xml:space="preserve"> </w:t>
      </w:r>
      <w:proofErr w:type="spellStart"/>
      <w:r w:rsidRPr="00946AF0">
        <w:rPr>
          <w:rFonts w:asciiTheme="minorBidi" w:hAnsiTheme="minorBidi"/>
        </w:rPr>
        <w:t>keseluruhan</w:t>
      </w:r>
      <w:proofErr w:type="spellEnd"/>
      <w:r w:rsidRPr="00946AF0">
        <w:rPr>
          <w:rFonts w:asciiTheme="minorBidi" w:hAnsiTheme="minorBidi"/>
        </w:rPr>
        <w:t xml:space="preserve"> </w:t>
      </w:r>
      <w:proofErr w:type="spellStart"/>
      <w:r w:rsidRPr="00946AF0">
        <w:rPr>
          <w:rFonts w:asciiTheme="minorBidi" w:hAnsiTheme="minorBidi"/>
        </w:rPr>
        <w:t>perniagaan</w:t>
      </w:r>
      <w:proofErr w:type="spellEnd"/>
      <w:r w:rsidRPr="00946AF0">
        <w:rPr>
          <w:rFonts w:asciiTheme="minorBidi" w:hAnsiTheme="minorBidi"/>
        </w:rPr>
        <w:t xml:space="preserve"> dan </w:t>
      </w:r>
      <w:proofErr w:type="spellStart"/>
      <w:r w:rsidRPr="00946AF0">
        <w:rPr>
          <w:rFonts w:asciiTheme="minorBidi" w:hAnsiTheme="minorBidi"/>
        </w:rPr>
        <w:t>dibantu</w:t>
      </w:r>
      <w:proofErr w:type="spellEnd"/>
      <w:r w:rsidRPr="00946AF0">
        <w:rPr>
          <w:rFonts w:asciiTheme="minorBidi" w:hAnsiTheme="minorBidi"/>
        </w:rPr>
        <w:t xml:space="preserve"> oleh </w:t>
      </w:r>
      <w:proofErr w:type="spellStart"/>
      <w:r w:rsidRPr="00946AF0">
        <w:rPr>
          <w:rFonts w:asciiTheme="minorBidi" w:hAnsiTheme="minorBidi"/>
        </w:rPr>
        <w:t>dua</w:t>
      </w:r>
      <w:proofErr w:type="spellEnd"/>
      <w:r w:rsidRPr="00946AF0">
        <w:rPr>
          <w:rFonts w:asciiTheme="minorBidi" w:hAnsiTheme="minorBidi"/>
        </w:rPr>
        <w:t xml:space="preserve"> orang </w:t>
      </w:r>
      <w:proofErr w:type="spellStart"/>
      <w:r w:rsidRPr="00946AF0">
        <w:rPr>
          <w:rFonts w:asciiTheme="minorBidi" w:hAnsiTheme="minorBidi"/>
        </w:rPr>
        <w:t>pembantu</w:t>
      </w:r>
      <w:proofErr w:type="spellEnd"/>
      <w:r w:rsidRPr="00946AF0">
        <w:rPr>
          <w:rFonts w:asciiTheme="minorBidi" w:hAnsiTheme="minorBidi"/>
        </w:rPr>
        <w:t xml:space="preserve"> </w:t>
      </w:r>
      <w:proofErr w:type="spellStart"/>
      <w:r w:rsidRPr="00946AF0">
        <w:rPr>
          <w:rFonts w:asciiTheme="minorBidi" w:hAnsiTheme="minorBidi"/>
        </w:rPr>
        <w:t>dapur</w:t>
      </w:r>
      <w:proofErr w:type="spellEnd"/>
      <w:r w:rsidRPr="00946AF0">
        <w:rPr>
          <w:rFonts w:asciiTheme="minorBidi" w:hAnsiTheme="minorBidi"/>
        </w:rPr>
        <w:t xml:space="preserve"> </w:t>
      </w:r>
      <w:proofErr w:type="spellStart"/>
      <w:r w:rsidRPr="00946AF0">
        <w:rPr>
          <w:rFonts w:asciiTheme="minorBidi" w:hAnsiTheme="minorBidi"/>
        </w:rPr>
        <w:t>secara</w:t>
      </w:r>
      <w:proofErr w:type="spellEnd"/>
      <w:r w:rsidRPr="00946AF0">
        <w:rPr>
          <w:rFonts w:asciiTheme="minorBidi" w:hAnsiTheme="minorBidi"/>
        </w:rPr>
        <w:t xml:space="preserve"> </w:t>
      </w:r>
      <w:proofErr w:type="spellStart"/>
      <w:r w:rsidRPr="00946AF0">
        <w:rPr>
          <w:rFonts w:asciiTheme="minorBidi" w:hAnsiTheme="minorBidi"/>
        </w:rPr>
        <w:t>sambilan</w:t>
      </w:r>
      <w:proofErr w:type="spellEnd"/>
      <w:r w:rsidRPr="00946AF0">
        <w:rPr>
          <w:rFonts w:asciiTheme="minorBidi" w:hAnsiTheme="minorBidi"/>
        </w:rPr>
        <w:t xml:space="preserve"> </w:t>
      </w:r>
      <w:proofErr w:type="spellStart"/>
      <w:r w:rsidRPr="00946AF0">
        <w:rPr>
          <w:rFonts w:asciiTheme="minorBidi" w:hAnsiTheme="minorBidi"/>
        </w:rPr>
        <w:t>semasa</w:t>
      </w:r>
      <w:proofErr w:type="spellEnd"/>
      <w:r w:rsidRPr="00946AF0">
        <w:rPr>
          <w:rFonts w:asciiTheme="minorBidi" w:hAnsiTheme="minorBidi"/>
        </w:rPr>
        <w:t xml:space="preserve"> </w:t>
      </w:r>
      <w:proofErr w:type="spellStart"/>
      <w:r w:rsidRPr="00946AF0">
        <w:rPr>
          <w:rFonts w:asciiTheme="minorBidi" w:hAnsiTheme="minorBidi"/>
        </w:rPr>
        <w:t>tempahan</w:t>
      </w:r>
      <w:proofErr w:type="spellEnd"/>
      <w:r w:rsidRPr="00946AF0">
        <w:rPr>
          <w:rFonts w:asciiTheme="minorBidi" w:hAnsiTheme="minorBidi"/>
        </w:rPr>
        <w:t xml:space="preserve"> </w:t>
      </w:r>
      <w:proofErr w:type="spellStart"/>
      <w:r w:rsidRPr="00946AF0">
        <w:rPr>
          <w:rFonts w:asciiTheme="minorBidi" w:hAnsiTheme="minorBidi"/>
        </w:rPr>
        <w:t>besar</w:t>
      </w:r>
      <w:proofErr w:type="spellEnd"/>
      <w:r w:rsidRPr="00946AF0">
        <w:rPr>
          <w:rFonts w:asciiTheme="minorBidi" w:hAnsiTheme="minorBidi"/>
        </w:rPr>
        <w:t>.</w:t>
      </w:r>
    </w:p>
    <w:p w14:paraId="29C7E9A7" w14:textId="77777777" w:rsidR="00946AF0" w:rsidRPr="00946AF0" w:rsidRDefault="00946AF0" w:rsidP="00946AF0"/>
    <w:p w14:paraId="06629553" w14:textId="2BC0D301" w:rsidR="00FB4334" w:rsidRDefault="00FB4334">
      <w:pPr>
        <w:pStyle w:val="Heading2"/>
        <w:rPr>
          <w:rFonts w:asciiTheme="minorBidi" w:hAnsiTheme="minorBidi" w:cstheme="minorBidi"/>
          <w:sz w:val="22"/>
          <w:szCs w:val="22"/>
        </w:rPr>
      </w:pPr>
    </w:p>
    <w:p w14:paraId="1F6B8DBB" w14:textId="5FEBDBC5" w:rsidR="00946AF0" w:rsidRDefault="00946AF0" w:rsidP="00946AF0"/>
    <w:p w14:paraId="765B0794" w14:textId="1D3EB201" w:rsidR="00946AF0" w:rsidRDefault="00946AF0" w:rsidP="00946AF0"/>
    <w:p w14:paraId="093F7FF2" w14:textId="77777777" w:rsidR="00946AF0" w:rsidRDefault="00946AF0" w:rsidP="00946AF0"/>
    <w:p w14:paraId="31569D26" w14:textId="2A629291" w:rsidR="005B60E3" w:rsidRDefault="006A6CC1" w:rsidP="000E57D3">
      <w:pPr>
        <w:pStyle w:val="Heading2"/>
        <w:spacing w:after="240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lastRenderedPageBreak/>
        <w:t>8. KEWANGAN (ANGGARAN RINGKAS)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107"/>
        <w:gridCol w:w="2790"/>
      </w:tblGrid>
      <w:tr w:rsidR="005B60E3" w:rsidRPr="000E57D3" w14:paraId="49C3C578" w14:textId="77777777" w:rsidTr="00957067">
        <w:tc>
          <w:tcPr>
            <w:tcW w:w="5107" w:type="dxa"/>
          </w:tcPr>
          <w:p w14:paraId="62D791DF" w14:textId="6CC64BC8" w:rsidR="005B60E3" w:rsidRPr="000E57D3" w:rsidRDefault="00946AF0" w:rsidP="00FB4334">
            <w:pPr>
              <w:spacing w:before="120" w:after="120"/>
              <w:rPr>
                <w:rFonts w:asciiTheme="minorBidi" w:hAnsiTheme="minorBidi"/>
                <w:b/>
                <w:bCs/>
              </w:rPr>
            </w:pPr>
            <w:r>
              <w:t xml:space="preserve">- </w:t>
            </w:r>
            <w:r w:rsidRPr="000E57D3">
              <w:rPr>
                <w:rFonts w:asciiTheme="minorBidi" w:hAnsiTheme="minorBidi"/>
                <w:b/>
                <w:bCs/>
              </w:rPr>
              <w:t xml:space="preserve">Kos </w:t>
            </w:r>
            <w:proofErr w:type="spellStart"/>
            <w:r w:rsidRPr="000E57D3">
              <w:rPr>
                <w:rFonts w:asciiTheme="minorBidi" w:hAnsiTheme="minorBidi"/>
                <w:b/>
                <w:bCs/>
              </w:rPr>
              <w:t>Permulaan</w:t>
            </w:r>
            <w:proofErr w:type="spellEnd"/>
            <w:r w:rsidRPr="000E57D3">
              <w:rPr>
                <w:rFonts w:asciiTheme="minorBidi" w:hAnsiTheme="minorBidi"/>
                <w:b/>
                <w:bCs/>
              </w:rPr>
              <w:t>:</w:t>
            </w:r>
          </w:p>
        </w:tc>
        <w:tc>
          <w:tcPr>
            <w:tcW w:w="2790" w:type="dxa"/>
          </w:tcPr>
          <w:p w14:paraId="0303F467" w14:textId="2A517D78" w:rsidR="005B60E3" w:rsidRPr="00957067" w:rsidRDefault="00957067" w:rsidP="00957067">
            <w:pPr>
              <w:spacing w:before="120" w:after="120"/>
              <w:jc w:val="center"/>
              <w:rPr>
                <w:rFonts w:asciiTheme="minorBidi" w:hAnsiTheme="minorBidi"/>
                <w:b/>
                <w:bCs/>
              </w:rPr>
            </w:pPr>
            <w:r w:rsidRPr="00957067">
              <w:rPr>
                <w:rFonts w:asciiTheme="minorBidi" w:hAnsiTheme="minorBidi"/>
                <w:b/>
                <w:bCs/>
              </w:rPr>
              <w:t>RM</w:t>
            </w:r>
          </w:p>
        </w:tc>
      </w:tr>
      <w:tr w:rsidR="00946AF0" w:rsidRPr="000E57D3" w14:paraId="1EA73CF0" w14:textId="77777777" w:rsidTr="00957067">
        <w:tc>
          <w:tcPr>
            <w:tcW w:w="5107" w:type="dxa"/>
          </w:tcPr>
          <w:p w14:paraId="00A1905D" w14:textId="60A5B752" w:rsidR="00946AF0" w:rsidRPr="000E57D3" w:rsidRDefault="00946AF0" w:rsidP="000E57D3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Theme="minorBidi" w:hAnsiTheme="minorBidi"/>
                <w:i/>
                <w:iCs/>
              </w:rPr>
            </w:pPr>
            <w:proofErr w:type="spellStart"/>
            <w:r w:rsidRPr="000E57D3">
              <w:rPr>
                <w:rFonts w:asciiTheme="minorBidi" w:hAnsiTheme="minorBidi"/>
                <w:i/>
                <w:iCs/>
              </w:rPr>
              <w:t>Peralatan</w:t>
            </w:r>
            <w:proofErr w:type="spellEnd"/>
            <w:r w:rsidRPr="000E57D3">
              <w:rPr>
                <w:rFonts w:asciiTheme="minorBidi" w:hAnsiTheme="minorBidi"/>
                <w:i/>
                <w:iCs/>
              </w:rPr>
              <w:t xml:space="preserve"> </w:t>
            </w:r>
            <w:proofErr w:type="spellStart"/>
            <w:r w:rsidRPr="000E57D3">
              <w:rPr>
                <w:rFonts w:asciiTheme="minorBidi" w:hAnsiTheme="minorBidi"/>
                <w:i/>
                <w:iCs/>
              </w:rPr>
              <w:t>dapur</w:t>
            </w:r>
            <w:proofErr w:type="spellEnd"/>
            <w:r w:rsidRPr="000E57D3">
              <w:rPr>
                <w:rFonts w:asciiTheme="minorBidi" w:hAnsiTheme="minorBidi"/>
                <w:i/>
                <w:iCs/>
              </w:rPr>
              <w:t xml:space="preserve"> </w:t>
            </w:r>
          </w:p>
        </w:tc>
        <w:tc>
          <w:tcPr>
            <w:tcW w:w="2790" w:type="dxa"/>
          </w:tcPr>
          <w:p w14:paraId="512BF6C8" w14:textId="64CD5C3B" w:rsidR="00946AF0" w:rsidRPr="000E57D3" w:rsidRDefault="000E57D3" w:rsidP="00957067">
            <w:pPr>
              <w:spacing w:before="120" w:after="120"/>
              <w:jc w:val="right"/>
              <w:rPr>
                <w:rFonts w:asciiTheme="minorBidi" w:hAnsiTheme="minorBidi"/>
              </w:rPr>
            </w:pPr>
            <w:r w:rsidRPr="000E57D3">
              <w:rPr>
                <w:rFonts w:asciiTheme="minorBidi" w:hAnsiTheme="minorBidi"/>
              </w:rPr>
              <w:t>8,000</w:t>
            </w:r>
          </w:p>
        </w:tc>
      </w:tr>
      <w:tr w:rsidR="00946AF0" w:rsidRPr="000E57D3" w14:paraId="28811FE5" w14:textId="77777777" w:rsidTr="00957067">
        <w:tc>
          <w:tcPr>
            <w:tcW w:w="5107" w:type="dxa"/>
          </w:tcPr>
          <w:p w14:paraId="0055E045" w14:textId="7C736A98" w:rsidR="00946AF0" w:rsidRPr="000E57D3" w:rsidRDefault="00946AF0" w:rsidP="000E57D3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Theme="minorBidi" w:hAnsiTheme="minorBidi"/>
                <w:i/>
                <w:iCs/>
              </w:rPr>
            </w:pPr>
            <w:proofErr w:type="spellStart"/>
            <w:r w:rsidRPr="000E57D3">
              <w:rPr>
                <w:rFonts w:asciiTheme="minorBidi" w:hAnsiTheme="minorBidi"/>
                <w:i/>
                <w:iCs/>
              </w:rPr>
              <w:t>Bahan</w:t>
            </w:r>
            <w:proofErr w:type="spellEnd"/>
            <w:r w:rsidRPr="000E57D3">
              <w:rPr>
                <w:rFonts w:asciiTheme="minorBidi" w:hAnsiTheme="minorBidi"/>
                <w:i/>
                <w:iCs/>
              </w:rPr>
              <w:t xml:space="preserve"> </w:t>
            </w:r>
            <w:proofErr w:type="spellStart"/>
            <w:r w:rsidRPr="000E57D3">
              <w:rPr>
                <w:rFonts w:asciiTheme="minorBidi" w:hAnsiTheme="minorBidi"/>
                <w:i/>
                <w:iCs/>
              </w:rPr>
              <w:t>mentah</w:t>
            </w:r>
            <w:proofErr w:type="spellEnd"/>
            <w:r w:rsidRPr="000E57D3">
              <w:rPr>
                <w:rFonts w:asciiTheme="minorBidi" w:hAnsiTheme="minorBidi"/>
                <w:i/>
                <w:iCs/>
              </w:rPr>
              <w:t xml:space="preserve"> </w:t>
            </w:r>
            <w:proofErr w:type="spellStart"/>
            <w:r w:rsidRPr="000E57D3">
              <w:rPr>
                <w:rFonts w:asciiTheme="minorBidi" w:hAnsiTheme="minorBidi"/>
                <w:i/>
                <w:iCs/>
              </w:rPr>
              <w:t>awal</w:t>
            </w:r>
            <w:proofErr w:type="spellEnd"/>
            <w:r w:rsidRPr="000E57D3">
              <w:rPr>
                <w:rFonts w:asciiTheme="minorBidi" w:hAnsiTheme="minorBidi"/>
                <w:i/>
                <w:iCs/>
              </w:rPr>
              <w:t xml:space="preserve"> </w:t>
            </w:r>
          </w:p>
        </w:tc>
        <w:tc>
          <w:tcPr>
            <w:tcW w:w="2790" w:type="dxa"/>
          </w:tcPr>
          <w:p w14:paraId="79896F56" w14:textId="12AF5DDA" w:rsidR="00946AF0" w:rsidRPr="000E57D3" w:rsidRDefault="000E57D3" w:rsidP="00957067">
            <w:pPr>
              <w:spacing w:before="120" w:after="120"/>
              <w:jc w:val="right"/>
              <w:rPr>
                <w:rFonts w:asciiTheme="minorBidi" w:hAnsiTheme="minorBidi"/>
              </w:rPr>
            </w:pPr>
            <w:r w:rsidRPr="000E57D3">
              <w:rPr>
                <w:rFonts w:asciiTheme="minorBidi" w:hAnsiTheme="minorBidi"/>
              </w:rPr>
              <w:t>5,000</w:t>
            </w:r>
          </w:p>
        </w:tc>
      </w:tr>
      <w:tr w:rsidR="000E57D3" w:rsidRPr="000E57D3" w14:paraId="3E3062FF" w14:textId="77777777" w:rsidTr="00957067">
        <w:tc>
          <w:tcPr>
            <w:tcW w:w="5107" w:type="dxa"/>
          </w:tcPr>
          <w:p w14:paraId="7C499603" w14:textId="7BE67E12" w:rsidR="000E57D3" w:rsidRPr="000E57D3" w:rsidRDefault="000E57D3" w:rsidP="000E57D3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Theme="minorBidi" w:hAnsiTheme="minorBidi"/>
                <w:i/>
                <w:iCs/>
              </w:rPr>
            </w:pPr>
            <w:proofErr w:type="spellStart"/>
            <w:r w:rsidRPr="000E57D3">
              <w:rPr>
                <w:rFonts w:asciiTheme="minorBidi" w:hAnsiTheme="minorBidi"/>
                <w:i/>
                <w:iCs/>
              </w:rPr>
              <w:t>Sewa</w:t>
            </w:r>
            <w:proofErr w:type="spellEnd"/>
            <w:r w:rsidRPr="000E57D3">
              <w:rPr>
                <w:rFonts w:asciiTheme="minorBidi" w:hAnsiTheme="minorBidi"/>
                <w:i/>
                <w:iCs/>
              </w:rPr>
              <w:t xml:space="preserve"> / </w:t>
            </w:r>
            <w:proofErr w:type="spellStart"/>
            <w:r w:rsidRPr="000E57D3">
              <w:rPr>
                <w:rFonts w:asciiTheme="minorBidi" w:hAnsiTheme="minorBidi"/>
                <w:i/>
                <w:iCs/>
              </w:rPr>
              <w:t>Lesen</w:t>
            </w:r>
            <w:proofErr w:type="spellEnd"/>
            <w:r w:rsidRPr="000E57D3">
              <w:rPr>
                <w:rFonts w:asciiTheme="minorBidi" w:hAnsiTheme="minorBidi"/>
                <w:i/>
                <w:iCs/>
              </w:rPr>
              <w:t xml:space="preserve"> / Lain-lain (RM)</w:t>
            </w:r>
          </w:p>
        </w:tc>
        <w:tc>
          <w:tcPr>
            <w:tcW w:w="2790" w:type="dxa"/>
          </w:tcPr>
          <w:p w14:paraId="2E0CDABD" w14:textId="3DFA1721" w:rsidR="000E57D3" w:rsidRPr="000E57D3" w:rsidRDefault="000E57D3" w:rsidP="00957067">
            <w:pPr>
              <w:spacing w:before="120" w:after="120"/>
              <w:jc w:val="right"/>
              <w:rPr>
                <w:rFonts w:asciiTheme="minorBidi" w:hAnsiTheme="minorBidi"/>
              </w:rPr>
            </w:pPr>
            <w:r w:rsidRPr="000E57D3">
              <w:rPr>
                <w:rFonts w:asciiTheme="minorBidi" w:hAnsiTheme="minorBidi"/>
              </w:rPr>
              <w:t>2</w:t>
            </w:r>
            <w:r w:rsidRPr="000E57D3">
              <w:rPr>
                <w:rFonts w:asciiTheme="minorBidi" w:hAnsiTheme="minorBidi"/>
              </w:rPr>
              <w:t>,000</w:t>
            </w:r>
          </w:p>
        </w:tc>
      </w:tr>
      <w:tr w:rsidR="000E57D3" w:rsidRPr="000E57D3" w14:paraId="752D8C8D" w14:textId="77777777" w:rsidTr="00957067">
        <w:tc>
          <w:tcPr>
            <w:tcW w:w="5107" w:type="dxa"/>
          </w:tcPr>
          <w:p w14:paraId="14F1D0F4" w14:textId="547F7332" w:rsidR="000E57D3" w:rsidRPr="000E57D3" w:rsidRDefault="000E57D3" w:rsidP="000E57D3">
            <w:pPr>
              <w:spacing w:before="120" w:after="120"/>
              <w:rPr>
                <w:rFonts w:asciiTheme="minorBidi" w:hAnsiTheme="minorBidi"/>
                <w:b/>
                <w:bCs/>
              </w:rPr>
            </w:pPr>
            <w:proofErr w:type="spellStart"/>
            <w:r w:rsidRPr="000E57D3">
              <w:rPr>
                <w:rFonts w:asciiTheme="minorBidi" w:hAnsiTheme="minorBidi"/>
                <w:b/>
                <w:bCs/>
              </w:rPr>
              <w:t>Jumlah</w:t>
            </w:r>
            <w:proofErr w:type="spellEnd"/>
            <w:r w:rsidRPr="000E57D3">
              <w:rPr>
                <w:rFonts w:asciiTheme="minorBidi" w:hAnsiTheme="minorBidi"/>
                <w:b/>
                <w:bCs/>
              </w:rPr>
              <w:t xml:space="preserve"> Kos </w:t>
            </w:r>
            <w:proofErr w:type="spellStart"/>
            <w:r w:rsidRPr="000E57D3">
              <w:rPr>
                <w:rFonts w:asciiTheme="minorBidi" w:hAnsiTheme="minorBidi"/>
                <w:b/>
                <w:bCs/>
              </w:rPr>
              <w:t>Permulaan</w:t>
            </w:r>
            <w:proofErr w:type="spellEnd"/>
            <w:r w:rsidRPr="000E57D3">
              <w:rPr>
                <w:rFonts w:asciiTheme="minorBidi" w:hAnsiTheme="minorBidi"/>
                <w:b/>
                <w:bCs/>
              </w:rPr>
              <w:t xml:space="preserve"> (RM)</w:t>
            </w:r>
          </w:p>
        </w:tc>
        <w:tc>
          <w:tcPr>
            <w:tcW w:w="2790" w:type="dxa"/>
          </w:tcPr>
          <w:p w14:paraId="1BE9D8C4" w14:textId="0A1C64B1" w:rsidR="000E57D3" w:rsidRPr="000E57D3" w:rsidRDefault="000E57D3" w:rsidP="00957067">
            <w:pPr>
              <w:spacing w:before="120" w:after="120"/>
              <w:jc w:val="right"/>
              <w:rPr>
                <w:rFonts w:asciiTheme="minorBidi" w:hAnsiTheme="minorBidi"/>
              </w:rPr>
            </w:pPr>
            <w:r w:rsidRPr="000E57D3">
              <w:rPr>
                <w:rFonts w:asciiTheme="minorBidi" w:hAnsiTheme="minorBidi"/>
              </w:rPr>
              <w:t>15,000</w:t>
            </w:r>
          </w:p>
        </w:tc>
      </w:tr>
      <w:tr w:rsidR="000E57D3" w:rsidRPr="000E57D3" w14:paraId="27E8D95D" w14:textId="77777777" w:rsidTr="00957067">
        <w:tc>
          <w:tcPr>
            <w:tcW w:w="5107" w:type="dxa"/>
          </w:tcPr>
          <w:p w14:paraId="73F87E7C" w14:textId="76763965" w:rsidR="000E57D3" w:rsidRPr="000E57D3" w:rsidRDefault="000E57D3" w:rsidP="000E57D3">
            <w:pPr>
              <w:spacing w:before="120" w:after="120"/>
              <w:rPr>
                <w:rFonts w:asciiTheme="minorBidi" w:hAnsiTheme="minorBidi"/>
                <w:b/>
                <w:bCs/>
              </w:rPr>
            </w:pPr>
            <w:proofErr w:type="spellStart"/>
            <w:r w:rsidRPr="000E57D3">
              <w:rPr>
                <w:rFonts w:asciiTheme="minorBidi" w:hAnsiTheme="minorBidi"/>
                <w:b/>
                <w:bCs/>
              </w:rPr>
              <w:t>Anggaran</w:t>
            </w:r>
            <w:proofErr w:type="spellEnd"/>
            <w:r w:rsidRPr="000E57D3">
              <w:rPr>
                <w:rFonts w:asciiTheme="minorBidi" w:hAnsiTheme="minorBidi"/>
                <w:b/>
                <w:bCs/>
              </w:rPr>
              <w:t xml:space="preserve"> </w:t>
            </w:r>
            <w:proofErr w:type="spellStart"/>
            <w:r w:rsidRPr="000E57D3">
              <w:rPr>
                <w:rFonts w:asciiTheme="minorBidi" w:hAnsiTheme="minorBidi"/>
                <w:b/>
                <w:bCs/>
              </w:rPr>
              <w:t>Jualan</w:t>
            </w:r>
            <w:proofErr w:type="spellEnd"/>
            <w:r w:rsidRPr="000E57D3">
              <w:rPr>
                <w:rFonts w:asciiTheme="minorBidi" w:hAnsiTheme="minorBidi"/>
                <w:b/>
                <w:bCs/>
              </w:rPr>
              <w:t xml:space="preserve"> </w:t>
            </w:r>
            <w:proofErr w:type="spellStart"/>
            <w:r w:rsidRPr="000E57D3">
              <w:rPr>
                <w:rFonts w:asciiTheme="minorBidi" w:hAnsiTheme="minorBidi"/>
                <w:b/>
                <w:bCs/>
              </w:rPr>
              <w:t>Bulanan</w:t>
            </w:r>
            <w:proofErr w:type="spellEnd"/>
            <w:r w:rsidRPr="000E57D3">
              <w:rPr>
                <w:rFonts w:asciiTheme="minorBidi" w:hAnsiTheme="minorBidi"/>
                <w:b/>
                <w:bCs/>
              </w:rPr>
              <w:t xml:space="preserve"> (RM)</w:t>
            </w:r>
          </w:p>
        </w:tc>
        <w:tc>
          <w:tcPr>
            <w:tcW w:w="2790" w:type="dxa"/>
          </w:tcPr>
          <w:p w14:paraId="1F1947EC" w14:textId="4CED9DBE" w:rsidR="000E57D3" w:rsidRPr="000E57D3" w:rsidRDefault="000E57D3" w:rsidP="00957067">
            <w:pPr>
              <w:spacing w:before="120" w:after="120"/>
              <w:jc w:val="right"/>
              <w:rPr>
                <w:rFonts w:asciiTheme="minorBidi" w:hAnsiTheme="minorBidi"/>
              </w:rPr>
            </w:pPr>
            <w:r w:rsidRPr="000E57D3">
              <w:rPr>
                <w:rFonts w:asciiTheme="minorBidi" w:hAnsiTheme="minorBidi"/>
              </w:rPr>
              <w:t>15,000</w:t>
            </w:r>
          </w:p>
        </w:tc>
      </w:tr>
      <w:tr w:rsidR="000E57D3" w:rsidRPr="000E57D3" w14:paraId="78566CEF" w14:textId="77777777" w:rsidTr="00957067">
        <w:trPr>
          <w:trHeight w:val="521"/>
        </w:trPr>
        <w:tc>
          <w:tcPr>
            <w:tcW w:w="5107" w:type="dxa"/>
          </w:tcPr>
          <w:p w14:paraId="23834F80" w14:textId="5A37B95B" w:rsidR="000E57D3" w:rsidRPr="00957067" w:rsidRDefault="000E57D3" w:rsidP="000E57D3">
            <w:pPr>
              <w:spacing w:before="120" w:after="120"/>
              <w:rPr>
                <w:rFonts w:asciiTheme="minorBidi" w:hAnsiTheme="minorBidi"/>
                <w:b/>
                <w:bCs/>
              </w:rPr>
            </w:pPr>
            <w:r w:rsidRPr="00957067">
              <w:rPr>
                <w:rFonts w:asciiTheme="minorBidi" w:hAnsiTheme="minorBidi"/>
                <w:b/>
                <w:bCs/>
              </w:rPr>
              <w:t xml:space="preserve">Kos </w:t>
            </w:r>
            <w:proofErr w:type="spellStart"/>
            <w:r w:rsidRPr="00957067">
              <w:rPr>
                <w:rFonts w:asciiTheme="minorBidi" w:hAnsiTheme="minorBidi"/>
                <w:b/>
                <w:bCs/>
              </w:rPr>
              <w:t>Operasi</w:t>
            </w:r>
            <w:proofErr w:type="spellEnd"/>
            <w:r w:rsidRPr="00957067">
              <w:rPr>
                <w:rFonts w:asciiTheme="minorBidi" w:hAnsiTheme="minorBidi"/>
                <w:b/>
                <w:bCs/>
              </w:rPr>
              <w:t xml:space="preserve"> </w:t>
            </w:r>
          </w:p>
        </w:tc>
        <w:tc>
          <w:tcPr>
            <w:tcW w:w="2790" w:type="dxa"/>
          </w:tcPr>
          <w:p w14:paraId="7F8DA741" w14:textId="0FB99746" w:rsidR="000E57D3" w:rsidRPr="00957067" w:rsidRDefault="000E57D3" w:rsidP="00957067">
            <w:pPr>
              <w:spacing w:before="120" w:after="120"/>
              <w:jc w:val="right"/>
              <w:rPr>
                <w:rFonts w:asciiTheme="minorBidi" w:hAnsiTheme="minorBidi"/>
              </w:rPr>
            </w:pPr>
            <w:r w:rsidRPr="00957067">
              <w:rPr>
                <w:rFonts w:asciiTheme="minorBidi" w:hAnsiTheme="minorBidi"/>
              </w:rPr>
              <w:t>9,500</w:t>
            </w:r>
          </w:p>
        </w:tc>
      </w:tr>
      <w:tr w:rsidR="000E57D3" w:rsidRPr="000E57D3" w14:paraId="59DC2183" w14:textId="77777777" w:rsidTr="00957067">
        <w:tc>
          <w:tcPr>
            <w:tcW w:w="5107" w:type="dxa"/>
          </w:tcPr>
          <w:p w14:paraId="6C7D8D56" w14:textId="77777777" w:rsidR="000E57D3" w:rsidRPr="00957067" w:rsidRDefault="000E57D3" w:rsidP="000E57D3">
            <w:pPr>
              <w:spacing w:before="120" w:after="120"/>
              <w:rPr>
                <w:rFonts w:asciiTheme="minorBidi" w:hAnsiTheme="minorBidi"/>
                <w:b/>
                <w:bCs/>
              </w:rPr>
            </w:pPr>
            <w:proofErr w:type="spellStart"/>
            <w:r w:rsidRPr="00957067">
              <w:rPr>
                <w:rFonts w:asciiTheme="minorBidi" w:hAnsiTheme="minorBidi"/>
                <w:b/>
                <w:bCs/>
              </w:rPr>
              <w:t>Untung</w:t>
            </w:r>
            <w:proofErr w:type="spellEnd"/>
            <w:r w:rsidRPr="00957067">
              <w:rPr>
                <w:rFonts w:asciiTheme="minorBidi" w:hAnsiTheme="minorBidi"/>
                <w:b/>
                <w:bCs/>
              </w:rPr>
              <w:t xml:space="preserve"> </w:t>
            </w:r>
            <w:proofErr w:type="spellStart"/>
            <w:r w:rsidRPr="00957067">
              <w:rPr>
                <w:rFonts w:asciiTheme="minorBidi" w:hAnsiTheme="minorBidi"/>
                <w:b/>
                <w:bCs/>
              </w:rPr>
              <w:t>Kasar</w:t>
            </w:r>
            <w:proofErr w:type="spellEnd"/>
            <w:r w:rsidRPr="00957067">
              <w:rPr>
                <w:rFonts w:asciiTheme="minorBidi" w:hAnsiTheme="minorBidi"/>
                <w:b/>
                <w:bCs/>
              </w:rPr>
              <w:t xml:space="preserve"> </w:t>
            </w:r>
            <w:proofErr w:type="spellStart"/>
            <w:r w:rsidRPr="00957067">
              <w:rPr>
                <w:rFonts w:asciiTheme="minorBidi" w:hAnsiTheme="minorBidi"/>
                <w:b/>
                <w:bCs/>
              </w:rPr>
              <w:t>Bulanan</w:t>
            </w:r>
            <w:proofErr w:type="spellEnd"/>
            <w:r w:rsidRPr="00957067">
              <w:rPr>
                <w:rFonts w:asciiTheme="minorBidi" w:hAnsiTheme="minorBidi"/>
                <w:b/>
                <w:bCs/>
              </w:rPr>
              <w:t xml:space="preserve"> (RM)</w:t>
            </w:r>
          </w:p>
        </w:tc>
        <w:tc>
          <w:tcPr>
            <w:tcW w:w="2790" w:type="dxa"/>
          </w:tcPr>
          <w:p w14:paraId="27A4018C" w14:textId="6AFCC8CB" w:rsidR="000E57D3" w:rsidRPr="00957067" w:rsidRDefault="000E57D3" w:rsidP="00957067">
            <w:pPr>
              <w:spacing w:before="120"/>
              <w:jc w:val="right"/>
              <w:rPr>
                <w:rFonts w:asciiTheme="minorBidi" w:hAnsiTheme="minorBidi"/>
              </w:rPr>
            </w:pPr>
            <w:r w:rsidRPr="00957067">
              <w:rPr>
                <w:rFonts w:asciiTheme="minorBidi" w:hAnsiTheme="minorBidi"/>
              </w:rPr>
              <w:t>5,500</w:t>
            </w:r>
            <w:r w:rsidRPr="00957067">
              <w:rPr>
                <w:rFonts w:asciiTheme="minorBidi" w:hAnsiTheme="minorBidi"/>
              </w:rPr>
              <w:br/>
            </w:r>
          </w:p>
        </w:tc>
      </w:tr>
    </w:tbl>
    <w:p w14:paraId="08754B1F" w14:textId="77777777" w:rsidR="00957067" w:rsidRDefault="00957067" w:rsidP="00FB4334">
      <w:pPr>
        <w:pStyle w:val="Heading2"/>
        <w:spacing w:after="120"/>
        <w:rPr>
          <w:rFonts w:asciiTheme="minorBidi" w:hAnsiTheme="minorBidi" w:cstheme="minorBidi"/>
          <w:sz w:val="22"/>
          <w:szCs w:val="22"/>
        </w:rPr>
      </w:pPr>
    </w:p>
    <w:p w14:paraId="6CFE8DA2" w14:textId="09A7E127" w:rsidR="005B60E3" w:rsidRPr="00FB4334" w:rsidRDefault="006A6CC1" w:rsidP="00FB4334">
      <w:pPr>
        <w:pStyle w:val="Heading2"/>
        <w:spacing w:after="120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t>9. RISIKO &amp; LANGKAH KAWALAN</w:t>
      </w:r>
    </w:p>
    <w:p w14:paraId="6A1435C0" w14:textId="77777777" w:rsidR="00957067" w:rsidRPr="00957067" w:rsidRDefault="00957067" w:rsidP="00957067">
      <w:pPr>
        <w:spacing w:line="360" w:lineRule="auto"/>
        <w:jc w:val="both"/>
        <w:rPr>
          <w:rFonts w:asciiTheme="minorBidi" w:hAnsiTheme="minorBidi"/>
        </w:rPr>
      </w:pPr>
      <w:proofErr w:type="spellStart"/>
      <w:r w:rsidRPr="00957067">
        <w:rPr>
          <w:rFonts w:asciiTheme="minorBidi" w:hAnsiTheme="minorBidi"/>
        </w:rPr>
        <w:t>Risiko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utama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termasuk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persaingan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dalam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industri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katering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serta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kenaikan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harga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bahan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mentah</w:t>
      </w:r>
      <w:proofErr w:type="spellEnd"/>
      <w:r w:rsidRPr="00957067">
        <w:rPr>
          <w:rFonts w:asciiTheme="minorBidi" w:hAnsiTheme="minorBidi"/>
        </w:rPr>
        <w:t xml:space="preserve">. </w:t>
      </w:r>
      <w:proofErr w:type="spellStart"/>
      <w:r w:rsidRPr="00957067">
        <w:rPr>
          <w:rFonts w:asciiTheme="minorBidi" w:hAnsiTheme="minorBidi"/>
        </w:rPr>
        <w:t>Langkah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kawalan</w:t>
      </w:r>
      <w:proofErr w:type="spellEnd"/>
      <w:r w:rsidRPr="00957067">
        <w:rPr>
          <w:rFonts w:asciiTheme="minorBidi" w:hAnsiTheme="minorBidi"/>
        </w:rPr>
        <w:t xml:space="preserve"> yang </w:t>
      </w:r>
      <w:proofErr w:type="spellStart"/>
      <w:r w:rsidRPr="00957067">
        <w:rPr>
          <w:rFonts w:asciiTheme="minorBidi" w:hAnsiTheme="minorBidi"/>
        </w:rPr>
        <w:t>diambil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adalah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dengan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mengawal</w:t>
      </w:r>
      <w:proofErr w:type="spellEnd"/>
      <w:r w:rsidRPr="00957067">
        <w:rPr>
          <w:rFonts w:asciiTheme="minorBidi" w:hAnsiTheme="minorBidi"/>
        </w:rPr>
        <w:t xml:space="preserve"> kos </w:t>
      </w:r>
      <w:proofErr w:type="spellStart"/>
      <w:r w:rsidRPr="00957067">
        <w:rPr>
          <w:rFonts w:asciiTheme="minorBidi" w:hAnsiTheme="minorBidi"/>
        </w:rPr>
        <w:t>pembelian</w:t>
      </w:r>
      <w:proofErr w:type="spellEnd"/>
      <w:r w:rsidRPr="00957067">
        <w:rPr>
          <w:rFonts w:asciiTheme="minorBidi" w:hAnsiTheme="minorBidi"/>
        </w:rPr>
        <w:t xml:space="preserve">, </w:t>
      </w:r>
      <w:proofErr w:type="spellStart"/>
      <w:r w:rsidRPr="00957067">
        <w:rPr>
          <w:rFonts w:asciiTheme="minorBidi" w:hAnsiTheme="minorBidi"/>
        </w:rPr>
        <w:t>merancang</w:t>
      </w:r>
      <w:proofErr w:type="spellEnd"/>
      <w:r w:rsidRPr="00957067">
        <w:rPr>
          <w:rFonts w:asciiTheme="minorBidi" w:hAnsiTheme="minorBidi"/>
        </w:rPr>
        <w:t xml:space="preserve"> menu </w:t>
      </w:r>
      <w:proofErr w:type="spellStart"/>
      <w:r w:rsidRPr="00957067">
        <w:rPr>
          <w:rFonts w:asciiTheme="minorBidi" w:hAnsiTheme="minorBidi"/>
        </w:rPr>
        <w:t>secara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berhemah</w:t>
      </w:r>
      <w:proofErr w:type="spellEnd"/>
      <w:r w:rsidRPr="00957067">
        <w:rPr>
          <w:rFonts w:asciiTheme="minorBidi" w:hAnsiTheme="minorBidi"/>
        </w:rPr>
        <w:t xml:space="preserve"> dan </w:t>
      </w:r>
      <w:proofErr w:type="spellStart"/>
      <w:r w:rsidRPr="00957067">
        <w:rPr>
          <w:rFonts w:asciiTheme="minorBidi" w:hAnsiTheme="minorBidi"/>
        </w:rPr>
        <w:t>mengekalkan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kualiti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perkhidmatan</w:t>
      </w:r>
      <w:proofErr w:type="spellEnd"/>
      <w:r w:rsidRPr="00957067">
        <w:rPr>
          <w:rFonts w:asciiTheme="minorBidi" w:hAnsiTheme="minorBidi"/>
        </w:rPr>
        <w:t>.</w:t>
      </w:r>
    </w:p>
    <w:p w14:paraId="3108FFEC" w14:textId="28852965" w:rsidR="00957067" w:rsidRPr="00FB4334" w:rsidRDefault="006A6CC1" w:rsidP="00957067">
      <w:pPr>
        <w:pStyle w:val="Heading2"/>
        <w:spacing w:after="120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/>
        </w:rPr>
        <w:br/>
      </w:r>
      <w:r w:rsidR="00957067">
        <w:rPr>
          <w:rFonts w:asciiTheme="minorBidi" w:hAnsiTheme="minorBidi" w:cstheme="minorBidi"/>
          <w:sz w:val="22"/>
          <w:szCs w:val="22"/>
        </w:rPr>
        <w:t>10 PENUTUP</w:t>
      </w:r>
    </w:p>
    <w:p w14:paraId="753F7259" w14:textId="5FF685E0" w:rsidR="00957067" w:rsidRPr="00A874E8" w:rsidRDefault="006A6CC1" w:rsidP="00957067">
      <w:pPr>
        <w:spacing w:after="0" w:line="360" w:lineRule="auto"/>
        <w:jc w:val="both"/>
        <w:rPr>
          <w:rFonts w:asciiTheme="minorBidi" w:hAnsiTheme="minorBidi"/>
        </w:rPr>
      </w:pPr>
      <w:r w:rsidRPr="00FB4334">
        <w:rPr>
          <w:rFonts w:asciiTheme="minorBidi" w:hAnsiTheme="minorBidi"/>
        </w:rPr>
        <w:br/>
      </w:r>
      <w:r w:rsidR="00957067" w:rsidRPr="00A874E8">
        <w:rPr>
          <w:rFonts w:asciiTheme="minorBidi" w:hAnsiTheme="minorBidi"/>
        </w:rPr>
        <w:t xml:space="preserve">ABC </w:t>
      </w:r>
      <w:r w:rsidR="00957067" w:rsidRPr="00A874E8">
        <w:rPr>
          <w:rFonts w:asciiTheme="minorBidi" w:hAnsiTheme="minorBidi"/>
        </w:rPr>
        <w:t xml:space="preserve">Catering &amp; Services </w:t>
      </w:r>
      <w:proofErr w:type="spellStart"/>
      <w:r w:rsidR="00957067" w:rsidRPr="00A874E8">
        <w:rPr>
          <w:rFonts w:asciiTheme="minorBidi" w:hAnsiTheme="minorBidi"/>
        </w:rPr>
        <w:t>mempunyai</w:t>
      </w:r>
      <w:proofErr w:type="spellEnd"/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potensi</w:t>
      </w:r>
      <w:proofErr w:type="spellEnd"/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untuk</w:t>
      </w:r>
      <w:proofErr w:type="spellEnd"/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berkembang</w:t>
      </w:r>
      <w:proofErr w:type="spellEnd"/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berdasarkan</w:t>
      </w:r>
      <w:proofErr w:type="spellEnd"/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permintaan</w:t>
      </w:r>
      <w:proofErr w:type="spellEnd"/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pasaran</w:t>
      </w:r>
      <w:proofErr w:type="spellEnd"/>
      <w:r w:rsidR="00957067" w:rsidRPr="00A874E8">
        <w:rPr>
          <w:rFonts w:asciiTheme="minorBidi" w:hAnsiTheme="minorBidi"/>
        </w:rPr>
        <w:t xml:space="preserve"> yang </w:t>
      </w:r>
      <w:proofErr w:type="spellStart"/>
      <w:r w:rsidR="00957067" w:rsidRPr="00A874E8">
        <w:rPr>
          <w:rFonts w:asciiTheme="minorBidi" w:hAnsiTheme="minorBidi"/>
        </w:rPr>
        <w:t>konsisten</w:t>
      </w:r>
      <w:proofErr w:type="spellEnd"/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serta</w:t>
      </w:r>
      <w:proofErr w:type="spellEnd"/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pengurusan</w:t>
      </w:r>
      <w:proofErr w:type="spellEnd"/>
      <w:r w:rsidR="00957067" w:rsidRPr="00A874E8">
        <w:rPr>
          <w:rFonts w:asciiTheme="minorBidi" w:hAnsiTheme="minorBidi"/>
        </w:rPr>
        <w:t xml:space="preserve"> kos yang </w:t>
      </w:r>
      <w:proofErr w:type="spellStart"/>
      <w:r w:rsidR="00957067" w:rsidRPr="00A874E8">
        <w:rPr>
          <w:rFonts w:asciiTheme="minorBidi" w:hAnsiTheme="minorBidi"/>
        </w:rPr>
        <w:t>terkawal</w:t>
      </w:r>
      <w:proofErr w:type="spellEnd"/>
      <w:r w:rsidR="00957067" w:rsidRPr="00A874E8">
        <w:rPr>
          <w:rFonts w:asciiTheme="minorBidi" w:hAnsiTheme="minorBidi"/>
        </w:rPr>
        <w:t xml:space="preserve">. </w:t>
      </w:r>
      <w:proofErr w:type="spellStart"/>
      <w:r w:rsidR="00957067" w:rsidRPr="00A874E8">
        <w:rPr>
          <w:rFonts w:asciiTheme="minorBidi" w:hAnsiTheme="minorBidi"/>
        </w:rPr>
        <w:t>Dengan</w:t>
      </w:r>
      <w:proofErr w:type="spellEnd"/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sokongan</w:t>
      </w:r>
      <w:proofErr w:type="spellEnd"/>
      <w:r w:rsidR="00957067" w:rsidRPr="00A874E8">
        <w:rPr>
          <w:rFonts w:asciiTheme="minorBidi" w:hAnsiTheme="minorBidi"/>
        </w:rPr>
        <w:t xml:space="preserve"> </w:t>
      </w:r>
      <w:r w:rsidR="00957067" w:rsidRPr="00A874E8">
        <w:rPr>
          <w:rFonts w:asciiTheme="minorBidi" w:hAnsiTheme="minorBidi"/>
        </w:rPr>
        <w:t>dana</w:t>
      </w:r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daripada</w:t>
      </w:r>
      <w:proofErr w:type="spellEnd"/>
      <w:r w:rsidR="00957067" w:rsidRPr="00A874E8">
        <w:rPr>
          <w:rFonts w:asciiTheme="minorBidi" w:hAnsiTheme="minorBidi"/>
        </w:rPr>
        <w:t xml:space="preserve"> Bank Rakyat, </w:t>
      </w:r>
      <w:proofErr w:type="spellStart"/>
      <w:r w:rsidR="00957067" w:rsidRPr="00A874E8">
        <w:rPr>
          <w:rFonts w:asciiTheme="minorBidi" w:hAnsiTheme="minorBidi"/>
        </w:rPr>
        <w:t>perniagaan</w:t>
      </w:r>
      <w:proofErr w:type="spellEnd"/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ini</w:t>
      </w:r>
      <w:proofErr w:type="spellEnd"/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dijangka</w:t>
      </w:r>
      <w:proofErr w:type="spellEnd"/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mampu</w:t>
      </w:r>
      <w:proofErr w:type="spellEnd"/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memberi</w:t>
      </w:r>
      <w:proofErr w:type="spellEnd"/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pulangan</w:t>
      </w:r>
      <w:proofErr w:type="spellEnd"/>
      <w:r w:rsidR="00957067" w:rsidRPr="00A874E8">
        <w:rPr>
          <w:rFonts w:asciiTheme="minorBidi" w:hAnsiTheme="minorBidi"/>
        </w:rPr>
        <w:t xml:space="preserve"> yang </w:t>
      </w:r>
      <w:proofErr w:type="spellStart"/>
      <w:r w:rsidR="00957067" w:rsidRPr="00A874E8">
        <w:rPr>
          <w:rFonts w:asciiTheme="minorBidi" w:hAnsiTheme="minorBidi"/>
        </w:rPr>
        <w:t>stabil</w:t>
      </w:r>
      <w:proofErr w:type="spellEnd"/>
      <w:r w:rsidR="00957067" w:rsidRPr="00A874E8">
        <w:rPr>
          <w:rFonts w:asciiTheme="minorBidi" w:hAnsiTheme="minorBidi"/>
        </w:rPr>
        <w:t xml:space="preserve"> dan </w:t>
      </w:r>
      <w:proofErr w:type="spellStart"/>
      <w:r w:rsidR="00957067" w:rsidRPr="00A874E8">
        <w:rPr>
          <w:rFonts w:asciiTheme="minorBidi" w:hAnsiTheme="minorBidi"/>
        </w:rPr>
        <w:t>berterusan</w:t>
      </w:r>
      <w:proofErr w:type="spellEnd"/>
      <w:r w:rsidR="00957067" w:rsidRPr="00A874E8">
        <w:rPr>
          <w:rFonts w:asciiTheme="minorBidi" w:hAnsiTheme="minorBidi"/>
        </w:rPr>
        <w:t>.</w:t>
      </w:r>
    </w:p>
    <w:sectPr w:rsidR="00957067" w:rsidRPr="00A874E8" w:rsidSect="009A6179">
      <w:headerReference w:type="default" r:id="rId11"/>
      <w:pgSz w:w="12240" w:h="15840"/>
      <w:pgMar w:top="1296" w:right="1080" w:bottom="864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5DCF78" w14:textId="77777777" w:rsidR="005C414D" w:rsidRDefault="005C414D" w:rsidP="009A6179">
      <w:pPr>
        <w:spacing w:after="0" w:line="240" w:lineRule="auto"/>
      </w:pPr>
      <w:r>
        <w:separator/>
      </w:r>
    </w:p>
  </w:endnote>
  <w:endnote w:type="continuationSeparator" w:id="0">
    <w:p w14:paraId="205AA5A0" w14:textId="77777777" w:rsidR="005C414D" w:rsidRDefault="005C414D" w:rsidP="009A6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A62B97" w14:textId="77777777" w:rsidR="005C414D" w:rsidRDefault="005C414D" w:rsidP="009A6179">
      <w:pPr>
        <w:spacing w:after="0" w:line="240" w:lineRule="auto"/>
      </w:pPr>
      <w:r>
        <w:separator/>
      </w:r>
    </w:p>
  </w:footnote>
  <w:footnote w:type="continuationSeparator" w:id="0">
    <w:p w14:paraId="7517E866" w14:textId="77777777" w:rsidR="005C414D" w:rsidRDefault="005C414D" w:rsidP="009A6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B544A" w14:textId="4A6A4EB7" w:rsidR="009A6179" w:rsidRDefault="009A6179">
    <w:pPr>
      <w:pStyle w:val="Header"/>
    </w:pPr>
    <w:r>
      <w:ptab w:relativeTo="margin" w:alignment="center" w:leader="none"/>
    </w:r>
    <w:r>
      <w:ptab w:relativeTo="margin" w:alignment="right" w:leader="none"/>
    </w:r>
    <w:r w:rsidRPr="000B1694">
      <w:rPr>
        <w:rFonts w:asciiTheme="minorBidi" w:hAnsiTheme="minorBidi"/>
        <w:b/>
        <w:bCs/>
        <w:sz w:val="28"/>
      </w:rPr>
      <w:drawing>
        <wp:inline distT="0" distB="0" distL="0" distR="0" wp14:anchorId="2425CF1B" wp14:editId="20FC2D0E">
          <wp:extent cx="1988820" cy="290294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t="24193"/>
                  <a:stretch/>
                </pic:blipFill>
                <pic:spPr bwMode="auto">
                  <a:xfrm>
                    <a:off x="0" y="0"/>
                    <a:ext cx="2004912" cy="2926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2B4D99"/>
    <w:multiLevelType w:val="hybridMultilevel"/>
    <w:tmpl w:val="49E2BB4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9805F0"/>
    <w:multiLevelType w:val="hybridMultilevel"/>
    <w:tmpl w:val="E4D6960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5735D4"/>
    <w:multiLevelType w:val="hybridMultilevel"/>
    <w:tmpl w:val="66461C1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874718"/>
    <w:multiLevelType w:val="multilevel"/>
    <w:tmpl w:val="72A0E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CD3B07"/>
    <w:multiLevelType w:val="hybridMultilevel"/>
    <w:tmpl w:val="802EDC7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0"/>
  </w:num>
  <w:num w:numId="12">
    <w:abstractNumId w:val="12"/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0739"/>
    <w:rsid w:val="000109FB"/>
    <w:rsid w:val="00034616"/>
    <w:rsid w:val="0006063C"/>
    <w:rsid w:val="000E57D3"/>
    <w:rsid w:val="0015074B"/>
    <w:rsid w:val="00171AA4"/>
    <w:rsid w:val="0029639D"/>
    <w:rsid w:val="00317CF9"/>
    <w:rsid w:val="00326F90"/>
    <w:rsid w:val="003A73BB"/>
    <w:rsid w:val="005B60E3"/>
    <w:rsid w:val="005C414D"/>
    <w:rsid w:val="006A6CC1"/>
    <w:rsid w:val="006C2882"/>
    <w:rsid w:val="00792F44"/>
    <w:rsid w:val="007D084E"/>
    <w:rsid w:val="008556CA"/>
    <w:rsid w:val="00946AF0"/>
    <w:rsid w:val="00957067"/>
    <w:rsid w:val="009A6179"/>
    <w:rsid w:val="00A874E8"/>
    <w:rsid w:val="00AA0306"/>
    <w:rsid w:val="00AA1D8D"/>
    <w:rsid w:val="00B47730"/>
    <w:rsid w:val="00BC309B"/>
    <w:rsid w:val="00C22075"/>
    <w:rsid w:val="00C27DCC"/>
    <w:rsid w:val="00CB0664"/>
    <w:rsid w:val="00D2021C"/>
    <w:rsid w:val="00E6776C"/>
    <w:rsid w:val="00EB653E"/>
    <w:rsid w:val="00F12474"/>
    <w:rsid w:val="00FB433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8C4EB74"/>
  <w14:defaultImageDpi w14:val="300"/>
  <w15:docId w15:val="{2899792E-B8E2-4281-8C22-59BFF6C95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792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F1A79D-C346-41F8-B1BA-F136EEBA3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4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10</cp:revision>
  <dcterms:created xsi:type="dcterms:W3CDTF">2026-01-21T08:20:00Z</dcterms:created>
  <dcterms:modified xsi:type="dcterms:W3CDTF">2026-01-21T11:28:00Z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0ec7ee65-7ea3-48fa-99fc-e0f262f1d069</vt:lpwstr>
  </property>
</Properties>
</file>