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5140C399" w:rsidR="009A6179" w:rsidRDefault="009A6179" w:rsidP="00B15CE0">
      <w:pPr>
        <w:pStyle w:val="Heading1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  <w:bookmarkStart w:id="0" w:name="_GoBack"/>
      <w:bookmarkEnd w:id="0"/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1CE358E" w:rsidR="00C27DCC" w:rsidRPr="00C27DCC" w:rsidRDefault="00C27DCC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102A1BBE" w:rsidR="006C2882" w:rsidRPr="006C2882" w:rsidRDefault="007314C0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CIK ANI KITCHEN 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6A879DB0" w:rsidR="006C2882" w:rsidRPr="006C2882" w:rsidRDefault="00AF0E55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MAKANAN </w:t>
      </w:r>
      <w:proofErr w:type="gramStart"/>
      <w:r>
        <w:rPr>
          <w:rFonts w:asciiTheme="minorBidi" w:hAnsiTheme="minorBidi"/>
          <w:b/>
          <w:bCs/>
          <w:sz w:val="24"/>
          <w:szCs w:val="24"/>
        </w:rPr>
        <w:t>BERMASAK</w:t>
      </w:r>
      <w:r w:rsidR="007314C0">
        <w:rPr>
          <w:rFonts w:asciiTheme="minorBidi" w:hAnsiTheme="minorBidi"/>
          <w:b/>
          <w:bCs/>
          <w:sz w:val="24"/>
          <w:szCs w:val="24"/>
        </w:rPr>
        <w:t>,KATERING</w:t>
      </w:r>
      <w:proofErr w:type="gramEnd"/>
      <w:r w:rsidR="007314C0">
        <w:rPr>
          <w:rFonts w:asciiTheme="minorBidi" w:hAnsiTheme="minorBidi"/>
          <w:b/>
          <w:bCs/>
          <w:sz w:val="24"/>
          <w:szCs w:val="24"/>
        </w:rPr>
        <w:t>,BAKERI</w:t>
      </w:r>
      <w:r>
        <w:rPr>
          <w:rFonts w:asciiTheme="minorBidi" w:hAnsiTheme="minorBidi"/>
          <w:b/>
          <w:bCs/>
          <w:sz w:val="24"/>
          <w:szCs w:val="24"/>
        </w:rPr>
        <w:t xml:space="preserve"> &amp; PASTRI.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6279637C" w:rsidR="006C2882" w:rsidRPr="006C2882" w:rsidRDefault="007314C0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NORANI BINTI MOHAMAD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750AE56" w:rsidR="00E6776C" w:rsidRPr="006C2882" w:rsidRDefault="007314C0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860406-33-5864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537EC4BE" w:rsidR="006C2882" w:rsidRPr="006C2882" w:rsidRDefault="007314C0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LOT 4864 RANTAU PANJANG, 13200 KEPALA BATAS, PULAU PINANG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02A57C8E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1 </w:t>
      </w:r>
      <w:r w:rsidR="00D67C26">
        <w:rPr>
          <w:rFonts w:asciiTheme="minorBidi" w:hAnsiTheme="minorBidi"/>
          <w:b/>
          <w:bCs/>
          <w:sz w:val="24"/>
          <w:szCs w:val="24"/>
        </w:rPr>
        <w:t>FEBRUARI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30BB8F3B" w:rsidR="005B60E3" w:rsidRPr="006C2882" w:rsidRDefault="00D67C26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</w:t>
            </w:r>
            <w:r w:rsidR="00D30AB8">
              <w:rPr>
                <w:rFonts w:asciiTheme="minorBidi" w:hAnsiTheme="minorBidi"/>
              </w:rPr>
              <w:t>ik</w:t>
            </w:r>
            <w:proofErr w:type="spellEnd"/>
            <w:r w:rsidR="00D30AB8">
              <w:rPr>
                <w:rFonts w:asciiTheme="minorBidi" w:hAnsiTheme="minorBidi"/>
              </w:rPr>
              <w:t xml:space="preserve"> Ani </w:t>
            </w:r>
            <w:proofErr w:type="spellStart"/>
            <w:r w:rsidR="00D30AB8">
              <w:rPr>
                <w:rFonts w:asciiTheme="minorBidi" w:hAnsiTheme="minorBidi"/>
              </w:rPr>
              <w:t>KItchen</w:t>
            </w:r>
            <w:proofErr w:type="spellEnd"/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75BFB07E" w:rsidR="005B60E3" w:rsidRPr="00D67C26" w:rsidRDefault="00D67C26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Makanan</w:t>
            </w:r>
            <w:proofErr w:type="spellEnd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Bermasak,Katering</w:t>
            </w:r>
            <w:proofErr w:type="gramEnd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,Bakeri</w:t>
            </w:r>
            <w:proofErr w:type="spellEnd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 xml:space="preserve"> &amp; </w:t>
            </w:r>
            <w:proofErr w:type="spellStart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Pa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>str</w:t>
            </w:r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i</w:t>
            </w:r>
            <w:proofErr w:type="spellEnd"/>
            <w:r w:rsidRPr="00D67C26">
              <w:rPr>
                <w:rFonts w:asciiTheme="minorBidi" w:hAnsiTheme="minorBidi"/>
                <w:bCs/>
                <w:sz w:val="24"/>
                <w:szCs w:val="24"/>
              </w:rPr>
              <w:t>.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00D06F26" w:rsidR="005B60E3" w:rsidRPr="006C2882" w:rsidRDefault="00D67C26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Lot 4864 </w:t>
            </w:r>
            <w:proofErr w:type="spellStart"/>
            <w:r>
              <w:rPr>
                <w:rFonts w:asciiTheme="minorBidi" w:hAnsiTheme="minorBidi"/>
              </w:rPr>
              <w:t>Rantau</w:t>
            </w:r>
            <w:proofErr w:type="spellEnd"/>
            <w:r>
              <w:rPr>
                <w:rFonts w:asciiTheme="minorBidi" w:hAnsiTheme="minorBidi"/>
              </w:rPr>
              <w:t xml:space="preserve"> Panjang,13200 </w:t>
            </w:r>
            <w:proofErr w:type="spellStart"/>
            <w:r>
              <w:rPr>
                <w:rFonts w:asciiTheme="minorBidi" w:hAnsiTheme="minorBidi"/>
              </w:rPr>
              <w:t>Kepala</w:t>
            </w:r>
            <w:proofErr w:type="spellEnd"/>
            <w:r>
              <w:rPr>
                <w:rFonts w:asciiTheme="minorBidi" w:hAnsiTheme="minorBidi"/>
              </w:rPr>
              <w:t xml:space="preserve"> Batas </w:t>
            </w:r>
            <w:proofErr w:type="spellStart"/>
            <w:proofErr w:type="gramStart"/>
            <w:r>
              <w:rPr>
                <w:rFonts w:asciiTheme="minorBidi" w:hAnsiTheme="minorBidi"/>
              </w:rPr>
              <w:t>P</w:t>
            </w:r>
            <w:r w:rsidR="00E318EB">
              <w:rPr>
                <w:rFonts w:asciiTheme="minorBidi" w:hAnsiTheme="minorBidi"/>
              </w:rPr>
              <w:t>.Pinang</w:t>
            </w:r>
            <w:proofErr w:type="spellEnd"/>
            <w:proofErr w:type="gramEnd"/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62A4B47C" w:rsidR="005B60E3" w:rsidRPr="006C2882" w:rsidRDefault="00E318EB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06 </w:t>
            </w:r>
            <w:r w:rsidR="00F2715C">
              <w:rPr>
                <w:rFonts w:asciiTheme="minorBidi" w:hAnsiTheme="minorBidi"/>
              </w:rPr>
              <w:t>Mac</w:t>
            </w:r>
            <w:r>
              <w:rPr>
                <w:rFonts w:asciiTheme="minorBidi" w:hAnsiTheme="minorBidi"/>
              </w:rPr>
              <w:t xml:space="preserve"> 2024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53B42DE2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202</w:t>
            </w:r>
            <w:r w:rsidR="00E318EB">
              <w:rPr>
                <w:rFonts w:asciiTheme="minorBidi" w:hAnsiTheme="minorBidi"/>
              </w:rPr>
              <w:t>403064244</w:t>
            </w:r>
            <w:r w:rsidR="00F2715C">
              <w:rPr>
                <w:rFonts w:asciiTheme="minorBidi" w:hAnsiTheme="minorBidi"/>
              </w:rPr>
              <w:t xml:space="preserve"> (PG0553338-K)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28BCADA8" w:rsidR="005B60E3" w:rsidRPr="006C2882" w:rsidRDefault="00E318EB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Norani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binti</w:t>
            </w:r>
            <w:proofErr w:type="spellEnd"/>
            <w:r>
              <w:rPr>
                <w:rFonts w:asciiTheme="minorBidi" w:hAnsiTheme="minorBidi"/>
              </w:rPr>
              <w:t xml:space="preserve"> Mohamad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3A2B3831" w14:textId="473C7DBF" w:rsidR="00E318EB" w:rsidRDefault="006A6CC1" w:rsidP="00E318EB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</w:t>
      </w:r>
      <w:r w:rsidR="00E318EB">
        <w:rPr>
          <w:rFonts w:asciiTheme="minorBidi" w:hAnsiTheme="minorBidi" w:cstheme="minorBidi"/>
          <w:sz w:val="22"/>
          <w:szCs w:val="22"/>
        </w:rPr>
        <w:t>N</w:t>
      </w:r>
    </w:p>
    <w:p w14:paraId="513A785A" w14:textId="77777777" w:rsidR="00E318EB" w:rsidRDefault="00E318EB" w:rsidP="00E318EB"/>
    <w:p w14:paraId="0A64ED6E" w14:textId="77777777" w:rsidR="00EA307D" w:rsidRDefault="00E318EB" w:rsidP="00E318EB">
      <w:pPr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Cik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Ani Kitchen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merupakan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sebuah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perniagaan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36177">
        <w:rPr>
          <w:rFonts w:ascii="Bookman Old Style" w:hAnsi="Bookman Old Style"/>
          <w:color w:val="000000"/>
          <w:sz w:val="24"/>
          <w:szCs w:val="24"/>
        </w:rPr>
        <w:t>menyediakan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perkhidmatan</w:t>
      </w:r>
      <w:proofErr w:type="spellEnd"/>
      <w:proofErr w:type="gram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katering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makanan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untuk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0F486D">
        <w:rPr>
          <w:rFonts w:ascii="Bookman Old Style" w:hAnsi="Bookman Old Style"/>
          <w:color w:val="000000"/>
          <w:sz w:val="24"/>
          <w:szCs w:val="24"/>
        </w:rPr>
        <w:t>pelbagai</w:t>
      </w:r>
      <w:proofErr w:type="spellEnd"/>
      <w:r w:rsidR="000F486D">
        <w:rPr>
          <w:rFonts w:ascii="Bookman Old Style" w:hAnsi="Bookman Old Style"/>
          <w:color w:val="000000"/>
          <w:sz w:val="24"/>
          <w:szCs w:val="24"/>
        </w:rPr>
        <w:t xml:space="preserve"> majlis</w:t>
      </w:r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seperti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A307D">
        <w:rPr>
          <w:rFonts w:ascii="Bookman Old Style" w:hAnsi="Bookman Old Style"/>
          <w:color w:val="000000"/>
          <w:sz w:val="24"/>
          <w:szCs w:val="24"/>
        </w:rPr>
        <w:t xml:space="preserve">majlis </w:t>
      </w:r>
      <w:proofErr w:type="spellStart"/>
      <w:r w:rsidR="00EA307D">
        <w:rPr>
          <w:rFonts w:ascii="Bookman Old Style" w:hAnsi="Bookman Old Style"/>
          <w:color w:val="000000"/>
          <w:sz w:val="24"/>
          <w:szCs w:val="24"/>
        </w:rPr>
        <w:t>pertunangan</w:t>
      </w:r>
      <w:r w:rsidRPr="00836177">
        <w:rPr>
          <w:rFonts w:ascii="Bookman Old Style" w:hAnsi="Bookman Old Style"/>
          <w:color w:val="000000"/>
          <w:sz w:val="24"/>
          <w:szCs w:val="24"/>
        </w:rPr>
        <w:t>,majlis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doa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selamat,</w:t>
      </w:r>
      <w:r w:rsidR="00E72509">
        <w:rPr>
          <w:rFonts w:ascii="Bookman Old Style" w:hAnsi="Bookman Old Style"/>
          <w:color w:val="000000"/>
          <w:sz w:val="24"/>
          <w:szCs w:val="24"/>
        </w:rPr>
        <w:t>jamuan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hari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lahir,</w:t>
      </w:r>
      <w:r w:rsidRPr="00836177">
        <w:rPr>
          <w:rFonts w:ascii="Bookman Old Style" w:hAnsi="Bookman Old Style"/>
          <w:color w:val="000000"/>
          <w:sz w:val="24"/>
          <w:szCs w:val="24"/>
        </w:rPr>
        <w:t>mesyuarat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serta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tempahan</w:t>
      </w:r>
      <w:proofErr w:type="spellEnd"/>
      <w:r w:rsidRPr="00836177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36177">
        <w:rPr>
          <w:rFonts w:ascii="Bookman Old Style" w:hAnsi="Bookman Old Style"/>
          <w:color w:val="000000"/>
          <w:sz w:val="24"/>
          <w:szCs w:val="24"/>
        </w:rPr>
        <w:t>harian.</w:t>
      </w:r>
      <w:r w:rsidR="00E72509">
        <w:rPr>
          <w:rFonts w:ascii="Bookman Old Style" w:hAnsi="Bookman Old Style"/>
          <w:color w:val="000000"/>
          <w:sz w:val="24"/>
          <w:szCs w:val="24"/>
        </w:rPr>
        <w:t>Cik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Ani Kitchen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menyediakan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pelbagai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pilihan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menu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makanan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samada,makanan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masakan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melayu,makanan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Thailand,western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E72509">
        <w:rPr>
          <w:rFonts w:ascii="Bookman Old Style" w:hAnsi="Bookman Old Style"/>
          <w:color w:val="000000"/>
          <w:sz w:val="24"/>
          <w:szCs w:val="24"/>
        </w:rPr>
        <w:t>sebagainya</w:t>
      </w:r>
      <w:proofErr w:type="spellEnd"/>
      <w:r w:rsidR="00E72509">
        <w:rPr>
          <w:rFonts w:ascii="Bookman Old Style" w:hAnsi="Bookman Old Style"/>
          <w:color w:val="000000"/>
          <w:sz w:val="24"/>
          <w:szCs w:val="24"/>
        </w:rPr>
        <w:t>.</w:t>
      </w:r>
    </w:p>
    <w:p w14:paraId="05CCB277" w14:textId="00B7C7CF" w:rsidR="00792F44" w:rsidRDefault="00E72509" w:rsidP="00E318EB">
      <w:pPr>
        <w:rPr>
          <w:sz w:val="24"/>
          <w:szCs w:val="24"/>
        </w:rPr>
      </w:pPr>
      <w:proofErr w:type="spellStart"/>
      <w:r>
        <w:rPr>
          <w:rFonts w:ascii="Bookman Old Style" w:hAnsi="Bookman Old Style"/>
          <w:color w:val="000000"/>
          <w:sz w:val="24"/>
          <w:szCs w:val="24"/>
        </w:rPr>
        <w:t>Disamping</w:t>
      </w:r>
      <w:proofErr w:type="spellEnd"/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color w:val="000000"/>
          <w:sz w:val="24"/>
          <w:szCs w:val="24"/>
        </w:rPr>
        <w:t>itu,perniagaan</w:t>
      </w:r>
      <w:proofErr w:type="spellEnd"/>
      <w:proofErr w:type="gramEnd"/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A307D">
        <w:rPr>
          <w:rFonts w:ascii="Bookman Old Style" w:hAnsi="Bookman Old Style"/>
          <w:color w:val="000000"/>
          <w:sz w:val="24"/>
          <w:szCs w:val="24"/>
        </w:rPr>
        <w:t xml:space="preserve">juga </w:t>
      </w:r>
      <w:proofErr w:type="spellStart"/>
      <w:r w:rsidR="00EA307D">
        <w:rPr>
          <w:rFonts w:ascii="Bookman Old Style" w:hAnsi="Bookman Old Style"/>
          <w:color w:val="000000"/>
          <w:sz w:val="24"/>
          <w:szCs w:val="24"/>
        </w:rPr>
        <w:t>menyediakan</w:t>
      </w:r>
      <w:proofErr w:type="spellEnd"/>
      <w:r w:rsidR="00EA307D">
        <w:rPr>
          <w:rFonts w:ascii="Bookman Old Style" w:hAnsi="Bookman Old Style"/>
          <w:color w:val="000000"/>
          <w:sz w:val="24"/>
          <w:szCs w:val="24"/>
        </w:rPr>
        <w:t xml:space="preserve"> menu dessert dan</w:t>
      </w:r>
      <w:r>
        <w:rPr>
          <w:rFonts w:ascii="Bookman Old Style" w:hAnsi="Bookman Old Style"/>
          <w:color w:val="000000"/>
          <w:sz w:val="24"/>
          <w:szCs w:val="24"/>
        </w:rPr>
        <w:t xml:space="preserve"> pastry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seperti</w:t>
      </w:r>
      <w:proofErr w:type="spellEnd"/>
      <w:r w:rsidR="00BE229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E2290">
        <w:rPr>
          <w:rFonts w:ascii="Bookman Old Style" w:hAnsi="Bookman Old Style"/>
          <w:color w:val="000000"/>
          <w:sz w:val="24"/>
          <w:szCs w:val="24"/>
        </w:rPr>
        <w:t>aneka</w:t>
      </w:r>
      <w:proofErr w:type="spellEnd"/>
      <w:r w:rsidR="00BE229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E2290">
        <w:rPr>
          <w:rFonts w:ascii="Bookman Old Style" w:hAnsi="Bookman Old Style"/>
          <w:color w:val="000000"/>
          <w:sz w:val="24"/>
          <w:szCs w:val="24"/>
        </w:rPr>
        <w:t>kek,kulit</w:t>
      </w:r>
      <w:proofErr w:type="spellEnd"/>
      <w:r w:rsidR="00BE2290">
        <w:rPr>
          <w:rFonts w:ascii="Bookman Old Style" w:hAnsi="Bookman Old Style"/>
          <w:color w:val="000000"/>
          <w:sz w:val="24"/>
          <w:szCs w:val="24"/>
        </w:rPr>
        <w:t xml:space="preserve"> tart</w:t>
      </w:r>
      <w:r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cheesetart</w:t>
      </w:r>
      <w:proofErr w:type="spellEnd"/>
      <w:r w:rsidR="00F2715C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F2715C">
        <w:rPr>
          <w:rFonts w:ascii="Bookman Old Style" w:hAnsi="Bookman Old Style"/>
          <w:color w:val="000000"/>
          <w:sz w:val="24"/>
          <w:szCs w:val="24"/>
        </w:rPr>
        <w:t>pelbagai</w:t>
      </w:r>
      <w:proofErr w:type="spellEnd"/>
      <w:r w:rsidR="00F2715C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F2715C">
        <w:rPr>
          <w:rFonts w:ascii="Bookman Old Style" w:hAnsi="Bookman Old Style"/>
          <w:color w:val="000000"/>
          <w:sz w:val="24"/>
          <w:szCs w:val="24"/>
        </w:rPr>
        <w:t>dekorasi.</w:t>
      </w:r>
      <w:r w:rsidR="00EA307D">
        <w:rPr>
          <w:rFonts w:ascii="Bookman Old Style" w:hAnsi="Bookman Old Style"/>
          <w:color w:val="000000"/>
          <w:sz w:val="24"/>
          <w:szCs w:val="24"/>
        </w:rPr>
        <w:t>Cik</w:t>
      </w:r>
      <w:proofErr w:type="spellEnd"/>
      <w:r w:rsidR="00EA307D">
        <w:rPr>
          <w:rFonts w:ascii="Bookman Old Style" w:hAnsi="Bookman Old Style"/>
          <w:color w:val="000000"/>
          <w:sz w:val="24"/>
          <w:szCs w:val="24"/>
        </w:rPr>
        <w:t xml:space="preserve"> Ani Kitchen</w:t>
      </w:r>
      <w:r w:rsidR="00792F44" w:rsidRPr="0083617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mengutamakan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4D26">
        <w:rPr>
          <w:rFonts w:ascii="Bookman Old Style" w:hAnsi="Bookman Old Style"/>
          <w:sz w:val="24"/>
          <w:szCs w:val="24"/>
        </w:rPr>
        <w:t>kualiti</w:t>
      </w:r>
      <w:proofErr w:type="spellEnd"/>
      <w:r w:rsidR="00DD4D2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4D26">
        <w:rPr>
          <w:rFonts w:ascii="Bookman Old Style" w:hAnsi="Bookman Old Style"/>
          <w:sz w:val="24"/>
          <w:szCs w:val="24"/>
        </w:rPr>
        <w:t>rasa</w:t>
      </w:r>
      <w:r w:rsidR="00EA307D">
        <w:rPr>
          <w:rFonts w:ascii="Bookman Old Style" w:hAnsi="Bookman Old Style"/>
          <w:sz w:val="24"/>
          <w:szCs w:val="24"/>
        </w:rPr>
        <w:t>,harga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mampu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milik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serta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penyediaan</w:t>
      </w:r>
      <w:proofErr w:type="spellEnd"/>
      <w:r w:rsidR="00EA30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307D">
        <w:rPr>
          <w:rFonts w:ascii="Bookman Old Style" w:hAnsi="Bookman Old Style"/>
          <w:sz w:val="24"/>
          <w:szCs w:val="24"/>
        </w:rPr>
        <w:t>makanan</w:t>
      </w:r>
      <w:proofErr w:type="spellEnd"/>
      <w:r w:rsidR="00792F44" w:rsidRPr="00836177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EA307D">
        <w:rPr>
          <w:rFonts w:ascii="Bookman Old Style" w:hAnsi="Bookman Old Style"/>
          <w:sz w:val="24"/>
          <w:szCs w:val="24"/>
        </w:rPr>
        <w:t>bersih</w:t>
      </w:r>
      <w:r w:rsidR="00DD4D26">
        <w:rPr>
          <w:rFonts w:ascii="Bookman Old Style" w:hAnsi="Bookman Old Style"/>
          <w:sz w:val="24"/>
          <w:szCs w:val="24"/>
        </w:rPr>
        <w:t>.F</w:t>
      </w:r>
      <w:r w:rsidR="00BE2290">
        <w:rPr>
          <w:rFonts w:ascii="Bookman Old Style" w:hAnsi="Bookman Old Style"/>
          <w:sz w:val="24"/>
          <w:szCs w:val="24"/>
        </w:rPr>
        <w:t>o</w:t>
      </w:r>
      <w:r w:rsidR="00DD4D26">
        <w:rPr>
          <w:rFonts w:ascii="Bookman Old Style" w:hAnsi="Bookman Old Style"/>
          <w:sz w:val="24"/>
          <w:szCs w:val="24"/>
        </w:rPr>
        <w:t>k</w:t>
      </w:r>
      <w:r w:rsidR="00BE2290">
        <w:rPr>
          <w:rFonts w:ascii="Bookman Old Style" w:hAnsi="Bookman Old Style"/>
          <w:sz w:val="24"/>
          <w:szCs w:val="24"/>
        </w:rPr>
        <w:t>us</w:t>
      </w:r>
      <w:proofErr w:type="spellEnd"/>
      <w:r w:rsidR="00BE22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290">
        <w:rPr>
          <w:rFonts w:ascii="Bookman Old Style" w:hAnsi="Bookman Old Style"/>
          <w:sz w:val="24"/>
          <w:szCs w:val="24"/>
        </w:rPr>
        <w:t>utama</w:t>
      </w:r>
      <w:proofErr w:type="spellEnd"/>
      <w:r w:rsidR="00DD4D26">
        <w:rPr>
          <w:rFonts w:ascii="Bookman Old Style" w:hAnsi="Bookman Old Style"/>
          <w:sz w:val="24"/>
          <w:szCs w:val="24"/>
        </w:rPr>
        <w:t xml:space="preserve"> juga </w:t>
      </w:r>
      <w:proofErr w:type="spellStart"/>
      <w:r w:rsidR="00DD4D26">
        <w:rPr>
          <w:rFonts w:ascii="Bookman Old Style" w:hAnsi="Bookman Old Style"/>
          <w:sz w:val="24"/>
          <w:szCs w:val="24"/>
        </w:rPr>
        <w:t>adalah</w:t>
      </w:r>
      <w:proofErr w:type="spellEnd"/>
      <w:r w:rsidR="00BE22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290">
        <w:rPr>
          <w:rFonts w:ascii="Bookman Old Style" w:hAnsi="Bookman Old Style"/>
          <w:sz w:val="24"/>
          <w:szCs w:val="24"/>
        </w:rPr>
        <w:t>untuk</w:t>
      </w:r>
      <w:proofErr w:type="spellEnd"/>
      <w:r w:rsidR="00BE22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4D26">
        <w:rPr>
          <w:rFonts w:ascii="Bookman Old Style" w:hAnsi="Bookman Old Style"/>
          <w:sz w:val="24"/>
          <w:szCs w:val="24"/>
        </w:rPr>
        <w:t>memenuhi</w:t>
      </w:r>
      <w:proofErr w:type="spellEnd"/>
      <w:r w:rsidR="00DD4D2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4D26">
        <w:rPr>
          <w:rFonts w:ascii="Bookman Old Style" w:hAnsi="Bookman Old Style"/>
          <w:sz w:val="24"/>
          <w:szCs w:val="24"/>
        </w:rPr>
        <w:t>keperluan</w:t>
      </w:r>
      <w:proofErr w:type="spellEnd"/>
      <w:r w:rsidR="00DD4D26">
        <w:rPr>
          <w:rFonts w:ascii="Bookman Old Style" w:hAnsi="Bookman Old Style"/>
          <w:sz w:val="24"/>
          <w:szCs w:val="24"/>
        </w:rPr>
        <w:t xml:space="preserve"> dan</w:t>
      </w:r>
      <w:r w:rsidR="00F2715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92F44" w:rsidRPr="00836177">
        <w:rPr>
          <w:rFonts w:ascii="Bookman Old Style" w:hAnsi="Bookman Old Style"/>
          <w:sz w:val="24"/>
          <w:szCs w:val="24"/>
        </w:rPr>
        <w:t>menepati</w:t>
      </w:r>
      <w:proofErr w:type="spellEnd"/>
      <w:r w:rsidR="00792F44" w:rsidRPr="0083617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92F44" w:rsidRPr="00836177">
        <w:rPr>
          <w:rFonts w:ascii="Bookman Old Style" w:hAnsi="Bookman Old Style"/>
          <w:sz w:val="24"/>
          <w:szCs w:val="24"/>
        </w:rPr>
        <w:t>citarasa</w:t>
      </w:r>
      <w:proofErr w:type="spellEnd"/>
      <w:r w:rsidR="00792F44" w:rsidRPr="0083617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92F44" w:rsidRPr="00836177">
        <w:rPr>
          <w:rFonts w:ascii="Bookman Old Style" w:hAnsi="Bookman Old Style"/>
          <w:sz w:val="24"/>
          <w:szCs w:val="24"/>
        </w:rPr>
        <w:t>pelanggan</w:t>
      </w:r>
      <w:proofErr w:type="spellEnd"/>
      <w:r w:rsidR="00792F44" w:rsidRPr="00836177">
        <w:rPr>
          <w:sz w:val="24"/>
          <w:szCs w:val="24"/>
        </w:rPr>
        <w:t>.</w:t>
      </w:r>
    </w:p>
    <w:p w14:paraId="500B1CCB" w14:textId="77777777" w:rsidR="00DD4D26" w:rsidRPr="00836177" w:rsidRDefault="00DD4D26" w:rsidP="00E318EB">
      <w:pPr>
        <w:rPr>
          <w:sz w:val="24"/>
          <w:szCs w:val="24"/>
        </w:rPr>
      </w:pPr>
    </w:p>
    <w:p w14:paraId="25007D92" w14:textId="23682A29" w:rsidR="004342A5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</w:rPr>
      </w:pPr>
      <w:proofErr w:type="spellStart"/>
      <w:r w:rsidRPr="00836177">
        <w:rPr>
          <w:rFonts w:asciiTheme="minorBidi" w:hAnsiTheme="minorBidi" w:cstheme="minorBidi"/>
        </w:rPr>
        <w:t>Objektif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utama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perniagaan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adalah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untuk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menjana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pendapatan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tetap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setiap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bulan</w:t>
      </w:r>
      <w:proofErr w:type="spellEnd"/>
      <w:r w:rsidRPr="00836177">
        <w:rPr>
          <w:rFonts w:asciiTheme="minorBidi" w:hAnsiTheme="minorBidi" w:cstheme="minorBidi"/>
        </w:rPr>
        <w:t xml:space="preserve">, </w:t>
      </w:r>
      <w:proofErr w:type="spellStart"/>
      <w:r w:rsidR="00F220E7">
        <w:rPr>
          <w:rFonts w:asciiTheme="minorBidi" w:hAnsiTheme="minorBidi" w:cstheme="minorBidi"/>
        </w:rPr>
        <w:t>M</w:t>
      </w:r>
      <w:r w:rsidRPr="00836177">
        <w:rPr>
          <w:rFonts w:asciiTheme="minorBidi" w:hAnsiTheme="minorBidi" w:cstheme="minorBidi"/>
        </w:rPr>
        <w:t>embina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pelanggan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tetap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serta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mengembangkan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operasi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katering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secara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berperingkat</w:t>
      </w:r>
      <w:proofErr w:type="spellEnd"/>
      <w:r w:rsidR="004342A5">
        <w:rPr>
          <w:rFonts w:asciiTheme="minorBidi" w:hAnsiTheme="minorBidi" w:cstheme="minorBidi"/>
        </w:rPr>
        <w:t xml:space="preserve"> dan </w:t>
      </w:r>
      <w:proofErr w:type="spellStart"/>
      <w:r w:rsidR="00F2715C">
        <w:rPr>
          <w:rFonts w:asciiTheme="minorBidi" w:hAnsiTheme="minorBidi" w:cstheme="minorBidi"/>
        </w:rPr>
        <w:t>b</w:t>
      </w:r>
      <w:r w:rsidR="004342A5">
        <w:rPr>
          <w:rFonts w:asciiTheme="minorBidi" w:hAnsiTheme="minorBidi" w:cstheme="minorBidi"/>
        </w:rPr>
        <w:t>erjaya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dalam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tempoh</w:t>
      </w:r>
      <w:proofErr w:type="spellEnd"/>
      <w:r w:rsidR="004342A5">
        <w:rPr>
          <w:rFonts w:asciiTheme="minorBidi" w:hAnsiTheme="minorBidi" w:cstheme="minorBidi"/>
        </w:rPr>
        <w:t xml:space="preserve"> 3 </w:t>
      </w:r>
      <w:proofErr w:type="spellStart"/>
      <w:r w:rsidR="004342A5">
        <w:rPr>
          <w:rFonts w:asciiTheme="minorBidi" w:hAnsiTheme="minorBidi" w:cstheme="minorBidi"/>
        </w:rPr>
        <w:t>tahun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r w:rsidR="004342A5">
        <w:rPr>
          <w:rFonts w:asciiTheme="minorBidi" w:hAnsiTheme="minorBidi" w:cstheme="minorBidi"/>
        </w:rPr>
        <w:t>akan</w:t>
      </w:r>
      <w:proofErr w:type="spellEnd"/>
      <w:r w:rsidR="004342A5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="004342A5">
        <w:rPr>
          <w:rFonts w:asciiTheme="minorBidi" w:hAnsiTheme="minorBidi" w:cstheme="minorBidi"/>
        </w:rPr>
        <w:t>datang</w:t>
      </w:r>
      <w:proofErr w:type="spellEnd"/>
      <w:r w:rsidR="004342A5">
        <w:rPr>
          <w:rFonts w:asciiTheme="minorBidi" w:hAnsiTheme="minorBidi" w:cstheme="minorBidi"/>
        </w:rPr>
        <w:t>..</w:t>
      </w:r>
      <w:proofErr w:type="gramEnd"/>
    </w:p>
    <w:p w14:paraId="5BE316E9" w14:textId="77777777" w:rsidR="004342A5" w:rsidRDefault="004342A5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</w:rPr>
      </w:pPr>
    </w:p>
    <w:p w14:paraId="389F79F5" w14:textId="1A2A17E3" w:rsidR="00792F44" w:rsidRPr="00836177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</w:rPr>
      </w:pPr>
      <w:proofErr w:type="spellStart"/>
      <w:r w:rsidRPr="00836177">
        <w:rPr>
          <w:rFonts w:asciiTheme="minorBidi" w:hAnsiTheme="minorBidi" w:cstheme="minorBidi"/>
        </w:rPr>
        <w:t>Dengan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pengalaman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dalam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penyediaan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makanan</w:t>
      </w:r>
      <w:proofErr w:type="spellEnd"/>
      <w:r w:rsidRPr="00836177">
        <w:rPr>
          <w:rFonts w:asciiTheme="minorBidi" w:hAnsiTheme="minorBidi" w:cstheme="minorBidi"/>
        </w:rPr>
        <w:t xml:space="preserve"> dan </w:t>
      </w:r>
      <w:proofErr w:type="spellStart"/>
      <w:r w:rsidRPr="00836177">
        <w:rPr>
          <w:rFonts w:asciiTheme="minorBidi" w:hAnsiTheme="minorBidi" w:cstheme="minorBidi"/>
        </w:rPr>
        <w:t>sokongan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pembiayaan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daripada</w:t>
      </w:r>
      <w:proofErr w:type="spellEnd"/>
      <w:r w:rsidRPr="00836177">
        <w:rPr>
          <w:rFonts w:asciiTheme="minorBidi" w:hAnsiTheme="minorBidi" w:cstheme="minorBidi"/>
        </w:rPr>
        <w:t xml:space="preserve"> Bank Rakyat, </w:t>
      </w:r>
      <w:proofErr w:type="spellStart"/>
      <w:r w:rsidRPr="00836177">
        <w:rPr>
          <w:rFonts w:asciiTheme="minorBidi" w:hAnsiTheme="minorBidi" w:cstheme="minorBidi"/>
        </w:rPr>
        <w:t>perniagaan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ini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diyakini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berpotensi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untuk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Pr="00836177">
        <w:rPr>
          <w:rFonts w:asciiTheme="minorBidi" w:hAnsiTheme="minorBidi" w:cstheme="minorBidi"/>
        </w:rPr>
        <w:t>berkembang</w:t>
      </w:r>
      <w:proofErr w:type="spellEnd"/>
      <w:r w:rsidRPr="00836177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lebih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meluas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lagi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dari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semasa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r w:rsidR="00BE2290">
        <w:rPr>
          <w:rFonts w:asciiTheme="minorBidi" w:hAnsiTheme="minorBidi" w:cstheme="minorBidi"/>
        </w:rPr>
        <w:t>ke</w:t>
      </w:r>
      <w:proofErr w:type="spellEnd"/>
      <w:r w:rsidR="00BE2290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="00BE2290">
        <w:rPr>
          <w:rFonts w:asciiTheme="minorBidi" w:hAnsiTheme="minorBidi" w:cstheme="minorBidi"/>
        </w:rPr>
        <w:t>semasa</w:t>
      </w:r>
      <w:proofErr w:type="spellEnd"/>
      <w:r w:rsidR="00BE2290">
        <w:rPr>
          <w:rFonts w:asciiTheme="minorBidi" w:hAnsiTheme="minorBidi" w:cstheme="minorBidi"/>
        </w:rPr>
        <w:t>.</w:t>
      </w:r>
      <w:r w:rsidRPr="00836177">
        <w:rPr>
          <w:rFonts w:asciiTheme="minorBidi" w:hAnsiTheme="minorBidi" w:cstheme="minorBidi"/>
        </w:rPr>
        <w:t>.</w:t>
      </w:r>
      <w:proofErr w:type="gramEnd"/>
    </w:p>
    <w:p w14:paraId="2B0DD8E6" w14:textId="1DC39824" w:rsidR="00792F44" w:rsidRDefault="00792F44" w:rsidP="00AA0306">
      <w:pPr>
        <w:spacing w:after="0" w:line="240" w:lineRule="auto"/>
        <w:jc w:val="lowKashida"/>
        <w:rPr>
          <w:rFonts w:asciiTheme="minorBidi" w:hAnsiTheme="minorBidi"/>
          <w:sz w:val="24"/>
          <w:szCs w:val="24"/>
        </w:rPr>
      </w:pPr>
    </w:p>
    <w:p w14:paraId="73B06C46" w14:textId="5236B968" w:rsidR="00BE2290" w:rsidRDefault="00BE2290" w:rsidP="00AA0306">
      <w:pPr>
        <w:spacing w:after="0" w:line="240" w:lineRule="auto"/>
        <w:jc w:val="lowKashida"/>
        <w:rPr>
          <w:rFonts w:asciiTheme="minorBidi" w:hAnsiTheme="minorBidi"/>
          <w:sz w:val="24"/>
          <w:szCs w:val="24"/>
        </w:rPr>
      </w:pPr>
    </w:p>
    <w:p w14:paraId="40E67B28" w14:textId="77777777" w:rsidR="00BE2290" w:rsidRPr="00836177" w:rsidRDefault="00BE2290" w:rsidP="00AA0306">
      <w:pPr>
        <w:spacing w:after="0" w:line="240" w:lineRule="auto"/>
        <w:jc w:val="lowKashida"/>
        <w:rPr>
          <w:rFonts w:asciiTheme="minorBidi" w:hAnsiTheme="minorBidi"/>
          <w:sz w:val="24"/>
          <w:szCs w:val="24"/>
        </w:rPr>
      </w:pPr>
    </w:p>
    <w:p w14:paraId="7E6D91C6" w14:textId="3304850A" w:rsidR="005B60E3" w:rsidRPr="00836177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4"/>
          <w:szCs w:val="24"/>
        </w:rPr>
      </w:pPr>
      <w:r w:rsidRPr="00836177">
        <w:rPr>
          <w:rFonts w:asciiTheme="minorBidi" w:hAnsiTheme="minorBidi" w:cstheme="minorBidi"/>
          <w:sz w:val="24"/>
          <w:szCs w:val="24"/>
        </w:rPr>
        <w:lastRenderedPageBreak/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836177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836177" w:rsidRDefault="00792F44" w:rsidP="00792F44">
            <w:pPr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Produk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/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836177" w:rsidRDefault="00792F44" w:rsidP="00792F44">
            <w:pPr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Penerangan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836177" w:rsidRDefault="00792F44" w:rsidP="00792F44">
            <w:pPr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Harga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(RM)</w:t>
            </w:r>
          </w:p>
        </w:tc>
      </w:tr>
      <w:tr w:rsidR="00792F44" w:rsidRPr="00836177" w14:paraId="5206ADED" w14:textId="77777777" w:rsidTr="004E37F1">
        <w:tc>
          <w:tcPr>
            <w:tcW w:w="2880" w:type="dxa"/>
          </w:tcPr>
          <w:p w14:paraId="40D7226D" w14:textId="3EEF0A0D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Katering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majlis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kecil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85092F5" w14:textId="61D99B07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 xml:space="preserve">20–50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pax</w:t>
            </w:r>
            <w:proofErr w:type="spellEnd"/>
          </w:p>
        </w:tc>
        <w:tc>
          <w:tcPr>
            <w:tcW w:w="2880" w:type="dxa"/>
          </w:tcPr>
          <w:p w14:paraId="66226EEF" w14:textId="2D5181EA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>RM</w:t>
            </w:r>
            <w:r w:rsidR="00BE2290">
              <w:rPr>
                <w:rFonts w:asciiTheme="minorBidi" w:hAnsiTheme="minorBidi"/>
                <w:sz w:val="24"/>
                <w:szCs w:val="24"/>
              </w:rPr>
              <w:t>8</w:t>
            </w:r>
            <w:r w:rsidRPr="00836177">
              <w:rPr>
                <w:rFonts w:asciiTheme="minorBidi" w:hAnsiTheme="minorBidi"/>
                <w:sz w:val="24"/>
                <w:szCs w:val="24"/>
              </w:rPr>
              <w:t xml:space="preserve"> – RM1</w:t>
            </w:r>
            <w:r w:rsidR="00BE2290">
              <w:rPr>
                <w:rFonts w:asciiTheme="minorBidi" w:hAnsiTheme="minorBidi"/>
                <w:sz w:val="24"/>
                <w:szCs w:val="24"/>
              </w:rPr>
              <w:t>0</w:t>
            </w:r>
            <w:r w:rsidRPr="00836177">
              <w:rPr>
                <w:rFonts w:asciiTheme="minorBidi" w:hAnsiTheme="minorBidi"/>
                <w:sz w:val="24"/>
                <w:szCs w:val="24"/>
              </w:rPr>
              <w:t xml:space="preserve"> /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pax</w:t>
            </w:r>
            <w:proofErr w:type="spellEnd"/>
          </w:p>
        </w:tc>
      </w:tr>
      <w:tr w:rsidR="00792F44" w:rsidRPr="00836177" w14:paraId="1BB2092B" w14:textId="77777777" w:rsidTr="004E37F1">
        <w:tc>
          <w:tcPr>
            <w:tcW w:w="2880" w:type="dxa"/>
          </w:tcPr>
          <w:p w14:paraId="5D055C74" w14:textId="4B2A8663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Katering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majlis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sederhana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31B8C3EE" w14:textId="58392D03" w:rsidR="00792F44" w:rsidRPr="00836177" w:rsidRDefault="00792F44" w:rsidP="003A73BB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 xml:space="preserve">100–300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pax</w:t>
            </w:r>
            <w:proofErr w:type="spellEnd"/>
          </w:p>
        </w:tc>
        <w:tc>
          <w:tcPr>
            <w:tcW w:w="2880" w:type="dxa"/>
          </w:tcPr>
          <w:p w14:paraId="1841499F" w14:textId="290E4BB8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>RM</w:t>
            </w:r>
            <w:r w:rsidR="00BE2290">
              <w:rPr>
                <w:rFonts w:asciiTheme="minorBidi" w:hAnsiTheme="minorBidi"/>
                <w:sz w:val="24"/>
                <w:szCs w:val="24"/>
              </w:rPr>
              <w:t>8</w:t>
            </w:r>
            <w:r w:rsidRPr="00836177">
              <w:rPr>
                <w:rFonts w:asciiTheme="minorBidi" w:hAnsiTheme="minorBidi"/>
                <w:sz w:val="24"/>
                <w:szCs w:val="24"/>
              </w:rPr>
              <w:t xml:space="preserve"> – RM1</w:t>
            </w:r>
            <w:r w:rsidR="00BE2290">
              <w:rPr>
                <w:rFonts w:asciiTheme="minorBidi" w:hAnsiTheme="minorBidi"/>
                <w:sz w:val="24"/>
                <w:szCs w:val="24"/>
              </w:rPr>
              <w:t>5</w:t>
            </w:r>
            <w:r w:rsidRPr="00836177">
              <w:rPr>
                <w:rFonts w:asciiTheme="minorBidi" w:hAnsiTheme="minorBidi"/>
                <w:sz w:val="24"/>
                <w:szCs w:val="24"/>
              </w:rPr>
              <w:t xml:space="preserve"> /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pax</w:t>
            </w:r>
            <w:proofErr w:type="spellEnd"/>
          </w:p>
        </w:tc>
      </w:tr>
      <w:tr w:rsidR="00792F44" w:rsidRPr="00836177" w14:paraId="0D9B506E" w14:textId="77777777" w:rsidTr="004E37F1">
        <w:tc>
          <w:tcPr>
            <w:tcW w:w="2880" w:type="dxa"/>
          </w:tcPr>
          <w:p w14:paraId="02C871D3" w14:textId="3579405F" w:rsidR="00792F44" w:rsidRPr="00327CA1" w:rsidRDefault="00327CA1" w:rsidP="00327CA1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</w:t>
            </w:r>
            <w:r w:rsidR="00792F44" w:rsidRPr="00327CA1">
              <w:rPr>
                <w:rFonts w:asciiTheme="minorBidi" w:hAnsiTheme="minorBidi"/>
                <w:sz w:val="24"/>
                <w:szCs w:val="24"/>
              </w:rPr>
              <w:t xml:space="preserve">Set </w:t>
            </w:r>
            <w:r w:rsidR="00BE2290" w:rsidRPr="00327CA1">
              <w:rPr>
                <w:rFonts w:asciiTheme="minorBidi" w:hAnsiTheme="minorBidi"/>
                <w:sz w:val="24"/>
                <w:szCs w:val="24"/>
              </w:rPr>
              <w:t xml:space="preserve">buffet </w:t>
            </w:r>
            <w:proofErr w:type="spellStart"/>
            <w:r w:rsidRPr="00327CA1">
              <w:rPr>
                <w:rFonts w:asciiTheme="minorBidi" w:hAnsiTheme="minorBidi"/>
                <w:sz w:val="24"/>
                <w:szCs w:val="24"/>
              </w:rPr>
              <w:t>aneka</w:t>
            </w:r>
            <w:proofErr w:type="spellEnd"/>
            <w:r w:rsidRPr="00327CA1">
              <w:rPr>
                <w:rFonts w:asciiTheme="minorBidi" w:hAnsiTheme="minorBidi"/>
                <w:sz w:val="24"/>
                <w:szCs w:val="24"/>
              </w:rPr>
              <w:t xml:space="preserve"> laksa</w:t>
            </w:r>
          </w:p>
          <w:p w14:paraId="6262478C" w14:textId="381BDE37" w:rsidR="00327CA1" w:rsidRPr="00836177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 Laksa per box</w:t>
            </w:r>
          </w:p>
        </w:tc>
        <w:tc>
          <w:tcPr>
            <w:tcW w:w="2880" w:type="dxa"/>
          </w:tcPr>
          <w:p w14:paraId="0D716C4F" w14:textId="77777777" w:rsidR="00792F44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30/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pax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ke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atas</w:t>
            </w:r>
            <w:proofErr w:type="spellEnd"/>
          </w:p>
          <w:p w14:paraId="6F5FB919" w14:textId="39649D0B" w:rsidR="00327CA1" w:rsidRPr="00836177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20 box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keatas</w:t>
            </w:r>
            <w:proofErr w:type="spellEnd"/>
          </w:p>
        </w:tc>
        <w:tc>
          <w:tcPr>
            <w:tcW w:w="2880" w:type="dxa"/>
          </w:tcPr>
          <w:p w14:paraId="12473F00" w14:textId="77777777" w:rsidR="00792F44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>RM</w:t>
            </w:r>
            <w:r w:rsidR="00327CA1">
              <w:rPr>
                <w:rFonts w:asciiTheme="minorBidi" w:hAnsiTheme="minorBidi"/>
                <w:sz w:val="24"/>
                <w:szCs w:val="24"/>
              </w:rPr>
              <w:t xml:space="preserve">6 </w:t>
            </w:r>
            <w:proofErr w:type="spellStart"/>
            <w:r w:rsidR="00327CA1">
              <w:rPr>
                <w:rFonts w:asciiTheme="minorBidi" w:hAnsiTheme="minorBidi"/>
                <w:sz w:val="24"/>
                <w:szCs w:val="24"/>
              </w:rPr>
              <w:t>keatas</w:t>
            </w:r>
            <w:proofErr w:type="spellEnd"/>
          </w:p>
          <w:p w14:paraId="464CDBDC" w14:textId="3A1BE2D5" w:rsidR="00327CA1" w:rsidRPr="00836177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Rm8</w:t>
            </w:r>
          </w:p>
        </w:tc>
      </w:tr>
      <w:tr w:rsidR="00792F44" w:rsidRPr="00836177" w14:paraId="018C9E11" w14:textId="77777777" w:rsidTr="004E37F1">
        <w:tc>
          <w:tcPr>
            <w:tcW w:w="2880" w:type="dxa"/>
          </w:tcPr>
          <w:p w14:paraId="5323834C" w14:textId="430DF341" w:rsidR="00792F44" w:rsidRPr="00836177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Cheesetart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470DE1E" w14:textId="79E624C6" w:rsidR="00792F44" w:rsidRPr="00836177" w:rsidRDefault="00327CA1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25 pcs/30pcs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1box</w:t>
            </w:r>
          </w:p>
        </w:tc>
        <w:tc>
          <w:tcPr>
            <w:tcW w:w="2880" w:type="dxa"/>
          </w:tcPr>
          <w:p w14:paraId="4905E0C4" w14:textId="52367973" w:rsidR="00792F44" w:rsidRPr="00836177" w:rsidRDefault="00792F44" w:rsidP="00792F4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36177">
              <w:rPr>
                <w:rFonts w:asciiTheme="minorBidi" w:hAnsiTheme="minorBidi"/>
                <w:sz w:val="24"/>
                <w:szCs w:val="24"/>
              </w:rPr>
              <w:t>RM</w:t>
            </w:r>
            <w:r w:rsidR="00327CA1">
              <w:rPr>
                <w:rFonts w:asciiTheme="minorBidi" w:hAnsiTheme="minorBidi"/>
                <w:sz w:val="24"/>
                <w:szCs w:val="24"/>
              </w:rPr>
              <w:t>25</w:t>
            </w:r>
            <w:r w:rsidR="00F220E7">
              <w:rPr>
                <w:rFonts w:asciiTheme="minorBidi" w:hAnsiTheme="minorBidi"/>
                <w:sz w:val="24"/>
                <w:szCs w:val="24"/>
              </w:rPr>
              <w:t>.keatas</w:t>
            </w:r>
          </w:p>
        </w:tc>
      </w:tr>
    </w:tbl>
    <w:p w14:paraId="25283DDE" w14:textId="52A566C3" w:rsidR="003A73BB" w:rsidRPr="00836177" w:rsidRDefault="006A6CC1" w:rsidP="003A73BB">
      <w:pPr>
        <w:rPr>
          <w:rFonts w:asciiTheme="minorBidi" w:hAnsiTheme="minorBidi"/>
          <w:sz w:val="24"/>
          <w:szCs w:val="24"/>
        </w:rPr>
      </w:pPr>
      <w:r w:rsidRPr="00836177">
        <w:rPr>
          <w:rFonts w:asciiTheme="minorBidi" w:hAnsiTheme="minorBidi"/>
          <w:sz w:val="24"/>
          <w:szCs w:val="24"/>
        </w:rPr>
        <w:br/>
      </w:r>
      <w:proofErr w:type="spellStart"/>
      <w:r w:rsidRPr="00836177">
        <w:rPr>
          <w:rFonts w:asciiTheme="minorBidi" w:hAnsiTheme="minorBidi"/>
          <w:sz w:val="24"/>
          <w:szCs w:val="24"/>
        </w:rPr>
        <w:t>Kelebihan</w:t>
      </w:r>
      <w:proofErr w:type="spellEnd"/>
      <w:r w:rsidRPr="0083617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36177">
        <w:rPr>
          <w:rFonts w:asciiTheme="minorBidi" w:hAnsiTheme="minorBidi"/>
          <w:sz w:val="24"/>
          <w:szCs w:val="24"/>
        </w:rPr>
        <w:t>Produk</w:t>
      </w:r>
      <w:proofErr w:type="spellEnd"/>
      <w:r w:rsidRPr="00836177">
        <w:rPr>
          <w:rFonts w:asciiTheme="minorBidi" w:hAnsiTheme="minorBidi"/>
          <w:sz w:val="24"/>
          <w:szCs w:val="24"/>
        </w:rPr>
        <w:t xml:space="preserve"> / </w:t>
      </w:r>
      <w:proofErr w:type="spellStart"/>
      <w:r w:rsidRPr="00836177">
        <w:rPr>
          <w:rFonts w:asciiTheme="minorBidi" w:hAnsiTheme="minorBidi"/>
          <w:sz w:val="24"/>
          <w:szCs w:val="24"/>
        </w:rPr>
        <w:t>Perkhidmatan</w:t>
      </w:r>
      <w:proofErr w:type="spellEnd"/>
      <w:r w:rsidR="003A73BB" w:rsidRPr="00836177">
        <w:rPr>
          <w:rFonts w:asciiTheme="minorBidi" w:hAnsiTheme="minorBidi"/>
          <w:sz w:val="24"/>
          <w:szCs w:val="24"/>
        </w:rPr>
        <w:t>:</w:t>
      </w:r>
    </w:p>
    <w:p w14:paraId="40A90AE4" w14:textId="2E56FF17" w:rsidR="003A73BB" w:rsidRDefault="00327CA1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Selain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masakan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melayu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terdapat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juga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pelbagai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menu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antarabangsa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contoh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menu </w:t>
      </w:r>
      <w:proofErr w:type="spellStart"/>
      <w:proofErr w:type="gram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western,laksa</w:t>
      </w:r>
      <w:proofErr w:type="spellEnd"/>
      <w:proofErr w:type="gram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siam,laksa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Singapore dan lain-lain.</w:t>
      </w:r>
    </w:p>
    <w:p w14:paraId="0874C74F" w14:textId="10A92B54" w:rsidR="00327CA1" w:rsidRDefault="00327CA1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Rasa authentic dan </w:t>
      </w:r>
      <w:proofErr w:type="spellStart"/>
      <w:proofErr w:type="gram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sedap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,</w:t>
      </w:r>
      <w:proofErr w:type="gramEnd"/>
    </w:p>
    <w:p w14:paraId="44F00251" w14:textId="117AC7FD" w:rsidR="00327CA1" w:rsidRPr="00836177" w:rsidRDefault="00327CA1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Tidak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perlu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lagi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pergi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ke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luar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negara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untuk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merasa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makanan</w:t>
      </w:r>
      <w:proofErr w:type="spellEnd"/>
      <w:r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val="en-MY" w:eastAsia="en-MY"/>
        </w:rPr>
        <w:t>pilihan</w:t>
      </w:r>
      <w:proofErr w:type="spellEnd"/>
    </w:p>
    <w:p w14:paraId="3013A1CC" w14:textId="77777777" w:rsidR="003A73BB" w:rsidRPr="00836177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Harga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berpatutan</w:t>
      </w:r>
      <w:proofErr w:type="spellEnd"/>
    </w:p>
    <w:p w14:paraId="7C32E832" w14:textId="77777777" w:rsidR="003A73BB" w:rsidRPr="00836177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Penyediaan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bersih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&amp;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teratur</w:t>
      </w:r>
      <w:proofErr w:type="spellEnd"/>
    </w:p>
    <w:p w14:paraId="4802C53E" w14:textId="77777777" w:rsidR="003A73BB" w:rsidRPr="00836177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sz w:val="24"/>
          <w:szCs w:val="24"/>
          <w:lang w:val="en-MY" w:eastAsia="en-MY"/>
        </w:rPr>
      </w:pP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Tempahan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fleksibel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mengikut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keperluan</w:t>
      </w:r>
      <w:proofErr w:type="spellEnd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 xml:space="preserve"> </w:t>
      </w:r>
      <w:proofErr w:type="spellStart"/>
      <w:r w:rsidRPr="00836177">
        <w:rPr>
          <w:rFonts w:asciiTheme="minorBidi" w:eastAsia="Times New Roman" w:hAnsiTheme="minorBidi"/>
          <w:sz w:val="24"/>
          <w:szCs w:val="24"/>
          <w:lang w:val="en-MY" w:eastAsia="en-MY"/>
        </w:rPr>
        <w:t>pelanggan</w:t>
      </w:r>
      <w:proofErr w:type="spellEnd"/>
    </w:p>
    <w:p w14:paraId="2771AEA8" w14:textId="77777777" w:rsidR="005B60E3" w:rsidRPr="00836177" w:rsidRDefault="006A6CC1" w:rsidP="00FB4334">
      <w:pPr>
        <w:pStyle w:val="Heading2"/>
        <w:spacing w:after="120"/>
        <w:rPr>
          <w:rFonts w:asciiTheme="minorBidi" w:hAnsiTheme="minorBidi" w:cstheme="minorBidi"/>
          <w:sz w:val="24"/>
          <w:szCs w:val="24"/>
        </w:rPr>
      </w:pPr>
      <w:r w:rsidRPr="00836177">
        <w:rPr>
          <w:rFonts w:asciiTheme="minorBidi" w:hAnsiTheme="minorBidi" w:cstheme="minorBidi"/>
          <w:sz w:val="24"/>
          <w:szCs w:val="24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836177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836177" w:rsidRDefault="006A6CC1" w:rsidP="00FB4334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Sasaran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5811EE23" w:rsidR="005B60E3" w:rsidRPr="00836177" w:rsidRDefault="003A73BB" w:rsidP="00957067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Sasaran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pelanggan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terdiri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daripada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penduduk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setempat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individu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keluarga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serta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36177">
              <w:rPr>
                <w:rFonts w:asciiTheme="minorBidi" w:hAnsiTheme="minorBidi"/>
                <w:sz w:val="24"/>
                <w:szCs w:val="24"/>
              </w:rPr>
              <w:t>organisasi</w:t>
            </w:r>
            <w:proofErr w:type="spellEnd"/>
            <w:r w:rsidRPr="008361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177">
              <w:rPr>
                <w:rFonts w:asciiTheme="minorBidi" w:hAnsiTheme="minorBidi"/>
                <w:sz w:val="24"/>
                <w:szCs w:val="24"/>
              </w:rPr>
              <w:t>kecil.</w:t>
            </w:r>
            <w:r w:rsidR="00F220E7">
              <w:rPr>
                <w:rFonts w:asciiTheme="minorBidi" w:hAnsiTheme="minorBidi"/>
                <w:sz w:val="24"/>
                <w:szCs w:val="24"/>
              </w:rPr>
              <w:t>di</w:t>
            </w:r>
            <w:proofErr w:type="spellEnd"/>
            <w:proofErr w:type="gramEnd"/>
            <w:r w:rsidR="00F220E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4342A5">
              <w:rPr>
                <w:rFonts w:asciiTheme="minorBidi" w:hAnsiTheme="minorBidi"/>
                <w:sz w:val="24"/>
                <w:szCs w:val="24"/>
              </w:rPr>
              <w:t>Penaga</w:t>
            </w:r>
            <w:proofErr w:type="spellEnd"/>
            <w:r w:rsidR="004342A5">
              <w:rPr>
                <w:rFonts w:asciiTheme="minorBidi" w:hAnsiTheme="minorBidi"/>
                <w:sz w:val="24"/>
                <w:szCs w:val="24"/>
              </w:rPr>
              <w:t xml:space="preserve"> dan </w:t>
            </w:r>
            <w:proofErr w:type="spellStart"/>
            <w:r w:rsidR="004342A5">
              <w:rPr>
                <w:rFonts w:asciiTheme="minorBidi" w:hAnsiTheme="minorBidi"/>
                <w:sz w:val="24"/>
                <w:szCs w:val="24"/>
              </w:rPr>
              <w:t>Kepala</w:t>
            </w:r>
            <w:proofErr w:type="spellEnd"/>
            <w:r w:rsidR="004342A5">
              <w:rPr>
                <w:rFonts w:asciiTheme="minorBidi" w:hAnsiTheme="minorBidi"/>
                <w:sz w:val="24"/>
                <w:szCs w:val="24"/>
              </w:rPr>
              <w:t xml:space="preserve"> Batas.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693E67BF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r w:rsidR="004342A5">
              <w:rPr>
                <w:rFonts w:asciiTheme="minorBidi" w:hAnsiTheme="minorBidi"/>
              </w:rPr>
              <w:t xml:space="preserve">catering dan </w:t>
            </w:r>
            <w:r w:rsidR="00F220E7">
              <w:rPr>
                <w:rFonts w:asciiTheme="minorBidi" w:hAnsiTheme="minorBidi"/>
              </w:rPr>
              <w:t>dessert</w:t>
            </w:r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majlis dan acara </w:t>
            </w:r>
            <w:proofErr w:type="spellStart"/>
            <w:r w:rsidRPr="003A73BB">
              <w:rPr>
                <w:rFonts w:asciiTheme="minorBidi" w:hAnsiTheme="minorBidi"/>
              </w:rPr>
              <w:t>komuniti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32E91FE9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r w:rsidR="004342A5">
              <w:rPr>
                <w:rFonts w:asciiTheme="minorBidi" w:hAnsiTheme="minorBidi"/>
              </w:rPr>
              <w:t xml:space="preserve">catering </w:t>
            </w:r>
            <w:proofErr w:type="spellStart"/>
            <w:proofErr w:type="gramStart"/>
            <w:r w:rsidR="004342A5">
              <w:rPr>
                <w:rFonts w:asciiTheme="minorBidi" w:hAnsiTheme="minorBidi"/>
              </w:rPr>
              <w:t>lain</w:t>
            </w:r>
            <w:r w:rsidR="00F220E7">
              <w:rPr>
                <w:rFonts w:asciiTheme="minorBidi" w:hAnsiTheme="minorBidi"/>
              </w:rPr>
              <w:t>,</w:t>
            </w:r>
            <w:r w:rsidR="004342A5">
              <w:rPr>
                <w:rFonts w:asciiTheme="minorBidi" w:hAnsiTheme="minorBidi"/>
              </w:rPr>
              <w:t>gerai</w:t>
            </w:r>
            <w:proofErr w:type="spellEnd"/>
            <w:proofErr w:type="gramEnd"/>
            <w:r w:rsidR="004342A5">
              <w:rPr>
                <w:rFonts w:asciiTheme="minorBidi" w:hAnsiTheme="minorBidi"/>
              </w:rPr>
              <w:t xml:space="preserve"> </w:t>
            </w:r>
            <w:proofErr w:type="spellStart"/>
            <w:r w:rsidR="004342A5">
              <w:rPr>
                <w:rFonts w:asciiTheme="minorBidi" w:hAnsiTheme="minorBidi"/>
              </w:rPr>
              <w:t>makanan</w:t>
            </w:r>
            <w:proofErr w:type="spellEnd"/>
            <w:r w:rsidR="004342A5">
              <w:rPr>
                <w:rFonts w:asciiTheme="minorBidi" w:hAnsiTheme="minorBidi"/>
              </w:rPr>
              <w:t xml:space="preserve"> dan </w:t>
            </w:r>
            <w:proofErr w:type="spellStart"/>
            <w:r w:rsidR="004342A5">
              <w:rPr>
                <w:rFonts w:asciiTheme="minorBidi" w:hAnsiTheme="minorBidi"/>
              </w:rPr>
              <w:t>bakeri</w:t>
            </w:r>
            <w:proofErr w:type="spellEnd"/>
            <w:r w:rsidR="004342A5">
              <w:rPr>
                <w:rFonts w:asciiTheme="minorBidi" w:hAnsiTheme="minorBidi"/>
              </w:rPr>
              <w:t xml:space="preserve"> </w:t>
            </w:r>
            <w:proofErr w:type="spellStart"/>
            <w:r w:rsidR="004342A5">
              <w:rPr>
                <w:rFonts w:asciiTheme="minorBidi" w:hAnsiTheme="minorBidi"/>
              </w:rPr>
              <w:t>kecil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60D19A84" w:rsid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642196F0" w14:textId="7004AC80" w:rsidR="004342A5" w:rsidRPr="00AA0306" w:rsidRDefault="004342A5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pilihan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permintaan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pelang</w:t>
            </w:r>
            <w:r w:rsidR="00F220E7">
              <w:rPr>
                <w:rFonts w:asciiTheme="minorBidi" w:hAnsiTheme="minorBidi" w:cstheme="minorBidi"/>
                <w:sz w:val="22"/>
                <w:szCs w:val="22"/>
              </w:rPr>
              <w:t>gan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67476437" w14:textId="22F484D7" w:rsidR="00B00DFE" w:rsidRDefault="00B00DFE" w:rsidP="00957067">
      <w:pPr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1) </w:t>
      </w:r>
      <w:proofErr w:type="spellStart"/>
      <w:r w:rsidR="00BC309B" w:rsidRPr="00BC309B">
        <w:rPr>
          <w:rFonts w:asciiTheme="minorBidi" w:hAnsiTheme="minorBidi"/>
        </w:rPr>
        <w:t>Strategi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pemasaran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dijalankan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melalui</w:t>
      </w:r>
      <w:proofErr w:type="spellEnd"/>
      <w:r w:rsidR="00BC309B" w:rsidRPr="00BC309B">
        <w:rPr>
          <w:rFonts w:asciiTheme="minorBidi" w:hAnsiTheme="minorBidi"/>
        </w:rPr>
        <w:t xml:space="preserve"> media </w:t>
      </w:r>
      <w:proofErr w:type="spellStart"/>
      <w:r w:rsidR="00BC309B" w:rsidRPr="00BC309B">
        <w:rPr>
          <w:rFonts w:asciiTheme="minorBidi" w:hAnsiTheme="minorBidi"/>
        </w:rPr>
        <w:t>sosial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seperti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whatApp</w:t>
      </w:r>
      <w:proofErr w:type="spellEnd"/>
      <w:r>
        <w:rPr>
          <w:rFonts w:asciiTheme="minorBidi" w:hAnsiTheme="minorBidi"/>
        </w:rPr>
        <w:t xml:space="preserve"> status,</w:t>
      </w:r>
      <w:r w:rsidR="00BC309B" w:rsidRPr="00BC309B">
        <w:rPr>
          <w:rFonts w:asciiTheme="minorBidi" w:hAnsiTheme="minorBidi"/>
        </w:rPr>
        <w:t xml:space="preserve"> WhatsApp</w:t>
      </w:r>
      <w:r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</w:rPr>
        <w:t>Business,iklan</w:t>
      </w:r>
      <w:proofErr w:type="spellEnd"/>
      <w:proofErr w:type="gram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difacebook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serta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tiktok</w:t>
      </w:r>
      <w:proofErr w:type="spellEnd"/>
    </w:p>
    <w:p w14:paraId="540BEB3E" w14:textId="77777777" w:rsidR="00B00DFE" w:rsidRDefault="00B00DFE" w:rsidP="00957067">
      <w:pPr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2) </w:t>
      </w:r>
      <w:proofErr w:type="spellStart"/>
      <w:r>
        <w:rPr>
          <w:rFonts w:asciiTheme="minorBidi" w:hAnsiTheme="minorBidi"/>
        </w:rPr>
        <w:t>Pr</w:t>
      </w:r>
      <w:r w:rsidR="00BC309B" w:rsidRPr="00BC309B">
        <w:rPr>
          <w:rFonts w:asciiTheme="minorBidi" w:hAnsiTheme="minorBidi"/>
        </w:rPr>
        <w:t>omosi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dari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mulut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ke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mulut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serta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penawaran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pakej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katering</w:t>
      </w:r>
      <w:proofErr w:type="spellEnd"/>
      <w:r w:rsidR="00BC309B" w:rsidRPr="00BC309B">
        <w:rPr>
          <w:rFonts w:asciiTheme="minorBidi" w:hAnsiTheme="minorBidi"/>
        </w:rPr>
        <w:t xml:space="preserve"> yang </w:t>
      </w:r>
      <w:proofErr w:type="spellStart"/>
      <w:r w:rsidR="00BC309B" w:rsidRPr="00BC309B">
        <w:rPr>
          <w:rFonts w:asciiTheme="minorBidi" w:hAnsiTheme="minorBidi"/>
        </w:rPr>
        <w:t>berpatutan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bagi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menarik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pelanggan</w:t>
      </w:r>
      <w:proofErr w:type="spellEnd"/>
      <w:r w:rsidR="00BC309B" w:rsidRPr="00BC309B">
        <w:rPr>
          <w:rFonts w:asciiTheme="minorBidi" w:hAnsiTheme="minorBidi"/>
        </w:rPr>
        <w:t xml:space="preserve"> </w:t>
      </w:r>
      <w:proofErr w:type="spellStart"/>
      <w:r w:rsidR="00BC309B" w:rsidRPr="00BC309B">
        <w:rPr>
          <w:rFonts w:asciiTheme="minorBidi" w:hAnsiTheme="minorBidi"/>
        </w:rPr>
        <w:t>baharu</w:t>
      </w:r>
      <w:proofErr w:type="spellEnd"/>
      <w:r w:rsidR="00BC309B" w:rsidRPr="00BC309B">
        <w:rPr>
          <w:rFonts w:asciiTheme="minorBidi" w:hAnsiTheme="minorBidi"/>
        </w:rPr>
        <w:t xml:space="preserve"> </w:t>
      </w:r>
    </w:p>
    <w:p w14:paraId="12EB195D" w14:textId="77777777" w:rsidR="00B00DFE" w:rsidRDefault="00B00DFE" w:rsidP="00957067">
      <w:pPr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3)</w:t>
      </w:r>
      <w:proofErr w:type="spellStart"/>
      <w:r>
        <w:rPr>
          <w:rFonts w:asciiTheme="minorBidi" w:hAnsiTheme="minorBidi"/>
        </w:rPr>
        <w:t>Promosi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pembelian</w:t>
      </w:r>
      <w:proofErr w:type="spellEnd"/>
      <w:r>
        <w:rPr>
          <w:rFonts w:asciiTheme="minorBidi" w:hAnsiTheme="minorBidi"/>
        </w:rPr>
        <w:t xml:space="preserve"> combo</w:t>
      </w:r>
    </w:p>
    <w:p w14:paraId="27B48B42" w14:textId="77777777" w:rsidR="00B00DFE" w:rsidRDefault="00B00DFE" w:rsidP="00B00DFE">
      <w:pPr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4)</w:t>
      </w:r>
      <w:proofErr w:type="spellStart"/>
      <w:r>
        <w:rPr>
          <w:rFonts w:asciiTheme="minorBidi" w:hAnsiTheme="minorBidi"/>
        </w:rPr>
        <w:t>Testimoni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pelanggan</w:t>
      </w:r>
      <w:proofErr w:type="spellEnd"/>
    </w:p>
    <w:p w14:paraId="56731B4E" w14:textId="62EF7384" w:rsidR="00BC309B" w:rsidRPr="00B00DFE" w:rsidRDefault="00B00DFE" w:rsidP="00B00DFE">
      <w:pPr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eastAsia="Times New Roman" w:hAnsiTheme="minorBidi"/>
          <w:lang w:val="en-MY" w:eastAsia="en-MY"/>
        </w:rPr>
        <w:t>5)</w:t>
      </w:r>
      <w:proofErr w:type="spellStart"/>
      <w:r>
        <w:rPr>
          <w:rFonts w:asciiTheme="minorBidi" w:eastAsia="Times New Roman" w:hAnsiTheme="minorBidi"/>
          <w:lang w:val="en-MY" w:eastAsia="en-MY"/>
        </w:rPr>
        <w:t>Sistem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pre-order </w:t>
      </w:r>
      <w:proofErr w:type="spellStart"/>
      <w:r>
        <w:rPr>
          <w:rFonts w:asciiTheme="minorBidi" w:eastAsia="Times New Roman" w:hAnsiTheme="minorBidi"/>
          <w:lang w:val="en-MY" w:eastAsia="en-MY"/>
        </w:rPr>
        <w:t>untuk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mengelakkan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pembaziran</w:t>
      </w:r>
      <w:proofErr w:type="spellEnd"/>
      <w:r w:rsidR="00BC309B"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17FF">
        <w:tc>
          <w:tcPr>
            <w:tcW w:w="4157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085" w:type="dxa"/>
          </w:tcPr>
          <w:p w14:paraId="66E30C80" w14:textId="40CF4837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/ </w:t>
            </w:r>
            <w:proofErr w:type="spellStart"/>
            <w:r w:rsidR="00946AF0" w:rsidRPr="00946AF0">
              <w:rPr>
                <w:rFonts w:asciiTheme="minorBidi" w:hAnsiTheme="minorBidi"/>
              </w:rPr>
              <w:t>Premis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Sewaan</w:t>
            </w:r>
            <w:proofErr w:type="spellEnd"/>
          </w:p>
        </w:tc>
      </w:tr>
      <w:tr w:rsidR="005B60E3" w:rsidRPr="00FB4334" w14:paraId="3F7DA143" w14:textId="77777777" w:rsidTr="00FB17FF">
        <w:tc>
          <w:tcPr>
            <w:tcW w:w="4157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085" w:type="dxa"/>
          </w:tcPr>
          <w:p w14:paraId="138026A4" w14:textId="77777777" w:rsidR="005B60E3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  <w:p w14:paraId="5FC5BA01" w14:textId="1228C6DA" w:rsidR="00B00DFE" w:rsidRPr="00946AF0" w:rsidRDefault="00B00DF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proofErr w:type="spellStart"/>
            <w:r>
              <w:rPr>
                <w:rFonts w:asciiTheme="minorBidi" w:hAnsiTheme="minorBidi"/>
              </w:rPr>
              <w:t>utamakan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sabtu</w:t>
            </w:r>
            <w:proofErr w:type="spellEnd"/>
            <w:r>
              <w:rPr>
                <w:rFonts w:asciiTheme="minorBidi" w:hAnsiTheme="minorBidi"/>
              </w:rPr>
              <w:t xml:space="preserve">&amp; </w:t>
            </w:r>
            <w:proofErr w:type="spellStart"/>
            <w:r>
              <w:rPr>
                <w:rFonts w:asciiTheme="minorBidi" w:hAnsiTheme="minorBidi"/>
              </w:rPr>
              <w:t>Ahad</w:t>
            </w:r>
            <w:proofErr w:type="spellEnd"/>
            <w:r>
              <w:rPr>
                <w:rFonts w:asciiTheme="minorBidi" w:hAnsiTheme="minorBidi"/>
              </w:rPr>
              <w:t>)</w:t>
            </w:r>
          </w:p>
        </w:tc>
      </w:tr>
      <w:tr w:rsidR="005B60E3" w:rsidRPr="00FB4334" w14:paraId="35A0AF5F" w14:textId="77777777" w:rsidTr="00FB17FF">
        <w:tc>
          <w:tcPr>
            <w:tcW w:w="4157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085" w:type="dxa"/>
          </w:tcPr>
          <w:p w14:paraId="4E2E83FD" w14:textId="4F7435D9" w:rsidR="005B60E3" w:rsidRDefault="00946AF0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Pasar </w:t>
            </w:r>
            <w:proofErr w:type="spellStart"/>
            <w:r w:rsidRPr="00946AF0">
              <w:rPr>
                <w:rFonts w:asciiTheme="minorBidi" w:hAnsiTheme="minorBidi"/>
              </w:rPr>
              <w:t>basah</w:t>
            </w:r>
            <w:proofErr w:type="spellEnd"/>
            <w:r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Pr="00946AF0">
              <w:rPr>
                <w:rFonts w:asciiTheme="minorBidi" w:hAnsiTheme="minorBidi"/>
              </w:rPr>
              <w:t>pemborong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tempatan</w:t>
            </w:r>
            <w:proofErr w:type="spellEnd"/>
          </w:p>
          <w:p w14:paraId="1271DFBA" w14:textId="727BE3C2" w:rsidR="00B00DFE" w:rsidRPr="00946AF0" w:rsidRDefault="00B00DFE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Kedai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bakeri</w:t>
            </w:r>
            <w:proofErr w:type="spellEnd"/>
            <w:r>
              <w:rPr>
                <w:rFonts w:asciiTheme="minorBidi" w:hAnsiTheme="minorBidi"/>
              </w:rPr>
              <w:t xml:space="preserve"> &amp; ingredients</w:t>
            </w:r>
          </w:p>
        </w:tc>
      </w:tr>
      <w:tr w:rsidR="005B60E3" w:rsidRPr="00FB4334" w14:paraId="6E2F6E71" w14:textId="77777777" w:rsidTr="00FB17FF">
        <w:tc>
          <w:tcPr>
            <w:tcW w:w="4157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085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0A0A86E7" w14:textId="50E5FD4C" w:rsidR="00FB17FF" w:rsidRDefault="00FB17FF" w:rsidP="00FB17FF"/>
    <w:p w14:paraId="22331AFD" w14:textId="77777777" w:rsidR="00FB17FF" w:rsidRPr="00FB17FF" w:rsidRDefault="00FB17FF" w:rsidP="00FB17FF"/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3EAF33D9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</w:t>
      </w:r>
      <w:r w:rsidR="0056686A">
        <w:rPr>
          <w:rFonts w:asciiTheme="minorBidi" w:hAnsiTheme="minorBidi"/>
        </w:rPr>
        <w:t xml:space="preserve"> </w:t>
      </w:r>
      <w:proofErr w:type="spellStart"/>
      <w:r w:rsidR="0056686A">
        <w:rPr>
          <w:rFonts w:asciiTheme="minorBidi" w:hAnsiTheme="minorBidi"/>
        </w:rPr>
        <w:t>seorang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6264F45B" w:rsidR="00946AF0" w:rsidRDefault="00946AF0" w:rsidP="00946AF0"/>
    <w:p w14:paraId="55FF2FCF" w14:textId="77777777" w:rsidR="0056686A" w:rsidRDefault="0056686A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77791DF5" w:rsidR="00946AF0" w:rsidRPr="000E57D3" w:rsidRDefault="00FB17FF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0E57D3" w:rsidRPr="000E57D3">
              <w:rPr>
                <w:rFonts w:asciiTheme="minorBidi" w:hAnsiTheme="minorBidi"/>
              </w:rPr>
              <w:t>,</w:t>
            </w:r>
            <w:r w:rsidR="00DD4D26"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5750516B" w:rsidR="00FB17FF" w:rsidRPr="000E57D3" w:rsidRDefault="00FB17FF" w:rsidP="00FB17FF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1,50</w:t>
            </w:r>
            <w:r w:rsidR="000E57D3" w:rsidRPr="000E57D3">
              <w:rPr>
                <w:rFonts w:asciiTheme="minorBidi" w:hAnsiTheme="minorBidi"/>
              </w:rPr>
              <w:t>0</w:t>
            </w:r>
          </w:p>
        </w:tc>
      </w:tr>
      <w:tr w:rsidR="00FB17FF" w:rsidRPr="000E57D3" w14:paraId="52B2801D" w14:textId="77777777" w:rsidTr="00957067">
        <w:tc>
          <w:tcPr>
            <w:tcW w:w="5107" w:type="dxa"/>
          </w:tcPr>
          <w:p w14:paraId="04C7751F" w14:textId="5C5886C9" w:rsidR="00FB17FF" w:rsidRPr="000E57D3" w:rsidRDefault="00FB17FF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bakeri</w:t>
            </w:r>
            <w:proofErr w:type="spellEnd"/>
          </w:p>
        </w:tc>
        <w:tc>
          <w:tcPr>
            <w:tcW w:w="2790" w:type="dxa"/>
          </w:tcPr>
          <w:p w14:paraId="72E4E858" w14:textId="7BE46DBE" w:rsidR="00FB17FF" w:rsidRDefault="00DD4D26" w:rsidP="00FB17FF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3,0</w:t>
            </w:r>
            <w:r w:rsidR="00FB17FF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386A72FE" w:rsidR="000E57D3" w:rsidRPr="000E57D3" w:rsidRDefault="00DD4D26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6398D177" w:rsidR="000E57D3" w:rsidRPr="000E57D3" w:rsidRDefault="00DD4D26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38E40A39" w:rsidR="000E57D3" w:rsidRPr="000E57D3" w:rsidRDefault="0098638B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621DCD">
              <w:rPr>
                <w:rFonts w:asciiTheme="minorBidi" w:hAnsiTheme="minorBidi"/>
              </w:rPr>
              <w:t>,0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7788FA56" w:rsidR="000E57D3" w:rsidRPr="00957067" w:rsidRDefault="00621DC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2,0</w:t>
            </w:r>
            <w:r w:rsidR="00DD4D26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16F2AD2" w:rsidR="000E57D3" w:rsidRPr="00957067" w:rsidRDefault="00DD4D26" w:rsidP="007E3E20">
            <w:pPr>
              <w:spacing w:before="24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3.0</w:t>
            </w:r>
            <w:r w:rsidR="000E57D3" w:rsidRPr="00957067">
              <w:rPr>
                <w:rFonts w:asciiTheme="minorBidi" w:hAnsiTheme="minorBidi"/>
              </w:rPr>
              <w:t>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1A370E2" w14:textId="77777777" w:rsidR="007E3E20" w:rsidRDefault="007E3E20" w:rsidP="00957067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1)</w:t>
      </w:r>
      <w:proofErr w:type="spellStart"/>
      <w:r w:rsidR="00957067" w:rsidRPr="00957067">
        <w:rPr>
          <w:rFonts w:asciiTheme="minorBidi" w:hAnsiTheme="minorBidi"/>
        </w:rPr>
        <w:t>Risiko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utama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ialah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persaingan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dalam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industri</w:t>
      </w:r>
      <w:proofErr w:type="spellEnd"/>
      <w:r w:rsidR="00957067" w:rsidRPr="0095706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yang </w:t>
      </w:r>
      <w:proofErr w:type="spellStart"/>
      <w:r>
        <w:rPr>
          <w:rFonts w:asciiTheme="minorBidi" w:hAnsiTheme="minorBidi"/>
        </w:rPr>
        <w:t>sama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iaitu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katering</w:t>
      </w:r>
      <w:proofErr w:type="spellEnd"/>
      <w:r w:rsidR="00957067" w:rsidRPr="0095706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dan </w:t>
      </w:r>
      <w:proofErr w:type="spellStart"/>
      <w:r>
        <w:rPr>
          <w:rFonts w:asciiTheme="minorBidi" w:hAnsiTheme="minorBidi"/>
        </w:rPr>
        <w:t>bakeri</w:t>
      </w:r>
      <w:proofErr w:type="spellEnd"/>
    </w:p>
    <w:p w14:paraId="16CDC81F" w14:textId="77777777" w:rsidR="007E3E20" w:rsidRDefault="007E3E20" w:rsidP="00957067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2)</w:t>
      </w:r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kenaikan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harga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bahan</w:t>
      </w:r>
      <w:proofErr w:type="spellEnd"/>
      <w:r w:rsidR="00957067" w:rsidRPr="00957067">
        <w:rPr>
          <w:rFonts w:asciiTheme="minorBidi" w:hAnsiTheme="minorBidi"/>
        </w:rPr>
        <w:t xml:space="preserve"> </w:t>
      </w:r>
      <w:proofErr w:type="spellStart"/>
      <w:r w:rsidR="00957067" w:rsidRPr="00957067">
        <w:rPr>
          <w:rFonts w:asciiTheme="minorBidi" w:hAnsiTheme="minorBidi"/>
        </w:rPr>
        <w:t>mentah</w:t>
      </w:r>
      <w:proofErr w:type="spellEnd"/>
      <w:r>
        <w:rPr>
          <w:rFonts w:asciiTheme="minorBidi" w:hAnsiTheme="minorBidi"/>
        </w:rPr>
        <w:t>.</w:t>
      </w:r>
    </w:p>
    <w:p w14:paraId="79EF4B04" w14:textId="77777777" w:rsidR="007E3E20" w:rsidRDefault="007E3E20" w:rsidP="00957067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3)</w:t>
      </w:r>
      <w:proofErr w:type="spellStart"/>
      <w:r>
        <w:rPr>
          <w:rFonts w:asciiTheme="minorBidi" w:hAnsiTheme="minorBidi"/>
        </w:rPr>
        <w:t>Risiko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jualan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tidak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konsisten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terutama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biasa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atau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musim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kurang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pelanggan</w:t>
      </w:r>
      <w:proofErr w:type="spellEnd"/>
    </w:p>
    <w:p w14:paraId="6A1435C0" w14:textId="76C6B38C" w:rsid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proofErr w:type="gramStart"/>
      <w:r w:rsidRPr="00957067">
        <w:rPr>
          <w:rFonts w:asciiTheme="minorBidi" w:hAnsiTheme="minorBidi"/>
        </w:rPr>
        <w:t>pembelian</w:t>
      </w:r>
      <w:proofErr w:type="spellEnd"/>
      <w:r w:rsidR="008C1EFA">
        <w:rPr>
          <w:rFonts w:asciiTheme="minorBidi" w:hAnsiTheme="minorBidi"/>
        </w:rPr>
        <w:t>..</w:t>
      </w:r>
      <w:proofErr w:type="spellStart"/>
      <w:proofErr w:type="gramEnd"/>
      <w:r w:rsidR="008C1EFA">
        <w:rPr>
          <w:rFonts w:asciiTheme="minorBidi" w:hAnsiTheme="minorBidi"/>
        </w:rPr>
        <w:t>M</w:t>
      </w:r>
      <w:r w:rsidRPr="00957067">
        <w:rPr>
          <w:rFonts w:asciiTheme="minorBidi" w:hAnsiTheme="minorBidi"/>
        </w:rPr>
        <w:t>erancang</w:t>
      </w:r>
      <w:proofErr w:type="spellEnd"/>
      <w:r w:rsidRPr="00957067">
        <w:rPr>
          <w:rFonts w:asciiTheme="minorBidi" w:hAnsiTheme="minorBidi"/>
        </w:rPr>
        <w:t xml:space="preserve"> menu</w:t>
      </w:r>
      <w:r w:rsidR="008C1EFA">
        <w:rPr>
          <w:rFonts w:asciiTheme="minorBidi" w:hAnsiTheme="minorBidi"/>
        </w:rPr>
        <w:t xml:space="preserve"> dan </w:t>
      </w:r>
      <w:proofErr w:type="spellStart"/>
      <w:r w:rsidR="008C1EFA">
        <w:rPr>
          <w:rFonts w:asciiTheme="minorBidi" w:hAnsiTheme="minorBidi"/>
        </w:rPr>
        <w:t>buat</w:t>
      </w:r>
      <w:proofErr w:type="spellEnd"/>
      <w:r w:rsidR="008C1EFA">
        <w:rPr>
          <w:rFonts w:asciiTheme="minorBidi" w:hAnsiTheme="minorBidi"/>
        </w:rPr>
        <w:t xml:space="preserve"> system pre-</w:t>
      </w:r>
      <w:proofErr w:type="spellStart"/>
      <w:r w:rsidR="008C1EFA">
        <w:rPr>
          <w:rFonts w:asciiTheme="minorBidi" w:hAnsiTheme="minorBidi"/>
        </w:rPr>
        <w:t>order.Teruskan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aktif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promosi</w:t>
      </w:r>
      <w:proofErr w:type="spellEnd"/>
      <w:r w:rsidR="008C1EFA">
        <w:rPr>
          <w:rFonts w:asciiTheme="minorBidi" w:hAnsiTheme="minorBidi"/>
        </w:rPr>
        <w:t xml:space="preserve"> di media social.,</w:t>
      </w:r>
      <w:proofErr w:type="spellStart"/>
      <w:r w:rsidR="008C1EFA">
        <w:rPr>
          <w:rFonts w:asciiTheme="minorBidi" w:hAnsiTheme="minorBidi"/>
        </w:rPr>
        <w:t>Buat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promosi</w:t>
      </w:r>
      <w:proofErr w:type="spellEnd"/>
      <w:r w:rsidR="008C1EFA">
        <w:rPr>
          <w:rFonts w:asciiTheme="minorBidi" w:hAnsiTheme="minorBidi"/>
        </w:rPr>
        <w:t xml:space="preserve"> combo pada </w:t>
      </w:r>
      <w:proofErr w:type="spellStart"/>
      <w:r w:rsidR="00F220E7">
        <w:rPr>
          <w:rFonts w:asciiTheme="minorBidi" w:hAnsiTheme="minorBidi"/>
        </w:rPr>
        <w:t>t</w:t>
      </w:r>
      <w:r w:rsidR="008C1EFA">
        <w:rPr>
          <w:rFonts w:asciiTheme="minorBidi" w:hAnsiTheme="minorBidi"/>
        </w:rPr>
        <w:t>arikh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tertentu</w:t>
      </w:r>
      <w:proofErr w:type="spellEnd"/>
      <w:r w:rsidR="008C1EFA">
        <w:rPr>
          <w:rFonts w:asciiTheme="minorBidi" w:hAnsiTheme="minorBidi"/>
        </w:rPr>
        <w:t xml:space="preserve">..Terus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perkhidmatan.</w:t>
      </w:r>
      <w:r w:rsidR="008C1EFA">
        <w:rPr>
          <w:rFonts w:asciiTheme="minorBidi" w:hAnsiTheme="minorBidi"/>
        </w:rPr>
        <w:t>dan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kualiti</w:t>
      </w:r>
      <w:proofErr w:type="spellEnd"/>
      <w:r w:rsidR="008C1EFA">
        <w:rPr>
          <w:rFonts w:asciiTheme="minorBidi" w:hAnsiTheme="minorBidi"/>
        </w:rPr>
        <w:t xml:space="preserve"> </w:t>
      </w:r>
      <w:proofErr w:type="spellStart"/>
      <w:r w:rsidR="008C1EFA">
        <w:rPr>
          <w:rFonts w:asciiTheme="minorBidi" w:hAnsiTheme="minorBidi"/>
        </w:rPr>
        <w:t>produk</w:t>
      </w:r>
      <w:proofErr w:type="spellEnd"/>
      <w:r w:rsidR="008C1EFA">
        <w:rPr>
          <w:rFonts w:asciiTheme="minorBidi" w:hAnsiTheme="minorBidi"/>
        </w:rPr>
        <w:t>.</w:t>
      </w:r>
    </w:p>
    <w:p w14:paraId="6F23040F" w14:textId="77777777" w:rsidR="008C1EFA" w:rsidRPr="00957067" w:rsidRDefault="008C1EFA" w:rsidP="00957067">
      <w:pPr>
        <w:spacing w:line="360" w:lineRule="auto"/>
        <w:jc w:val="both"/>
        <w:rPr>
          <w:rFonts w:asciiTheme="minorBidi" w:hAnsiTheme="minorBidi"/>
        </w:rPr>
      </w:pPr>
    </w:p>
    <w:p w14:paraId="4F853541" w14:textId="77777777" w:rsidR="008C1EFA" w:rsidRDefault="006A6CC1" w:rsidP="008C1EFA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009F8AE9" w:rsidR="00957067" w:rsidRPr="008C1EFA" w:rsidRDefault="006A6CC1" w:rsidP="008C1EFA">
      <w:pPr>
        <w:rPr>
          <w:sz w:val="24"/>
          <w:szCs w:val="24"/>
        </w:rPr>
      </w:pPr>
      <w:r w:rsidRPr="00FB4334">
        <w:br/>
      </w:r>
      <w:proofErr w:type="spellStart"/>
      <w:r w:rsidR="008C1EFA">
        <w:rPr>
          <w:sz w:val="24"/>
          <w:szCs w:val="24"/>
        </w:rPr>
        <w:t>Cik</w:t>
      </w:r>
      <w:proofErr w:type="spellEnd"/>
      <w:r w:rsidR="008C1EFA">
        <w:rPr>
          <w:sz w:val="24"/>
          <w:szCs w:val="24"/>
        </w:rPr>
        <w:t xml:space="preserve"> Ani Kitchen </w:t>
      </w:r>
      <w:proofErr w:type="spellStart"/>
      <w:r w:rsidR="008C1EFA">
        <w:rPr>
          <w:sz w:val="24"/>
          <w:szCs w:val="24"/>
        </w:rPr>
        <w:t>m</w:t>
      </w:r>
      <w:r w:rsidR="00957067" w:rsidRPr="008C1EFA">
        <w:rPr>
          <w:sz w:val="24"/>
          <w:szCs w:val="24"/>
        </w:rPr>
        <w:t>empunyai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potensi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untuk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berkembang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berdasarkan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permintaan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8C1EFA">
        <w:rPr>
          <w:sz w:val="24"/>
          <w:szCs w:val="24"/>
        </w:rPr>
        <w:t>tinggi</w:t>
      </w:r>
      <w:proofErr w:type="spellEnd"/>
      <w:r w:rsidR="008C1EFA">
        <w:rPr>
          <w:sz w:val="24"/>
          <w:szCs w:val="24"/>
        </w:rPr>
        <w:t xml:space="preserve"> </w:t>
      </w:r>
      <w:proofErr w:type="spellStart"/>
      <w:r w:rsidR="008C1EFA">
        <w:rPr>
          <w:sz w:val="24"/>
          <w:szCs w:val="24"/>
        </w:rPr>
        <w:t>terhadap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makanan</w:t>
      </w:r>
      <w:proofErr w:type="spellEnd"/>
      <w:r w:rsidR="00FA22AA">
        <w:rPr>
          <w:sz w:val="24"/>
          <w:szCs w:val="24"/>
        </w:rPr>
        <w:t xml:space="preserve"> dan </w:t>
      </w:r>
      <w:proofErr w:type="spellStart"/>
      <w:proofErr w:type="gramStart"/>
      <w:r w:rsidR="00FA22AA">
        <w:rPr>
          <w:sz w:val="24"/>
          <w:szCs w:val="24"/>
        </w:rPr>
        <w:t>dessert.Dengan</w:t>
      </w:r>
      <w:proofErr w:type="spellEnd"/>
      <w:proofErr w:type="gram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strategi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pemasaran</w:t>
      </w:r>
      <w:proofErr w:type="spellEnd"/>
      <w:r w:rsidR="00FA22AA">
        <w:rPr>
          <w:sz w:val="24"/>
          <w:szCs w:val="24"/>
        </w:rPr>
        <w:t xml:space="preserve"> yang </w:t>
      </w:r>
      <w:proofErr w:type="spellStart"/>
      <w:r w:rsidR="00FA22AA">
        <w:rPr>
          <w:sz w:val="24"/>
          <w:szCs w:val="24"/>
        </w:rPr>
        <w:t>konsisten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serta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kualiti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produk</w:t>
      </w:r>
      <w:proofErr w:type="spellEnd"/>
      <w:r w:rsidR="00FA22AA">
        <w:rPr>
          <w:sz w:val="24"/>
          <w:szCs w:val="24"/>
        </w:rPr>
        <w:t xml:space="preserve"> yang </w:t>
      </w:r>
      <w:proofErr w:type="spellStart"/>
      <w:r w:rsidR="00FA22AA">
        <w:rPr>
          <w:sz w:val="24"/>
          <w:szCs w:val="24"/>
        </w:rPr>
        <w:t>baik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serta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adanya sokongan</w:t>
      </w:r>
      <w:proofErr w:type="spellEnd"/>
      <w:r w:rsidR="00FA22AA">
        <w:rPr>
          <w:sz w:val="24"/>
          <w:szCs w:val="24"/>
        </w:rPr>
        <w:t xml:space="preserve"> </w:t>
      </w:r>
      <w:r w:rsidR="00957067" w:rsidRPr="008C1EFA">
        <w:rPr>
          <w:sz w:val="24"/>
          <w:szCs w:val="24"/>
        </w:rPr>
        <w:t xml:space="preserve">dana </w:t>
      </w:r>
      <w:proofErr w:type="spellStart"/>
      <w:r w:rsidR="00957067" w:rsidRPr="008C1EFA">
        <w:rPr>
          <w:sz w:val="24"/>
          <w:szCs w:val="24"/>
        </w:rPr>
        <w:t>daripada</w:t>
      </w:r>
      <w:proofErr w:type="spellEnd"/>
      <w:r w:rsidR="00957067" w:rsidRPr="008C1EFA">
        <w:rPr>
          <w:sz w:val="24"/>
          <w:szCs w:val="24"/>
        </w:rPr>
        <w:t xml:space="preserve"> Bank Rakyat</w:t>
      </w:r>
      <w:r w:rsidR="00FA22AA">
        <w:rPr>
          <w:sz w:val="24"/>
          <w:szCs w:val="24"/>
        </w:rPr>
        <w:t xml:space="preserve"> juga</w:t>
      </w:r>
      <w:r w:rsidR="00957067" w:rsidRPr="008C1EFA">
        <w:rPr>
          <w:sz w:val="24"/>
          <w:szCs w:val="24"/>
        </w:rPr>
        <w:t xml:space="preserve">, </w:t>
      </w:r>
      <w:proofErr w:type="spellStart"/>
      <w:r w:rsidR="00957067" w:rsidRPr="008C1EFA">
        <w:rPr>
          <w:sz w:val="24"/>
          <w:szCs w:val="24"/>
        </w:rPr>
        <w:t>perniagaan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ini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dijangka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957067" w:rsidRPr="008C1EFA">
        <w:rPr>
          <w:sz w:val="24"/>
          <w:szCs w:val="24"/>
        </w:rPr>
        <w:t>mampu</w:t>
      </w:r>
      <w:proofErr w:type="spellEnd"/>
      <w:r w:rsidR="00957067" w:rsidRPr="008C1EF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berkembang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dengan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baik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seterusn</w:t>
      </w:r>
      <w:r w:rsidR="00F220E7">
        <w:rPr>
          <w:sz w:val="24"/>
          <w:szCs w:val="24"/>
        </w:rPr>
        <w:t>ya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menjana</w:t>
      </w:r>
      <w:proofErr w:type="spellEnd"/>
      <w:r w:rsidR="00FA22AA">
        <w:rPr>
          <w:sz w:val="24"/>
          <w:szCs w:val="24"/>
        </w:rPr>
        <w:t xml:space="preserve"> </w:t>
      </w:r>
      <w:proofErr w:type="spellStart"/>
      <w:r w:rsidR="00FA22AA">
        <w:rPr>
          <w:sz w:val="24"/>
          <w:szCs w:val="24"/>
        </w:rPr>
        <w:t>keuntungan</w:t>
      </w:r>
      <w:proofErr w:type="spellEnd"/>
      <w:r w:rsidR="00957067" w:rsidRPr="008C1EFA">
        <w:rPr>
          <w:sz w:val="24"/>
          <w:szCs w:val="24"/>
        </w:rPr>
        <w:t xml:space="preserve"> yang </w:t>
      </w:r>
      <w:proofErr w:type="spellStart"/>
      <w:r w:rsidR="00957067" w:rsidRPr="008C1EFA">
        <w:rPr>
          <w:sz w:val="24"/>
          <w:szCs w:val="24"/>
        </w:rPr>
        <w:t>stabil</w:t>
      </w:r>
      <w:proofErr w:type="spellEnd"/>
      <w:r w:rsidR="00FA22AA">
        <w:rPr>
          <w:sz w:val="24"/>
          <w:szCs w:val="24"/>
        </w:rPr>
        <w:t>.</w:t>
      </w:r>
    </w:p>
    <w:sectPr w:rsidR="00957067" w:rsidRPr="008C1EFA" w:rsidSect="009A6179">
      <w:headerReference w:type="default" r:id="rId10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F88FA" w14:textId="77777777" w:rsidR="0012140E" w:rsidRDefault="0012140E" w:rsidP="009A6179">
      <w:pPr>
        <w:spacing w:after="0" w:line="240" w:lineRule="auto"/>
      </w:pPr>
      <w:r>
        <w:separator/>
      </w:r>
    </w:p>
  </w:endnote>
  <w:endnote w:type="continuationSeparator" w:id="0">
    <w:p w14:paraId="16E8B8AC" w14:textId="77777777" w:rsidR="0012140E" w:rsidRDefault="0012140E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89D2" w14:textId="77777777" w:rsidR="0012140E" w:rsidRDefault="0012140E" w:rsidP="009A6179">
      <w:pPr>
        <w:spacing w:after="0" w:line="240" w:lineRule="auto"/>
      </w:pPr>
      <w:r>
        <w:separator/>
      </w:r>
    </w:p>
  </w:footnote>
  <w:footnote w:type="continuationSeparator" w:id="0">
    <w:p w14:paraId="2D0C9095" w14:textId="77777777" w:rsidR="0012140E" w:rsidRDefault="0012140E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6421EB60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1B7"/>
    <w:multiLevelType w:val="hybridMultilevel"/>
    <w:tmpl w:val="252ECEC8"/>
    <w:lvl w:ilvl="0" w:tplc="C48A942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D70B6"/>
    <w:multiLevelType w:val="hybridMultilevel"/>
    <w:tmpl w:val="C6228C84"/>
    <w:lvl w:ilvl="0" w:tplc="3ED26E5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0F486D"/>
    <w:rsid w:val="0012140E"/>
    <w:rsid w:val="0015074B"/>
    <w:rsid w:val="00171AA4"/>
    <w:rsid w:val="0029639D"/>
    <w:rsid w:val="00317CF9"/>
    <w:rsid w:val="00326F90"/>
    <w:rsid w:val="00327CA1"/>
    <w:rsid w:val="003A73BB"/>
    <w:rsid w:val="004342A5"/>
    <w:rsid w:val="00524C18"/>
    <w:rsid w:val="0056686A"/>
    <w:rsid w:val="005B60E3"/>
    <w:rsid w:val="005C414D"/>
    <w:rsid w:val="00621DCD"/>
    <w:rsid w:val="006A6CC1"/>
    <w:rsid w:val="006C2882"/>
    <w:rsid w:val="007314C0"/>
    <w:rsid w:val="00792F44"/>
    <w:rsid w:val="007D084E"/>
    <w:rsid w:val="007E3E20"/>
    <w:rsid w:val="00836177"/>
    <w:rsid w:val="008556CA"/>
    <w:rsid w:val="008C1EFA"/>
    <w:rsid w:val="00946AF0"/>
    <w:rsid w:val="00957067"/>
    <w:rsid w:val="0098638B"/>
    <w:rsid w:val="009A6179"/>
    <w:rsid w:val="00A874E8"/>
    <w:rsid w:val="00AA0306"/>
    <w:rsid w:val="00AA1D8D"/>
    <w:rsid w:val="00AF0E55"/>
    <w:rsid w:val="00B00DFE"/>
    <w:rsid w:val="00B15CE0"/>
    <w:rsid w:val="00B47730"/>
    <w:rsid w:val="00BC309B"/>
    <w:rsid w:val="00BE2290"/>
    <w:rsid w:val="00C22075"/>
    <w:rsid w:val="00C27DCC"/>
    <w:rsid w:val="00CB0664"/>
    <w:rsid w:val="00D2021C"/>
    <w:rsid w:val="00D30AB8"/>
    <w:rsid w:val="00D67C26"/>
    <w:rsid w:val="00DD4D26"/>
    <w:rsid w:val="00E318EB"/>
    <w:rsid w:val="00E6776C"/>
    <w:rsid w:val="00E72509"/>
    <w:rsid w:val="00EA307D"/>
    <w:rsid w:val="00EB653E"/>
    <w:rsid w:val="00F12474"/>
    <w:rsid w:val="00F220E7"/>
    <w:rsid w:val="00F2715C"/>
    <w:rsid w:val="00FA22AA"/>
    <w:rsid w:val="00FB17FF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6CC9E-B425-43E2-B467-CFBA8007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2026-02-08T15:17:00Z</dcterms:created>
  <dcterms:modified xsi:type="dcterms:W3CDTF">2026-02-08T18:23:00Z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