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0480E" w14:textId="30025090" w:rsidR="009A6179" w:rsidRDefault="009A6179" w:rsidP="394F19EC">
      <w:pPr>
        <w:pStyle w:val="Heading1"/>
        <w:jc w:val="center"/>
        <w:rPr>
          <w:rFonts w:asciiTheme="minorBidi" w:hAnsiTheme="minorBidi" w:cstheme="minorBidi"/>
          <w:color w:val="auto"/>
          <w:sz w:val="52"/>
          <w:szCs w:val="52"/>
        </w:rPr>
      </w:pPr>
    </w:p>
    <w:p w14:paraId="2A57FE11" w14:textId="77777777" w:rsidR="009A6179" w:rsidRPr="009A6179" w:rsidRDefault="009A6179" w:rsidP="009A6179"/>
    <w:p w14:paraId="6C090F9C" w14:textId="77777777" w:rsidR="009A6179" w:rsidRDefault="009A6179" w:rsidP="009A6179">
      <w:pPr>
        <w:jc w:val="center"/>
        <w:rPr>
          <w:rFonts w:asciiTheme="minorBidi" w:hAnsiTheme="minorBidi"/>
          <w:b/>
          <w:sz w:val="52"/>
        </w:rPr>
      </w:pPr>
      <w:r w:rsidRPr="00E6776C">
        <w:rPr>
          <w:rFonts w:asciiTheme="minorBidi" w:hAnsiTheme="minorBidi"/>
          <w:b/>
          <w:sz w:val="52"/>
        </w:rPr>
        <w:t>RANCANGAN PERNIAGAAN</w:t>
      </w:r>
    </w:p>
    <w:p w14:paraId="32A8BB4D" w14:textId="77777777" w:rsidR="009A6179" w:rsidRPr="00E6776C" w:rsidRDefault="009A6179" w:rsidP="009A6179">
      <w:pPr>
        <w:spacing w:after="0"/>
        <w:jc w:val="center"/>
        <w:rPr>
          <w:rFonts w:asciiTheme="minorBidi" w:hAnsiTheme="minorBidi"/>
        </w:rPr>
      </w:pPr>
      <w:r>
        <w:rPr>
          <w:noProof/>
        </w:rPr>
        <w:drawing>
          <wp:inline distT="0" distB="0" distL="0" distR="0" wp14:anchorId="6ABA7B7B" wp14:editId="0F20065D">
            <wp:extent cx="2514659" cy="838200"/>
            <wp:effectExtent l="0" t="0" r="0" b="0"/>
            <wp:docPr id="1" name="Picture 1" descr="https://tse3.mm.bing.net/th/id/OIP.GE251Yp9na2aawj_lJiRPQHaBr?pid=Api&amp;P=0&amp;h=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e3.mm.bing.net/th/id/OIP.GE251Yp9na2aawj_lJiRPQHaBr?pid=Api&amp;P=0&amp;h=2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569" cy="85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5AA0C7BE" wp14:editId="651BB96F">
            <wp:extent cx="2449744" cy="861060"/>
            <wp:effectExtent l="0" t="0" r="8255" b="0"/>
            <wp:docPr id="3" name="Picture 3" descr="https://tse1.mm.bing.net/th/id/OIP.pDJYAAu_FcDx2YNfyVt3GwHaDJ?pid=Api&amp;P=0&amp;h=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se1.mm.bing.net/th/id/OIP.pDJYAAu_FcDx2YNfyVt3GwHaDJ?pid=Api&amp;P=0&amp;h=2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372" cy="8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3E1E0" w14:textId="422ED810" w:rsidR="00C27DCC" w:rsidRPr="00C27DCC" w:rsidRDefault="009A6179" w:rsidP="00C27DCC">
      <w:pPr>
        <w:spacing w:before="120"/>
        <w:jc w:val="center"/>
        <w:rPr>
          <w:rFonts w:asciiTheme="minorBidi" w:hAnsiTheme="minorBidi"/>
          <w:b/>
          <w:bCs/>
          <w:sz w:val="28"/>
        </w:rPr>
      </w:pPr>
      <w:r w:rsidRPr="000B1694">
        <w:rPr>
          <w:rFonts w:asciiTheme="minorBidi" w:hAnsiTheme="minorBidi"/>
          <w:b/>
          <w:bCs/>
          <w:noProof/>
          <w:sz w:val="28"/>
        </w:rPr>
        <w:drawing>
          <wp:inline distT="0" distB="0" distL="0" distR="0" wp14:anchorId="1A23C823" wp14:editId="69C1B6E3">
            <wp:extent cx="2453640" cy="358140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24193"/>
                    <a:stretch/>
                  </pic:blipFill>
                  <pic:spPr bwMode="auto">
                    <a:xfrm>
                      <a:off x="0" y="0"/>
                      <a:ext cx="2453853" cy="3581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AF1E07" w14:textId="77777777" w:rsidR="009A6179" w:rsidRDefault="009A6179" w:rsidP="00317CF9">
      <w:pPr>
        <w:jc w:val="center"/>
        <w:rPr>
          <w:rFonts w:asciiTheme="minorBidi" w:hAnsiTheme="minorBidi"/>
          <w:sz w:val="24"/>
          <w:szCs w:val="24"/>
        </w:rPr>
      </w:pPr>
    </w:p>
    <w:p w14:paraId="7E42D88F" w14:textId="34C83209" w:rsidR="006C2882" w:rsidRPr="006C2882" w:rsidRDefault="00D2021C" w:rsidP="4FAA2C4B">
      <w:pPr>
        <w:jc w:val="center"/>
        <w:rPr>
          <w:rFonts w:asciiTheme="minorBidi" w:hAnsiTheme="minorBidi"/>
          <w:sz w:val="24"/>
          <w:szCs w:val="24"/>
        </w:rPr>
      </w:pPr>
      <w:r w:rsidRPr="4FAA2C4B">
        <w:rPr>
          <w:rFonts w:asciiTheme="minorBidi" w:hAnsiTheme="minorBidi"/>
          <w:sz w:val="24"/>
          <w:szCs w:val="24"/>
        </w:rPr>
        <w:t>NAMA PERNIAGAA</w:t>
      </w:r>
      <w:r w:rsidR="2EE87F8E" w:rsidRPr="4FAA2C4B">
        <w:rPr>
          <w:rFonts w:asciiTheme="minorBidi" w:hAnsiTheme="minorBidi"/>
          <w:sz w:val="24"/>
          <w:szCs w:val="24"/>
        </w:rPr>
        <w:t xml:space="preserve">N </w:t>
      </w:r>
    </w:p>
    <w:p w14:paraId="55E5AB45" w14:textId="1EAD4B1E" w:rsidR="006C2882" w:rsidRPr="006C2882" w:rsidRDefault="2EE87F8E" w:rsidP="4FAA2C4B">
      <w:pPr>
        <w:jc w:val="center"/>
        <w:rPr>
          <w:rFonts w:asciiTheme="minorBidi" w:hAnsiTheme="minorBidi"/>
          <w:sz w:val="24"/>
          <w:szCs w:val="24"/>
        </w:rPr>
      </w:pPr>
      <w:r w:rsidRPr="4FAA2C4B">
        <w:rPr>
          <w:b/>
          <w:bCs/>
        </w:rPr>
        <w:t>WANIE KUDAP KUDAPAN</w:t>
      </w:r>
      <w:r w:rsidR="00D2021C">
        <w:br/>
      </w:r>
      <w:r w:rsidR="00D2021C">
        <w:br/>
      </w:r>
      <w:r w:rsidR="00D2021C" w:rsidRPr="4FAA2C4B">
        <w:rPr>
          <w:rFonts w:asciiTheme="minorBidi" w:hAnsiTheme="minorBidi"/>
          <w:sz w:val="24"/>
          <w:szCs w:val="24"/>
        </w:rPr>
        <w:t>BIDANG PERNIAGAAN:</w:t>
      </w:r>
    </w:p>
    <w:p w14:paraId="57E54A7E" w14:textId="64E33CE8" w:rsidR="006C2882" w:rsidRPr="006C2882" w:rsidRDefault="00D2021C" w:rsidP="4FAA2C4B">
      <w:pPr>
        <w:jc w:val="center"/>
        <w:rPr>
          <w:rFonts w:asciiTheme="minorBidi" w:hAnsiTheme="minorBidi"/>
          <w:sz w:val="24"/>
          <w:szCs w:val="24"/>
        </w:rPr>
      </w:pPr>
      <w:r w:rsidRPr="4FAA2C4B">
        <w:rPr>
          <w:rFonts w:asciiTheme="minorBidi" w:hAnsiTheme="minorBidi"/>
          <w:b/>
          <w:bCs/>
          <w:sz w:val="24"/>
          <w:szCs w:val="24"/>
        </w:rPr>
        <w:t xml:space="preserve">PENYEDIAAN MAKANAN </w:t>
      </w:r>
      <w:r>
        <w:br/>
      </w:r>
      <w:r>
        <w:br/>
      </w:r>
      <w:r w:rsidRPr="4FAA2C4B">
        <w:rPr>
          <w:rFonts w:asciiTheme="minorBidi" w:hAnsiTheme="minorBidi"/>
          <w:sz w:val="24"/>
          <w:szCs w:val="24"/>
        </w:rPr>
        <w:t>NAMA PEMILIK:</w:t>
      </w:r>
    </w:p>
    <w:p w14:paraId="33FF96A4" w14:textId="58129AF7" w:rsidR="006C2882" w:rsidRPr="006C2882" w:rsidRDefault="41C4642A" w:rsidP="4FAA2C4B">
      <w:pPr>
        <w:jc w:val="center"/>
        <w:rPr>
          <w:rFonts w:asciiTheme="minorBidi" w:hAnsiTheme="minorBidi"/>
          <w:sz w:val="24"/>
          <w:szCs w:val="24"/>
        </w:rPr>
      </w:pPr>
      <w:r w:rsidRPr="4FAA2C4B">
        <w:rPr>
          <w:b/>
          <w:bCs/>
        </w:rPr>
        <w:t>HAZWANI BINTI JAAFAR</w:t>
      </w:r>
      <w:r w:rsidR="00D2021C">
        <w:br/>
      </w:r>
      <w:r w:rsidR="00D2021C">
        <w:br/>
      </w:r>
      <w:r w:rsidR="00D2021C" w:rsidRPr="4FAA2C4B">
        <w:rPr>
          <w:rFonts w:asciiTheme="minorBidi" w:hAnsiTheme="minorBidi"/>
          <w:sz w:val="24"/>
          <w:szCs w:val="24"/>
        </w:rPr>
        <w:t>NO. KAD PENGENALAN:</w:t>
      </w:r>
    </w:p>
    <w:p w14:paraId="6150697D" w14:textId="48401D02" w:rsidR="00E6776C" w:rsidRPr="006C2882" w:rsidRDefault="5F24AC08" w:rsidP="4FAA2C4B">
      <w:pPr>
        <w:jc w:val="center"/>
        <w:rPr>
          <w:rFonts w:asciiTheme="minorBidi" w:hAnsiTheme="minorBidi"/>
          <w:sz w:val="24"/>
          <w:szCs w:val="24"/>
        </w:rPr>
      </w:pPr>
      <w:r w:rsidRPr="4FAA2C4B">
        <w:rPr>
          <w:b/>
          <w:bCs/>
        </w:rPr>
        <w:t>850410-01-6496</w:t>
      </w:r>
      <w:r w:rsidR="00D2021C">
        <w:br/>
      </w:r>
    </w:p>
    <w:p w14:paraId="06FA72FE" w14:textId="0364A9AC" w:rsidR="006C2882" w:rsidRDefault="00D2021C" w:rsidP="00317CF9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sz w:val="24"/>
          <w:szCs w:val="24"/>
        </w:rPr>
        <w:t xml:space="preserve">ALAMAT OPERASI: </w:t>
      </w:r>
    </w:p>
    <w:p w14:paraId="77467C8E" w14:textId="415B594C" w:rsidR="006C2882" w:rsidRPr="006C2882" w:rsidRDefault="2A58BECA" w:rsidP="4FAA2C4B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4FAA2C4B">
        <w:rPr>
          <w:rFonts w:asciiTheme="minorBidi" w:hAnsiTheme="minorBidi"/>
          <w:b/>
          <w:bCs/>
          <w:sz w:val="24"/>
          <w:szCs w:val="24"/>
        </w:rPr>
        <w:t xml:space="preserve">01-18 BLOK JASMIN FRAGARIA </w:t>
      </w:r>
    </w:p>
    <w:p w14:paraId="3DDDA80C" w14:textId="32838AB4" w:rsidR="006C2882" w:rsidRPr="006C2882" w:rsidRDefault="2A58BECA" w:rsidP="4FAA2C4B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4FAA2C4B">
        <w:rPr>
          <w:rFonts w:asciiTheme="minorBidi" w:hAnsiTheme="minorBidi"/>
          <w:b/>
          <w:bCs/>
          <w:sz w:val="24"/>
          <w:szCs w:val="24"/>
        </w:rPr>
        <w:t>JALAN WARNASARI 13/1 ,42300 BANDAR PUNCAK ALAM</w:t>
      </w:r>
      <w:r w:rsidR="00D2021C" w:rsidRPr="4FAA2C4B">
        <w:rPr>
          <w:rFonts w:asciiTheme="minorBidi" w:hAnsiTheme="minorBidi"/>
          <w:b/>
          <w:bCs/>
          <w:sz w:val="24"/>
          <w:szCs w:val="24"/>
        </w:rPr>
        <w:t xml:space="preserve"> SELANGOR</w:t>
      </w:r>
      <w:r w:rsidR="00D2021C">
        <w:br/>
      </w:r>
    </w:p>
    <w:p w14:paraId="40180113" w14:textId="398DB59A" w:rsidR="00317CF9" w:rsidRDefault="00D2021C" w:rsidP="00C27DCC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sz w:val="24"/>
          <w:szCs w:val="24"/>
        </w:rPr>
        <w:t xml:space="preserve">TARIKH: </w:t>
      </w:r>
    </w:p>
    <w:p w14:paraId="5AD83D3C" w14:textId="54183C0D" w:rsidR="009A6179" w:rsidRDefault="00D2021C" w:rsidP="00C27DCC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6C2882">
        <w:rPr>
          <w:rFonts w:asciiTheme="minorBidi" w:hAnsiTheme="minorBidi"/>
          <w:b/>
          <w:bCs/>
          <w:sz w:val="24"/>
          <w:szCs w:val="24"/>
        </w:rPr>
        <w:t>1 JANUARI 2026</w:t>
      </w:r>
    </w:p>
    <w:p w14:paraId="0824B01B" w14:textId="0284A373" w:rsidR="006C2882" w:rsidRPr="009A6179" w:rsidRDefault="009A6179" w:rsidP="009A6179">
      <w:pPr>
        <w:tabs>
          <w:tab w:val="left" w:pos="3456"/>
        </w:tabs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</w:r>
    </w:p>
    <w:p w14:paraId="77D8E755" w14:textId="25BBABA8" w:rsidR="006C2882" w:rsidRDefault="006C2882" w:rsidP="006C2882">
      <w:pPr>
        <w:jc w:val="center"/>
      </w:pPr>
    </w:p>
    <w:p w14:paraId="30473583" w14:textId="77777777" w:rsidR="005B60E3" w:rsidRPr="00FB4334" w:rsidRDefault="006A6CC1">
      <w:pPr>
        <w:pStyle w:val="Heading2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1. MAKLUMAT PERNIAGAAN</w:t>
      </w:r>
    </w:p>
    <w:tbl>
      <w:tblPr>
        <w:tblStyle w:val="TableGrid"/>
        <w:tblW w:w="9270" w:type="dxa"/>
        <w:tblInd w:w="108" w:type="dxa"/>
        <w:tblLook w:val="04A0" w:firstRow="1" w:lastRow="0" w:firstColumn="1" w:lastColumn="0" w:noHBand="0" w:noVBand="1"/>
      </w:tblPr>
      <w:tblGrid>
        <w:gridCol w:w="3577"/>
        <w:gridCol w:w="5693"/>
      </w:tblGrid>
      <w:tr w:rsidR="005B60E3" w:rsidRPr="00FB4334" w14:paraId="02DF71C6" w14:textId="77777777" w:rsidTr="4FAA2C4B">
        <w:tc>
          <w:tcPr>
            <w:tcW w:w="3577" w:type="dxa"/>
          </w:tcPr>
          <w:p w14:paraId="36DCB696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 xml:space="preserve">Nama </w:t>
            </w:r>
            <w:proofErr w:type="spellStart"/>
            <w:r w:rsidRPr="00FB4334">
              <w:rPr>
                <w:rFonts w:asciiTheme="minorBidi" w:hAnsiTheme="minorBidi"/>
              </w:rPr>
              <w:t>Perniagaan</w:t>
            </w:r>
            <w:proofErr w:type="spellEnd"/>
          </w:p>
        </w:tc>
        <w:tc>
          <w:tcPr>
            <w:tcW w:w="5693" w:type="dxa"/>
          </w:tcPr>
          <w:p w14:paraId="4C5563B8" w14:textId="44CF44C6" w:rsidR="005B60E3" w:rsidRPr="006C2882" w:rsidRDefault="3B6665F0" w:rsidP="4FAA2C4B">
            <w:pPr>
              <w:spacing w:before="120" w:after="120"/>
              <w:rPr>
                <w:rFonts w:asciiTheme="minorBidi" w:hAnsiTheme="minorBidi"/>
              </w:rPr>
            </w:pPr>
            <w:r w:rsidRPr="4FAA2C4B">
              <w:rPr>
                <w:rFonts w:asciiTheme="minorBidi" w:hAnsiTheme="minorBidi"/>
              </w:rPr>
              <w:t>WANIE KUDAP KUDAPAN</w:t>
            </w:r>
          </w:p>
        </w:tc>
      </w:tr>
      <w:tr w:rsidR="005B60E3" w:rsidRPr="00FB4334" w14:paraId="33B2E324" w14:textId="77777777" w:rsidTr="4FAA2C4B">
        <w:tc>
          <w:tcPr>
            <w:tcW w:w="3577" w:type="dxa"/>
          </w:tcPr>
          <w:p w14:paraId="511C69EF" w14:textId="7CE1D651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 xml:space="preserve">Jenis </w:t>
            </w:r>
            <w:proofErr w:type="spellStart"/>
            <w:r w:rsidRPr="00FB4334">
              <w:rPr>
                <w:rFonts w:asciiTheme="minorBidi" w:hAnsiTheme="minorBidi"/>
              </w:rPr>
              <w:t>Perniagaan</w:t>
            </w:r>
            <w:proofErr w:type="spellEnd"/>
          </w:p>
        </w:tc>
        <w:tc>
          <w:tcPr>
            <w:tcW w:w="5693" w:type="dxa"/>
          </w:tcPr>
          <w:p w14:paraId="4A18C7B9" w14:textId="0B080F43" w:rsidR="005B60E3" w:rsidRPr="006C2882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6C2882">
              <w:rPr>
                <w:rFonts w:asciiTheme="minorBidi" w:hAnsiTheme="minorBidi"/>
              </w:rPr>
              <w:t>Pemilikan</w:t>
            </w:r>
            <w:proofErr w:type="spellEnd"/>
            <w:r w:rsidRPr="006C2882">
              <w:rPr>
                <w:rFonts w:asciiTheme="minorBidi" w:hAnsiTheme="minorBidi"/>
              </w:rPr>
              <w:t xml:space="preserve"> Tunggal</w:t>
            </w:r>
          </w:p>
        </w:tc>
      </w:tr>
      <w:tr w:rsidR="005B60E3" w:rsidRPr="00FB4334" w14:paraId="0A4E3FB3" w14:textId="77777777" w:rsidTr="4FAA2C4B">
        <w:tc>
          <w:tcPr>
            <w:tcW w:w="3577" w:type="dxa"/>
          </w:tcPr>
          <w:p w14:paraId="70C0BB3C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Bidang Perniagaan</w:t>
            </w:r>
          </w:p>
        </w:tc>
        <w:tc>
          <w:tcPr>
            <w:tcW w:w="5693" w:type="dxa"/>
          </w:tcPr>
          <w:p w14:paraId="2CDBE0DD" w14:textId="25B7D4B0" w:rsidR="005B60E3" w:rsidRPr="006C2882" w:rsidRDefault="2CA5EC71" w:rsidP="4FAA2C4B">
            <w:pPr>
              <w:spacing w:before="120" w:after="120"/>
              <w:rPr>
                <w:rFonts w:ascii="Arial" w:eastAsia="Arial" w:hAnsi="Arial" w:cs="Arial"/>
              </w:rPr>
            </w:pPr>
            <w:r w:rsidRPr="4FAA2C4B">
              <w:rPr>
                <w:rFonts w:ascii="Arial" w:eastAsia="Arial" w:hAnsi="Arial" w:cs="Arial"/>
              </w:rPr>
              <w:t xml:space="preserve">Pengeluaran &amp; Jualan </w:t>
            </w:r>
            <w:r w:rsidR="52306FD6" w:rsidRPr="4FAA2C4B">
              <w:rPr>
                <w:rFonts w:ascii="Arial" w:eastAsia="Arial" w:hAnsi="Arial" w:cs="Arial"/>
              </w:rPr>
              <w:t>kudap kudapan</w:t>
            </w:r>
          </w:p>
        </w:tc>
      </w:tr>
      <w:tr w:rsidR="005B60E3" w:rsidRPr="00FB4334" w14:paraId="2DBFD233" w14:textId="77777777" w:rsidTr="4FAA2C4B">
        <w:tc>
          <w:tcPr>
            <w:tcW w:w="3577" w:type="dxa"/>
          </w:tcPr>
          <w:p w14:paraId="76EE7F74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Alamat Operasi</w:t>
            </w:r>
          </w:p>
        </w:tc>
        <w:tc>
          <w:tcPr>
            <w:tcW w:w="5693" w:type="dxa"/>
          </w:tcPr>
          <w:p w14:paraId="369C85A5" w14:textId="35092442" w:rsidR="005B60E3" w:rsidRPr="006C2882" w:rsidRDefault="448A3F33" w:rsidP="4FAA2C4B">
            <w:pPr>
              <w:spacing w:before="120" w:after="120"/>
              <w:rPr>
                <w:rFonts w:asciiTheme="minorBidi" w:hAnsiTheme="minorBidi"/>
              </w:rPr>
            </w:pPr>
            <w:r w:rsidRPr="4FAA2C4B">
              <w:rPr>
                <w:rFonts w:asciiTheme="minorBidi" w:hAnsiTheme="minorBidi"/>
              </w:rPr>
              <w:t>01-18 blok jasmin fragaria jalan warnasari 13/1 ,42300 bandar puncak alam se</w:t>
            </w:r>
            <w:r w:rsidR="584CC970" w:rsidRPr="4FAA2C4B">
              <w:rPr>
                <w:rFonts w:asciiTheme="minorBidi" w:hAnsiTheme="minorBidi"/>
              </w:rPr>
              <w:t>langor</w:t>
            </w:r>
          </w:p>
        </w:tc>
      </w:tr>
      <w:tr w:rsidR="005B60E3" w:rsidRPr="00FB4334" w14:paraId="64934138" w14:textId="77777777" w:rsidTr="4FAA2C4B">
        <w:tc>
          <w:tcPr>
            <w:tcW w:w="3577" w:type="dxa"/>
          </w:tcPr>
          <w:p w14:paraId="32EFBE67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Tarikh Mula Operasi</w:t>
            </w:r>
          </w:p>
        </w:tc>
        <w:tc>
          <w:tcPr>
            <w:tcW w:w="5693" w:type="dxa"/>
          </w:tcPr>
          <w:p w14:paraId="32684106" w14:textId="5CDE17B4" w:rsidR="005B60E3" w:rsidRPr="006C2882" w:rsidRDefault="64218D8C" w:rsidP="4FAA2C4B">
            <w:pPr>
              <w:spacing w:before="120" w:after="120"/>
              <w:rPr>
                <w:rFonts w:asciiTheme="minorBidi" w:hAnsiTheme="minorBidi"/>
              </w:rPr>
            </w:pPr>
            <w:r w:rsidRPr="4FAA2C4B">
              <w:rPr>
                <w:rFonts w:asciiTheme="minorBidi" w:hAnsiTheme="minorBidi"/>
              </w:rPr>
              <w:t>28/02/2024</w:t>
            </w:r>
          </w:p>
        </w:tc>
      </w:tr>
      <w:tr w:rsidR="005B60E3" w:rsidRPr="00FB4334" w14:paraId="0D40B97A" w14:textId="77777777" w:rsidTr="4FAA2C4B">
        <w:tc>
          <w:tcPr>
            <w:tcW w:w="3577" w:type="dxa"/>
          </w:tcPr>
          <w:p w14:paraId="0039EA79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No. Pendaftaran (SSM)</w:t>
            </w:r>
          </w:p>
        </w:tc>
        <w:tc>
          <w:tcPr>
            <w:tcW w:w="5693" w:type="dxa"/>
          </w:tcPr>
          <w:p w14:paraId="48E4D15D" w14:textId="53CFA990" w:rsidR="005B60E3" w:rsidRPr="006C2882" w:rsidRDefault="1EA879D9" w:rsidP="4FAA2C4B">
            <w:pPr>
              <w:spacing w:before="120" w:after="120"/>
              <w:rPr>
                <w:rFonts w:asciiTheme="minorBidi" w:hAnsiTheme="minorBidi"/>
              </w:rPr>
            </w:pPr>
            <w:r w:rsidRPr="4FAA2C4B">
              <w:rPr>
                <w:rFonts w:asciiTheme="minorBidi" w:hAnsiTheme="minorBidi"/>
              </w:rPr>
              <w:t>2</w:t>
            </w:r>
            <w:r w:rsidR="4F6B2FEB" w:rsidRPr="4FAA2C4B">
              <w:rPr>
                <w:rFonts w:asciiTheme="minorBidi" w:hAnsiTheme="minorBidi"/>
              </w:rPr>
              <w:t>02403064428</w:t>
            </w:r>
          </w:p>
        </w:tc>
      </w:tr>
      <w:tr w:rsidR="005B60E3" w:rsidRPr="00FB4334" w14:paraId="5F211F70" w14:textId="77777777" w:rsidTr="4FAA2C4B">
        <w:tc>
          <w:tcPr>
            <w:tcW w:w="3577" w:type="dxa"/>
          </w:tcPr>
          <w:p w14:paraId="07183346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Nama Pemilik / Rakan Kongsi</w:t>
            </w:r>
          </w:p>
        </w:tc>
        <w:tc>
          <w:tcPr>
            <w:tcW w:w="5693" w:type="dxa"/>
          </w:tcPr>
          <w:p w14:paraId="4673AF83" w14:textId="3C0F1D6C" w:rsidR="005B60E3" w:rsidRPr="006C2882" w:rsidRDefault="603EEAD3" w:rsidP="4FAA2C4B">
            <w:pPr>
              <w:spacing w:before="120" w:after="120"/>
              <w:rPr>
                <w:rFonts w:asciiTheme="minorBidi" w:hAnsiTheme="minorBidi"/>
              </w:rPr>
            </w:pPr>
            <w:r w:rsidRPr="4FAA2C4B">
              <w:rPr>
                <w:rFonts w:asciiTheme="minorBidi" w:hAnsiTheme="minorBidi"/>
              </w:rPr>
              <w:t>Hazwani binti jaafar</w:t>
            </w:r>
          </w:p>
        </w:tc>
      </w:tr>
    </w:tbl>
    <w:p w14:paraId="773B22B0" w14:textId="739AB32D" w:rsidR="00FB4334" w:rsidRPr="003A73BB" w:rsidRDefault="00FB4334" w:rsidP="003A73BB">
      <w:pPr>
        <w:pStyle w:val="Heading2"/>
        <w:spacing w:before="0"/>
        <w:rPr>
          <w:rFonts w:asciiTheme="minorBidi" w:hAnsiTheme="minorBidi" w:cstheme="minorBidi"/>
          <w:sz w:val="16"/>
          <w:szCs w:val="16"/>
        </w:rPr>
      </w:pPr>
    </w:p>
    <w:p w14:paraId="14BFE647" w14:textId="2A288ACF" w:rsidR="005B60E3" w:rsidRDefault="006A6CC1">
      <w:pPr>
        <w:pStyle w:val="Heading2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2. RINGKASAN PERNIAGAAN</w:t>
      </w:r>
    </w:p>
    <w:p w14:paraId="7061EC48" w14:textId="77B27220" w:rsidR="00792F44" w:rsidRPr="003A73BB" w:rsidRDefault="00792F44" w:rsidP="00AA0306">
      <w:pPr>
        <w:spacing w:after="0"/>
        <w:rPr>
          <w:sz w:val="16"/>
          <w:szCs w:val="16"/>
        </w:rPr>
      </w:pPr>
    </w:p>
    <w:p w14:paraId="18200763" w14:textId="291542A6" w:rsidR="00792F44" w:rsidRPr="00792F44" w:rsidRDefault="1715B6B6" w:rsidP="4FAA2C4B">
      <w:pPr>
        <w:spacing w:before="240" w:after="240" w:line="360" w:lineRule="auto"/>
        <w:rPr>
          <w:lang w:val="en-MY"/>
        </w:rPr>
      </w:pPr>
      <w:r w:rsidRPr="4FAA2C4B">
        <w:rPr>
          <w:lang w:val="en-MY"/>
        </w:rPr>
        <w:t xml:space="preserve">Wanie </w:t>
      </w:r>
      <w:proofErr w:type="spellStart"/>
      <w:r w:rsidRPr="4FAA2C4B">
        <w:rPr>
          <w:lang w:val="en-MY"/>
        </w:rPr>
        <w:t>kudap</w:t>
      </w:r>
      <w:proofErr w:type="spellEnd"/>
      <w:r w:rsidRPr="4FAA2C4B">
        <w:rPr>
          <w:lang w:val="en-MY"/>
        </w:rPr>
        <w:t xml:space="preserve"> </w:t>
      </w:r>
      <w:proofErr w:type="spellStart"/>
      <w:r w:rsidRPr="4FAA2C4B">
        <w:rPr>
          <w:lang w:val="en-MY"/>
        </w:rPr>
        <w:t>Kudapan</w:t>
      </w:r>
      <w:proofErr w:type="spellEnd"/>
      <w:r w:rsidRPr="4FAA2C4B">
        <w:rPr>
          <w:lang w:val="en-MY"/>
        </w:rPr>
        <w:t xml:space="preserve"> </w:t>
      </w:r>
      <w:proofErr w:type="spellStart"/>
      <w:r w:rsidRPr="4FAA2C4B">
        <w:rPr>
          <w:lang w:val="en-MY"/>
        </w:rPr>
        <w:t>merupakan</w:t>
      </w:r>
      <w:proofErr w:type="spellEnd"/>
      <w:r w:rsidRPr="4FAA2C4B">
        <w:rPr>
          <w:lang w:val="en-MY"/>
        </w:rPr>
        <w:t xml:space="preserve"> </w:t>
      </w:r>
      <w:proofErr w:type="spellStart"/>
      <w:r w:rsidRPr="4FAA2C4B">
        <w:rPr>
          <w:lang w:val="en-MY"/>
        </w:rPr>
        <w:t>perniagaan</w:t>
      </w:r>
      <w:proofErr w:type="spellEnd"/>
      <w:r w:rsidRPr="4FAA2C4B">
        <w:rPr>
          <w:lang w:val="en-MY"/>
        </w:rPr>
        <w:t xml:space="preserve"> </w:t>
      </w:r>
      <w:proofErr w:type="spellStart"/>
      <w:r w:rsidRPr="4FAA2C4B">
        <w:rPr>
          <w:lang w:val="en-MY"/>
        </w:rPr>
        <w:t>makanan</w:t>
      </w:r>
      <w:proofErr w:type="spellEnd"/>
      <w:r w:rsidRPr="4FAA2C4B">
        <w:rPr>
          <w:lang w:val="en-MY"/>
        </w:rPr>
        <w:t xml:space="preserve"> </w:t>
      </w:r>
      <w:proofErr w:type="spellStart"/>
      <w:r w:rsidRPr="4FAA2C4B">
        <w:rPr>
          <w:lang w:val="en-MY"/>
        </w:rPr>
        <w:t>ringan</w:t>
      </w:r>
      <w:proofErr w:type="spellEnd"/>
      <w:r w:rsidRPr="4FAA2C4B">
        <w:rPr>
          <w:lang w:val="en-MY"/>
        </w:rPr>
        <w:t xml:space="preserve"> yang </w:t>
      </w:r>
      <w:proofErr w:type="spellStart"/>
      <w:r w:rsidRPr="4FAA2C4B">
        <w:rPr>
          <w:lang w:val="en-MY"/>
        </w:rPr>
        <w:t>memfokuskan</w:t>
      </w:r>
      <w:proofErr w:type="spellEnd"/>
      <w:r w:rsidRPr="4FAA2C4B">
        <w:rPr>
          <w:lang w:val="en-MY"/>
        </w:rPr>
        <w:t xml:space="preserve"> </w:t>
      </w:r>
      <w:proofErr w:type="spellStart"/>
      <w:r w:rsidRPr="4FAA2C4B">
        <w:rPr>
          <w:lang w:val="en-MY"/>
        </w:rPr>
        <w:t>kepada</w:t>
      </w:r>
      <w:proofErr w:type="spellEnd"/>
      <w:r w:rsidRPr="4FAA2C4B">
        <w:rPr>
          <w:lang w:val="en-MY"/>
        </w:rPr>
        <w:t xml:space="preserve"> </w:t>
      </w:r>
      <w:proofErr w:type="spellStart"/>
      <w:r w:rsidRPr="4FAA2C4B">
        <w:rPr>
          <w:lang w:val="en-MY"/>
        </w:rPr>
        <w:t>penghasilan</w:t>
      </w:r>
      <w:proofErr w:type="spellEnd"/>
      <w:r w:rsidRPr="4FAA2C4B">
        <w:rPr>
          <w:lang w:val="en-MY"/>
        </w:rPr>
        <w:t xml:space="preserve"> </w:t>
      </w:r>
      <w:proofErr w:type="spellStart"/>
      <w:r w:rsidRPr="4FAA2C4B">
        <w:rPr>
          <w:b/>
          <w:bCs/>
          <w:lang w:val="en-MY"/>
        </w:rPr>
        <w:t>jejari</w:t>
      </w:r>
      <w:proofErr w:type="spellEnd"/>
      <w:r w:rsidRPr="4FAA2C4B">
        <w:rPr>
          <w:b/>
          <w:bCs/>
          <w:lang w:val="en-MY"/>
        </w:rPr>
        <w:t xml:space="preserve"> </w:t>
      </w:r>
      <w:proofErr w:type="spellStart"/>
      <w:r w:rsidRPr="4FAA2C4B">
        <w:rPr>
          <w:b/>
          <w:bCs/>
          <w:lang w:val="en-MY"/>
        </w:rPr>
        <w:t>ketam</w:t>
      </w:r>
      <w:proofErr w:type="spellEnd"/>
      <w:r w:rsidRPr="4FAA2C4B">
        <w:rPr>
          <w:b/>
          <w:bCs/>
          <w:lang w:val="en-MY"/>
        </w:rPr>
        <w:t xml:space="preserve"> </w:t>
      </w:r>
      <w:proofErr w:type="spellStart"/>
      <w:r w:rsidRPr="4FAA2C4B">
        <w:rPr>
          <w:b/>
          <w:bCs/>
          <w:lang w:val="en-MY"/>
        </w:rPr>
        <w:t>rangup</w:t>
      </w:r>
      <w:proofErr w:type="spellEnd"/>
      <w:r w:rsidRPr="4FAA2C4B">
        <w:rPr>
          <w:lang w:val="en-MY"/>
        </w:rPr>
        <w:t xml:space="preserve"> </w:t>
      </w:r>
      <w:proofErr w:type="spellStart"/>
      <w:r w:rsidRPr="4FAA2C4B">
        <w:rPr>
          <w:lang w:val="en-MY"/>
        </w:rPr>
        <w:t>sebagai</w:t>
      </w:r>
      <w:proofErr w:type="spellEnd"/>
      <w:r w:rsidRPr="4FAA2C4B">
        <w:rPr>
          <w:lang w:val="en-MY"/>
        </w:rPr>
        <w:t xml:space="preserve"> </w:t>
      </w:r>
      <w:proofErr w:type="spellStart"/>
      <w:r w:rsidRPr="4FAA2C4B">
        <w:rPr>
          <w:lang w:val="en-MY"/>
        </w:rPr>
        <w:t>kudapan</w:t>
      </w:r>
      <w:proofErr w:type="spellEnd"/>
      <w:r w:rsidRPr="4FAA2C4B">
        <w:rPr>
          <w:lang w:val="en-MY"/>
        </w:rPr>
        <w:t xml:space="preserve"> </w:t>
      </w:r>
      <w:proofErr w:type="spellStart"/>
      <w:r w:rsidRPr="4FAA2C4B">
        <w:rPr>
          <w:lang w:val="en-MY"/>
        </w:rPr>
        <w:t>harian</w:t>
      </w:r>
      <w:proofErr w:type="spellEnd"/>
      <w:r w:rsidRPr="4FAA2C4B">
        <w:rPr>
          <w:lang w:val="en-MY"/>
        </w:rPr>
        <w:t xml:space="preserve"> </w:t>
      </w:r>
      <w:proofErr w:type="spellStart"/>
      <w:r w:rsidRPr="4FAA2C4B">
        <w:rPr>
          <w:lang w:val="en-MY"/>
        </w:rPr>
        <w:t>untuk</w:t>
      </w:r>
      <w:proofErr w:type="spellEnd"/>
      <w:r w:rsidRPr="4FAA2C4B">
        <w:rPr>
          <w:lang w:val="en-MY"/>
        </w:rPr>
        <w:t xml:space="preserve"> </w:t>
      </w:r>
      <w:proofErr w:type="spellStart"/>
      <w:r w:rsidRPr="4FAA2C4B">
        <w:rPr>
          <w:lang w:val="en-MY"/>
        </w:rPr>
        <w:t>semua</w:t>
      </w:r>
      <w:proofErr w:type="spellEnd"/>
      <w:r w:rsidRPr="4FAA2C4B">
        <w:rPr>
          <w:lang w:val="en-MY"/>
        </w:rPr>
        <w:t xml:space="preserve"> </w:t>
      </w:r>
      <w:proofErr w:type="spellStart"/>
      <w:r w:rsidRPr="4FAA2C4B">
        <w:rPr>
          <w:lang w:val="en-MY"/>
        </w:rPr>
        <w:t>peringkat</w:t>
      </w:r>
      <w:proofErr w:type="spellEnd"/>
      <w:r w:rsidRPr="4FAA2C4B">
        <w:rPr>
          <w:lang w:val="en-MY"/>
        </w:rPr>
        <w:t xml:space="preserve"> </w:t>
      </w:r>
      <w:proofErr w:type="spellStart"/>
      <w:r w:rsidRPr="4FAA2C4B">
        <w:rPr>
          <w:lang w:val="en-MY"/>
        </w:rPr>
        <w:t>umur</w:t>
      </w:r>
      <w:proofErr w:type="spellEnd"/>
      <w:r w:rsidRPr="4FAA2C4B">
        <w:rPr>
          <w:lang w:val="en-MY"/>
        </w:rPr>
        <w:t>.</w:t>
      </w:r>
    </w:p>
    <w:p w14:paraId="7A549911" w14:textId="47A394D0" w:rsidR="00792F44" w:rsidRPr="00792F44" w:rsidRDefault="1715B6B6" w:rsidP="4FAA2C4B">
      <w:pPr>
        <w:spacing w:before="240" w:after="240" w:line="360" w:lineRule="auto"/>
      </w:pPr>
      <w:r w:rsidRPr="4FAA2C4B">
        <w:rPr>
          <w:lang w:val="en-MY"/>
        </w:rPr>
        <w:t xml:space="preserve">Produk dihasilkan secara bersih, rangup tahan lama dan mempunyai perisa menarik seperti </w:t>
      </w:r>
      <w:r w:rsidRPr="4FAA2C4B">
        <w:rPr>
          <w:b/>
          <w:bCs/>
          <w:lang w:val="en-MY"/>
        </w:rPr>
        <w:t>Original</w:t>
      </w:r>
      <w:r w:rsidRPr="4FAA2C4B">
        <w:rPr>
          <w:lang w:val="en-MY"/>
        </w:rPr>
        <w:t xml:space="preserve"> dan </w:t>
      </w:r>
      <w:r w:rsidRPr="4FAA2C4B">
        <w:rPr>
          <w:b/>
          <w:bCs/>
          <w:lang w:val="en-MY"/>
        </w:rPr>
        <w:t>Salted Egg</w:t>
      </w:r>
      <w:r w:rsidRPr="4FAA2C4B">
        <w:rPr>
          <w:lang w:val="en-MY"/>
        </w:rPr>
        <w:t>.</w:t>
      </w:r>
    </w:p>
    <w:p w14:paraId="31586BDB" w14:textId="5D09D0C3" w:rsidR="00792F44" w:rsidRPr="00792F44" w:rsidRDefault="1715B6B6" w:rsidP="4FAA2C4B">
      <w:pPr>
        <w:spacing w:before="240" w:after="240" w:line="360" w:lineRule="auto"/>
      </w:pPr>
      <w:r w:rsidRPr="4FAA2C4B">
        <w:rPr>
          <w:lang w:val="en-MY"/>
        </w:rPr>
        <w:t>Objektif utama perniagaan adalah untuk:</w:t>
      </w:r>
      <w:r w:rsidR="00792F44">
        <w:br/>
      </w:r>
      <w:r w:rsidRPr="4FAA2C4B">
        <w:rPr>
          <w:lang w:val="en-MY"/>
        </w:rPr>
        <w:t xml:space="preserve"> ✅ Menjana pendapatan stabil bulanan</w:t>
      </w:r>
      <w:r w:rsidR="00792F44">
        <w:br/>
      </w:r>
      <w:r w:rsidRPr="4FAA2C4B">
        <w:rPr>
          <w:lang w:val="en-MY"/>
        </w:rPr>
        <w:t xml:space="preserve"> ✅ Membina jenama kudapan tempatan</w:t>
      </w:r>
      <w:r w:rsidR="00792F44">
        <w:br/>
      </w:r>
      <w:r w:rsidRPr="4FAA2C4B">
        <w:rPr>
          <w:lang w:val="en-MY"/>
        </w:rPr>
        <w:t xml:space="preserve"> ✅ Meluaskan jualan melalui media sosial dan platform online</w:t>
      </w:r>
    </w:p>
    <w:p w14:paraId="389F79F5" w14:textId="37F0C514" w:rsidR="00792F44" w:rsidRPr="00792F44" w:rsidRDefault="00792F44" w:rsidP="4FAA2C4B">
      <w:pPr>
        <w:pStyle w:val="NormalWeb"/>
        <w:spacing w:before="0" w:beforeAutospacing="0" w:after="0" w:afterAutospacing="0" w:line="360" w:lineRule="auto"/>
        <w:jc w:val="both"/>
        <w:rPr>
          <w:rFonts w:asciiTheme="minorBidi" w:hAnsiTheme="minorBidi" w:cstheme="minorBidi"/>
          <w:sz w:val="22"/>
          <w:szCs w:val="22"/>
        </w:rPr>
      </w:pPr>
    </w:p>
    <w:p w14:paraId="2B0DD8E6" w14:textId="67BCFCC0" w:rsidR="00792F44" w:rsidRPr="003A73BB" w:rsidRDefault="00792F44" w:rsidP="00AA0306">
      <w:pPr>
        <w:spacing w:after="0" w:line="240" w:lineRule="auto"/>
        <w:jc w:val="lowKashida"/>
        <w:rPr>
          <w:rFonts w:asciiTheme="minorBidi" w:hAnsiTheme="minorBidi"/>
          <w:sz w:val="16"/>
          <w:szCs w:val="16"/>
        </w:rPr>
      </w:pPr>
    </w:p>
    <w:p w14:paraId="7E6D91C6" w14:textId="3304850A" w:rsidR="005B60E3" w:rsidRDefault="006A6CC1" w:rsidP="00792F44">
      <w:pPr>
        <w:pStyle w:val="Heading2"/>
        <w:spacing w:before="240"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3. PRODUK / PERKHIDMATAN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792F44" w:rsidRPr="00792F44" w14:paraId="23C111DD" w14:textId="77777777" w:rsidTr="4FAA2C4B">
        <w:tc>
          <w:tcPr>
            <w:tcW w:w="2880" w:type="dxa"/>
            <w:shd w:val="clear" w:color="auto" w:fill="C6D9F1" w:themeFill="text2" w:themeFillTint="33"/>
          </w:tcPr>
          <w:p w14:paraId="6CAA7524" w14:textId="77777777" w:rsidR="00792F44" w:rsidRPr="00792F44" w:rsidRDefault="00792F44" w:rsidP="00792F44">
            <w:pPr>
              <w:spacing w:before="120" w:after="120"/>
              <w:jc w:val="center"/>
              <w:rPr>
                <w:rFonts w:asciiTheme="minorBidi" w:hAnsiTheme="minorBidi"/>
              </w:rPr>
            </w:pPr>
            <w:proofErr w:type="spellStart"/>
            <w:r w:rsidRPr="00792F44">
              <w:rPr>
                <w:rFonts w:asciiTheme="minorBidi" w:hAnsiTheme="minorBidi"/>
              </w:rPr>
              <w:t>Produk</w:t>
            </w:r>
            <w:proofErr w:type="spellEnd"/>
            <w:r w:rsidRPr="00792F44">
              <w:rPr>
                <w:rFonts w:asciiTheme="minorBidi" w:hAnsiTheme="minorBidi"/>
              </w:rPr>
              <w:t xml:space="preserve"> / </w:t>
            </w:r>
            <w:proofErr w:type="spellStart"/>
            <w:r w:rsidRPr="00792F44">
              <w:rPr>
                <w:rFonts w:asciiTheme="minorBidi" w:hAnsiTheme="minorBidi"/>
              </w:rPr>
              <w:t>Perkhidmatan</w:t>
            </w:r>
            <w:proofErr w:type="spellEnd"/>
          </w:p>
        </w:tc>
        <w:tc>
          <w:tcPr>
            <w:tcW w:w="2880" w:type="dxa"/>
            <w:shd w:val="clear" w:color="auto" w:fill="C6D9F1" w:themeFill="text2" w:themeFillTint="33"/>
          </w:tcPr>
          <w:p w14:paraId="625CD98A" w14:textId="77777777" w:rsidR="00792F44" w:rsidRPr="00792F44" w:rsidRDefault="00792F44" w:rsidP="00792F44">
            <w:pPr>
              <w:spacing w:before="120" w:after="120"/>
              <w:jc w:val="center"/>
              <w:rPr>
                <w:rFonts w:asciiTheme="minorBidi" w:hAnsiTheme="minorBidi"/>
              </w:rPr>
            </w:pPr>
            <w:proofErr w:type="spellStart"/>
            <w:r w:rsidRPr="00792F44">
              <w:rPr>
                <w:rFonts w:asciiTheme="minorBidi" w:hAnsiTheme="minorBidi"/>
              </w:rPr>
              <w:t>Penerangan</w:t>
            </w:r>
            <w:proofErr w:type="spellEnd"/>
            <w:r w:rsidRPr="00792F44">
              <w:rPr>
                <w:rFonts w:asciiTheme="minorBidi" w:hAnsiTheme="minorBidi"/>
              </w:rPr>
              <w:t xml:space="preserve"> </w:t>
            </w:r>
            <w:proofErr w:type="spellStart"/>
            <w:r w:rsidRPr="00792F44">
              <w:rPr>
                <w:rFonts w:asciiTheme="minorBidi" w:hAnsiTheme="minorBidi"/>
              </w:rPr>
              <w:t>Ringkas</w:t>
            </w:r>
            <w:proofErr w:type="spellEnd"/>
          </w:p>
        </w:tc>
        <w:tc>
          <w:tcPr>
            <w:tcW w:w="2880" w:type="dxa"/>
            <w:shd w:val="clear" w:color="auto" w:fill="C6D9F1" w:themeFill="text2" w:themeFillTint="33"/>
          </w:tcPr>
          <w:p w14:paraId="1F127FE4" w14:textId="77777777" w:rsidR="00792F44" w:rsidRPr="00792F44" w:rsidRDefault="00792F44" w:rsidP="00792F44">
            <w:pPr>
              <w:spacing w:before="120" w:after="120"/>
              <w:jc w:val="center"/>
              <w:rPr>
                <w:rFonts w:asciiTheme="minorBidi" w:hAnsiTheme="minorBidi"/>
              </w:rPr>
            </w:pPr>
            <w:r w:rsidRPr="00792F44">
              <w:rPr>
                <w:rFonts w:asciiTheme="minorBidi" w:hAnsiTheme="minorBidi"/>
              </w:rPr>
              <w:t>Harga (RM)</w:t>
            </w:r>
          </w:p>
        </w:tc>
      </w:tr>
      <w:tr w:rsidR="00792F44" w:rsidRPr="00792F44" w14:paraId="5206ADED" w14:textId="77777777" w:rsidTr="4FAA2C4B">
        <w:tc>
          <w:tcPr>
            <w:tcW w:w="2880" w:type="dxa"/>
          </w:tcPr>
          <w:p w14:paraId="40D7226D" w14:textId="16CD9EA7" w:rsidR="00792F44" w:rsidRPr="00792F44" w:rsidRDefault="0A56A899" w:rsidP="4FAA2C4B">
            <w:pPr>
              <w:spacing w:before="120" w:after="120"/>
              <w:rPr>
                <w:rFonts w:asciiTheme="minorBidi" w:hAnsiTheme="minorBidi"/>
              </w:rPr>
            </w:pPr>
            <w:r w:rsidRPr="4FAA2C4B">
              <w:rPr>
                <w:rFonts w:asciiTheme="minorBidi" w:hAnsiTheme="minorBidi"/>
              </w:rPr>
              <w:t>Jejari ketam original</w:t>
            </w:r>
          </w:p>
        </w:tc>
        <w:tc>
          <w:tcPr>
            <w:tcW w:w="2880" w:type="dxa"/>
          </w:tcPr>
          <w:p w14:paraId="185092F5" w14:textId="70B59B8A" w:rsidR="00792F44" w:rsidRPr="00792F44" w:rsidRDefault="6704988E" w:rsidP="4FAA2C4B">
            <w:pPr>
              <w:spacing w:before="120" w:after="120"/>
              <w:rPr>
                <w:rFonts w:asciiTheme="minorBidi" w:hAnsiTheme="minorBidi"/>
              </w:rPr>
            </w:pPr>
            <w:r w:rsidRPr="4FAA2C4B">
              <w:rPr>
                <w:rFonts w:asciiTheme="minorBidi" w:hAnsiTheme="minorBidi"/>
              </w:rPr>
              <w:t>Tanpa perisa tambahan</w:t>
            </w:r>
          </w:p>
        </w:tc>
        <w:tc>
          <w:tcPr>
            <w:tcW w:w="2880" w:type="dxa"/>
          </w:tcPr>
          <w:p w14:paraId="66226EEF" w14:textId="38191880" w:rsidR="00792F44" w:rsidRPr="00792F44" w:rsidRDefault="66BDB11A" w:rsidP="4FAA2C4B">
            <w:pPr>
              <w:spacing w:before="120" w:after="120"/>
              <w:rPr>
                <w:rFonts w:asciiTheme="minorBidi" w:hAnsiTheme="minorBidi"/>
              </w:rPr>
            </w:pPr>
            <w:r w:rsidRPr="4FAA2C4B">
              <w:rPr>
                <w:rFonts w:asciiTheme="minorBidi" w:hAnsiTheme="minorBidi"/>
              </w:rPr>
              <w:t xml:space="preserve">        </w:t>
            </w:r>
            <w:r w:rsidR="00A39593" w:rsidRPr="4FAA2C4B">
              <w:rPr>
                <w:rFonts w:asciiTheme="minorBidi" w:hAnsiTheme="minorBidi"/>
              </w:rPr>
              <w:t>RM</w:t>
            </w:r>
            <w:proofErr w:type="gramStart"/>
            <w:r w:rsidR="00A39593" w:rsidRPr="4FAA2C4B">
              <w:rPr>
                <w:rFonts w:asciiTheme="minorBidi" w:hAnsiTheme="minorBidi"/>
              </w:rPr>
              <w:t xml:space="preserve">15 </w:t>
            </w:r>
            <w:r w:rsidR="505257A8" w:rsidRPr="4FAA2C4B">
              <w:rPr>
                <w:rFonts w:asciiTheme="minorBidi" w:hAnsiTheme="minorBidi"/>
              </w:rPr>
              <w:t xml:space="preserve"> sebotol</w:t>
            </w:r>
            <w:proofErr w:type="gramEnd"/>
          </w:p>
        </w:tc>
      </w:tr>
      <w:tr w:rsidR="00792F44" w:rsidRPr="00792F44" w14:paraId="1BB2092B" w14:textId="77777777" w:rsidTr="4FAA2C4B">
        <w:tc>
          <w:tcPr>
            <w:tcW w:w="2880" w:type="dxa"/>
          </w:tcPr>
          <w:p w14:paraId="5D055C74" w14:textId="4F1B178E" w:rsidR="00792F44" w:rsidRPr="00792F44" w:rsidRDefault="00A39593" w:rsidP="4FAA2C4B">
            <w:pPr>
              <w:spacing w:before="120" w:after="120"/>
              <w:rPr>
                <w:rFonts w:asciiTheme="minorBidi" w:hAnsiTheme="minorBidi"/>
              </w:rPr>
            </w:pPr>
            <w:r w:rsidRPr="4FAA2C4B">
              <w:rPr>
                <w:rFonts w:asciiTheme="minorBidi" w:hAnsiTheme="minorBidi"/>
              </w:rPr>
              <w:t xml:space="preserve"> </w:t>
            </w:r>
            <w:r w:rsidR="118F5BC8" w:rsidRPr="4FAA2C4B">
              <w:rPr>
                <w:rFonts w:asciiTheme="minorBidi" w:hAnsiTheme="minorBidi"/>
              </w:rPr>
              <w:t>Jejari ketam salted egg</w:t>
            </w:r>
          </w:p>
        </w:tc>
        <w:tc>
          <w:tcPr>
            <w:tcW w:w="2880" w:type="dxa"/>
          </w:tcPr>
          <w:p w14:paraId="31B8C3EE" w14:textId="5CAC6F6C" w:rsidR="00792F44" w:rsidRPr="00792F44" w:rsidRDefault="0DB9C5C0" w:rsidP="4FAA2C4B">
            <w:pPr>
              <w:spacing w:before="120" w:after="120"/>
              <w:rPr>
                <w:rFonts w:asciiTheme="minorBidi" w:hAnsiTheme="minorBidi"/>
              </w:rPr>
            </w:pPr>
            <w:r w:rsidRPr="4FAA2C4B">
              <w:rPr>
                <w:rFonts w:asciiTheme="minorBidi" w:hAnsiTheme="minorBidi"/>
              </w:rPr>
              <w:t>Berperisa telur masin</w:t>
            </w:r>
          </w:p>
        </w:tc>
        <w:tc>
          <w:tcPr>
            <w:tcW w:w="2880" w:type="dxa"/>
          </w:tcPr>
          <w:p w14:paraId="1841499F" w14:textId="5A8656A2" w:rsidR="00792F44" w:rsidRPr="00792F44" w:rsidRDefault="3AD7E214" w:rsidP="4FAA2C4B">
            <w:pPr>
              <w:spacing w:before="120" w:after="120"/>
              <w:rPr>
                <w:rFonts w:asciiTheme="minorBidi" w:hAnsiTheme="minorBidi"/>
              </w:rPr>
            </w:pPr>
            <w:r w:rsidRPr="4FAA2C4B">
              <w:rPr>
                <w:rFonts w:asciiTheme="minorBidi" w:hAnsiTheme="minorBidi"/>
              </w:rPr>
              <w:t xml:space="preserve">        </w:t>
            </w:r>
            <w:r w:rsidR="00A39593" w:rsidRPr="4FAA2C4B">
              <w:rPr>
                <w:rFonts w:asciiTheme="minorBidi" w:hAnsiTheme="minorBidi"/>
              </w:rPr>
              <w:t>RM1</w:t>
            </w:r>
            <w:r w:rsidR="768195DA" w:rsidRPr="4FAA2C4B">
              <w:rPr>
                <w:rFonts w:asciiTheme="minorBidi" w:hAnsiTheme="minorBidi"/>
              </w:rPr>
              <w:t>7</w:t>
            </w:r>
            <w:r w:rsidR="00A39593" w:rsidRPr="4FAA2C4B">
              <w:rPr>
                <w:rFonts w:asciiTheme="minorBidi" w:hAnsiTheme="minorBidi"/>
              </w:rPr>
              <w:t xml:space="preserve"> </w:t>
            </w:r>
            <w:r w:rsidR="5E91B083" w:rsidRPr="4FAA2C4B">
              <w:rPr>
                <w:rFonts w:asciiTheme="minorBidi" w:hAnsiTheme="minorBidi"/>
              </w:rPr>
              <w:t>sebotol</w:t>
            </w:r>
          </w:p>
        </w:tc>
      </w:tr>
      <w:tr w:rsidR="00792F44" w:rsidRPr="00792F44" w14:paraId="0D9B506E" w14:textId="77777777" w:rsidTr="4FAA2C4B">
        <w:tc>
          <w:tcPr>
            <w:tcW w:w="2880" w:type="dxa"/>
          </w:tcPr>
          <w:p w14:paraId="6262478C" w14:textId="33657DFF" w:rsidR="00792F44" w:rsidRPr="003A73BB" w:rsidRDefault="66C3127E" w:rsidP="4FAA2C4B">
            <w:pPr>
              <w:spacing w:before="120" w:after="120"/>
              <w:rPr>
                <w:rFonts w:asciiTheme="minorBidi" w:hAnsiTheme="minorBidi"/>
              </w:rPr>
            </w:pPr>
            <w:r w:rsidRPr="4FAA2C4B">
              <w:rPr>
                <w:rFonts w:asciiTheme="minorBidi" w:hAnsiTheme="minorBidi"/>
              </w:rPr>
              <w:t>Kerepek betik</w:t>
            </w:r>
          </w:p>
        </w:tc>
        <w:tc>
          <w:tcPr>
            <w:tcW w:w="2880" w:type="dxa"/>
          </w:tcPr>
          <w:p w14:paraId="6F5FB919" w14:textId="0D948F0F" w:rsidR="00792F44" w:rsidRPr="003A73BB" w:rsidRDefault="66C3127E" w:rsidP="4FAA2C4B">
            <w:pPr>
              <w:spacing w:before="120" w:after="120"/>
              <w:rPr>
                <w:rFonts w:asciiTheme="minorBidi" w:hAnsiTheme="minorBidi"/>
              </w:rPr>
            </w:pPr>
            <w:r w:rsidRPr="4FAA2C4B">
              <w:rPr>
                <w:rFonts w:asciiTheme="minorBidi" w:hAnsiTheme="minorBidi"/>
              </w:rPr>
              <w:t>Tanpa perisa tambahan</w:t>
            </w:r>
          </w:p>
        </w:tc>
        <w:tc>
          <w:tcPr>
            <w:tcW w:w="2880" w:type="dxa"/>
          </w:tcPr>
          <w:p w14:paraId="464CDBDC" w14:textId="2FEB437E" w:rsidR="00792F44" w:rsidRPr="003A73BB" w:rsidRDefault="6EBB95A8" w:rsidP="4FAA2C4B">
            <w:pPr>
              <w:spacing w:before="120" w:after="120"/>
              <w:rPr>
                <w:rFonts w:asciiTheme="minorBidi" w:hAnsiTheme="minorBidi"/>
              </w:rPr>
            </w:pPr>
            <w:r w:rsidRPr="4FAA2C4B">
              <w:rPr>
                <w:rFonts w:asciiTheme="minorBidi" w:hAnsiTheme="minorBidi"/>
              </w:rPr>
              <w:t xml:space="preserve">       </w:t>
            </w:r>
            <w:r w:rsidR="00A39593" w:rsidRPr="4FAA2C4B">
              <w:rPr>
                <w:rFonts w:asciiTheme="minorBidi" w:hAnsiTheme="minorBidi"/>
              </w:rPr>
              <w:t xml:space="preserve"> RM</w:t>
            </w:r>
            <w:r w:rsidR="015A6A6C" w:rsidRPr="4FAA2C4B">
              <w:rPr>
                <w:rFonts w:asciiTheme="minorBidi" w:hAnsiTheme="minorBidi"/>
              </w:rPr>
              <w:t>18 sebotol</w:t>
            </w:r>
          </w:p>
        </w:tc>
      </w:tr>
      <w:tr w:rsidR="00792F44" w:rsidRPr="00792F44" w14:paraId="018C9E11" w14:textId="77777777" w:rsidTr="4FAA2C4B">
        <w:tc>
          <w:tcPr>
            <w:tcW w:w="2880" w:type="dxa"/>
          </w:tcPr>
          <w:p w14:paraId="5323834C" w14:textId="33C5CEFE" w:rsidR="00792F44" w:rsidRPr="003A73BB" w:rsidRDefault="00D77B39" w:rsidP="4FAA2C4B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Cili </w:t>
            </w:r>
            <w:proofErr w:type="spellStart"/>
            <w:r>
              <w:rPr>
                <w:rFonts w:asciiTheme="minorBidi" w:hAnsiTheme="minorBidi"/>
              </w:rPr>
              <w:t>kisar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r w:rsidR="00BC6212">
              <w:rPr>
                <w:rFonts w:asciiTheme="minorBidi" w:hAnsiTheme="minorBidi"/>
              </w:rPr>
              <w:t xml:space="preserve">/ </w:t>
            </w:r>
            <w:proofErr w:type="spellStart"/>
            <w:r w:rsidR="00BC6212">
              <w:rPr>
                <w:rFonts w:asciiTheme="minorBidi" w:hAnsiTheme="minorBidi"/>
              </w:rPr>
              <w:t>kicap</w:t>
            </w:r>
            <w:proofErr w:type="spellEnd"/>
          </w:p>
        </w:tc>
        <w:tc>
          <w:tcPr>
            <w:tcW w:w="2880" w:type="dxa"/>
          </w:tcPr>
          <w:p w14:paraId="1470DE1E" w14:textId="77A73972" w:rsidR="00792F44" w:rsidRPr="003A73BB" w:rsidRDefault="00D77B39" w:rsidP="4FAA2C4B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Produk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baru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akan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proofErr w:type="spellStart"/>
            <w:r>
              <w:rPr>
                <w:rFonts w:asciiTheme="minorBidi" w:hAnsiTheme="minorBidi"/>
              </w:rPr>
              <w:t>datang</w:t>
            </w:r>
            <w:proofErr w:type="spellEnd"/>
          </w:p>
        </w:tc>
        <w:tc>
          <w:tcPr>
            <w:tcW w:w="2880" w:type="dxa"/>
          </w:tcPr>
          <w:p w14:paraId="4905E0C4" w14:textId="46BAF53D" w:rsidR="00792F44" w:rsidRPr="003A73BB" w:rsidRDefault="00D77B39" w:rsidP="4FAA2C4B">
            <w:pPr>
              <w:spacing w:before="120"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        Rm 10 </w:t>
            </w:r>
            <w:proofErr w:type="spellStart"/>
            <w:r>
              <w:rPr>
                <w:rFonts w:asciiTheme="minorBidi" w:hAnsiTheme="minorBidi"/>
              </w:rPr>
              <w:t>sebotol</w:t>
            </w:r>
            <w:proofErr w:type="spellEnd"/>
          </w:p>
        </w:tc>
      </w:tr>
    </w:tbl>
    <w:p w14:paraId="25283DDE" w14:textId="53E70F2E" w:rsidR="003A73BB" w:rsidRDefault="006A6CC1" w:rsidP="003A73BB">
      <w:pPr>
        <w:rPr>
          <w:rFonts w:asciiTheme="minorBidi" w:hAnsiTheme="minorBidi"/>
        </w:rPr>
      </w:pPr>
      <w:r w:rsidRPr="00FB4334">
        <w:rPr>
          <w:rFonts w:asciiTheme="minorBidi" w:hAnsiTheme="minorBidi"/>
        </w:rPr>
        <w:lastRenderedPageBreak/>
        <w:br/>
      </w:r>
      <w:r w:rsidR="009747FC">
        <w:rPr>
          <w:rFonts w:asciiTheme="minorBidi" w:hAnsiTheme="minorBidi"/>
          <w:b/>
          <w:bCs/>
        </w:rPr>
        <w:t xml:space="preserve">    </w:t>
      </w:r>
      <w:proofErr w:type="spellStart"/>
      <w:r w:rsidRPr="009747FC">
        <w:rPr>
          <w:rFonts w:asciiTheme="minorBidi" w:hAnsiTheme="minorBidi"/>
          <w:b/>
          <w:bCs/>
        </w:rPr>
        <w:t>Kelebihan</w:t>
      </w:r>
      <w:proofErr w:type="spellEnd"/>
      <w:r w:rsidRPr="009747FC">
        <w:rPr>
          <w:rFonts w:asciiTheme="minorBidi" w:hAnsiTheme="minorBidi"/>
          <w:b/>
          <w:bCs/>
        </w:rPr>
        <w:t xml:space="preserve"> </w:t>
      </w:r>
      <w:proofErr w:type="spellStart"/>
      <w:r w:rsidRPr="009747FC">
        <w:rPr>
          <w:rFonts w:asciiTheme="minorBidi" w:hAnsiTheme="minorBidi"/>
          <w:b/>
          <w:bCs/>
        </w:rPr>
        <w:t>Produk</w:t>
      </w:r>
      <w:proofErr w:type="spellEnd"/>
      <w:r w:rsidRPr="009747FC">
        <w:rPr>
          <w:rFonts w:asciiTheme="minorBidi" w:hAnsiTheme="minorBidi"/>
          <w:b/>
          <w:bCs/>
        </w:rPr>
        <w:t xml:space="preserve"> / </w:t>
      </w:r>
      <w:proofErr w:type="spellStart"/>
      <w:r w:rsidRPr="009747FC">
        <w:rPr>
          <w:rFonts w:asciiTheme="minorBidi" w:hAnsiTheme="minorBidi"/>
          <w:b/>
          <w:bCs/>
        </w:rPr>
        <w:t>Perkhidmatan</w:t>
      </w:r>
      <w:proofErr w:type="spellEnd"/>
      <w:r w:rsidR="003A73BB">
        <w:rPr>
          <w:rFonts w:asciiTheme="minorBidi" w:hAnsiTheme="minorBidi"/>
        </w:rPr>
        <w:t>:</w:t>
      </w:r>
    </w:p>
    <w:p w14:paraId="57F8DEF2" w14:textId="460B916D" w:rsidR="00D77B39" w:rsidRDefault="009747FC" w:rsidP="003A73BB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      </w:t>
      </w:r>
      <w:proofErr w:type="spellStart"/>
      <w:r w:rsidR="00D77B39">
        <w:rPr>
          <w:rFonts w:asciiTheme="minorBidi" w:hAnsiTheme="minorBidi"/>
        </w:rPr>
        <w:t>Untuk</w:t>
      </w:r>
      <w:proofErr w:type="spellEnd"/>
      <w:r w:rsidR="00D77B39">
        <w:rPr>
          <w:rFonts w:asciiTheme="minorBidi" w:hAnsiTheme="minorBidi"/>
        </w:rPr>
        <w:t xml:space="preserve"> </w:t>
      </w:r>
      <w:proofErr w:type="spellStart"/>
      <w:r w:rsidR="00D77B39">
        <w:rPr>
          <w:rFonts w:asciiTheme="minorBidi" w:hAnsiTheme="minorBidi"/>
        </w:rPr>
        <w:t>kudap</w:t>
      </w:r>
      <w:proofErr w:type="spellEnd"/>
      <w:r w:rsidR="00D77B39">
        <w:rPr>
          <w:rFonts w:asciiTheme="minorBidi" w:hAnsiTheme="minorBidi"/>
        </w:rPr>
        <w:t xml:space="preserve"> </w:t>
      </w:r>
      <w:proofErr w:type="spellStart"/>
      <w:proofErr w:type="gramStart"/>
      <w:r w:rsidR="00D77B39">
        <w:rPr>
          <w:rFonts w:asciiTheme="minorBidi" w:hAnsiTheme="minorBidi"/>
        </w:rPr>
        <w:t>kudapan</w:t>
      </w:r>
      <w:proofErr w:type="spellEnd"/>
      <w:r w:rsidR="00D77B39">
        <w:rPr>
          <w:rFonts w:asciiTheme="minorBidi" w:hAnsiTheme="minorBidi"/>
        </w:rPr>
        <w:t xml:space="preserve"> ;</w:t>
      </w:r>
      <w:proofErr w:type="gramEnd"/>
    </w:p>
    <w:p w14:paraId="40A90AE4" w14:textId="1060B341" w:rsidR="003A73BB" w:rsidRPr="003A73BB" w:rsidRDefault="358C753D" w:rsidP="4FAA2C4B">
      <w:pPr>
        <w:numPr>
          <w:ilvl w:val="0"/>
          <w:numId w:val="18"/>
        </w:numPr>
        <w:spacing w:after="0" w:line="360" w:lineRule="auto"/>
        <w:rPr>
          <w:rFonts w:asciiTheme="minorBidi" w:eastAsia="Times New Roman" w:hAnsiTheme="minorBidi"/>
          <w:lang w:val="en-MY" w:eastAsia="en-MY"/>
        </w:rPr>
      </w:pPr>
      <w:r w:rsidRPr="4FAA2C4B">
        <w:rPr>
          <w:rFonts w:asciiTheme="minorBidi" w:eastAsia="Times New Roman" w:hAnsiTheme="minorBidi"/>
          <w:lang w:val="en-MY" w:eastAsia="en-MY"/>
        </w:rPr>
        <w:t>Ranggup dan sedap</w:t>
      </w:r>
    </w:p>
    <w:p w14:paraId="3013A1CC" w14:textId="18F9E6F2" w:rsidR="003A73BB" w:rsidRPr="003A73BB" w:rsidRDefault="358C753D" w:rsidP="4FAA2C4B">
      <w:pPr>
        <w:numPr>
          <w:ilvl w:val="0"/>
          <w:numId w:val="18"/>
        </w:numPr>
        <w:spacing w:after="0" w:line="360" w:lineRule="auto"/>
        <w:rPr>
          <w:rFonts w:asciiTheme="minorBidi" w:eastAsia="Times New Roman" w:hAnsiTheme="minorBidi"/>
          <w:lang w:val="en-MY" w:eastAsia="en-MY"/>
        </w:rPr>
      </w:pPr>
      <w:r w:rsidRPr="4FAA2C4B">
        <w:rPr>
          <w:rFonts w:asciiTheme="minorBidi" w:eastAsia="Times New Roman" w:hAnsiTheme="minorBidi"/>
          <w:lang w:val="en-MY" w:eastAsia="en-MY"/>
        </w:rPr>
        <w:t>Sesuai untuk kudapan keluarga</w:t>
      </w:r>
    </w:p>
    <w:p w14:paraId="7C32E832" w14:textId="1BA634BB" w:rsidR="003A73BB" w:rsidRPr="003A73BB" w:rsidRDefault="358C753D" w:rsidP="4FAA2C4B">
      <w:pPr>
        <w:numPr>
          <w:ilvl w:val="0"/>
          <w:numId w:val="18"/>
        </w:numPr>
        <w:spacing w:after="0" w:line="360" w:lineRule="auto"/>
        <w:rPr>
          <w:rFonts w:asciiTheme="minorBidi" w:eastAsia="Times New Roman" w:hAnsiTheme="minorBidi"/>
          <w:lang w:val="en-MY" w:eastAsia="en-MY"/>
        </w:rPr>
      </w:pPr>
      <w:r w:rsidRPr="4FAA2C4B">
        <w:rPr>
          <w:rFonts w:asciiTheme="minorBidi" w:eastAsia="Times New Roman" w:hAnsiTheme="minorBidi"/>
          <w:lang w:val="en-MY" w:eastAsia="en-MY"/>
        </w:rPr>
        <w:t>Harga mampu milik</w:t>
      </w:r>
    </w:p>
    <w:p w14:paraId="4802C53E" w14:textId="66AFE30F" w:rsidR="003A73BB" w:rsidRDefault="358C753D" w:rsidP="4FAA2C4B">
      <w:pPr>
        <w:numPr>
          <w:ilvl w:val="0"/>
          <w:numId w:val="18"/>
        </w:numPr>
        <w:spacing w:after="0" w:line="360" w:lineRule="auto"/>
        <w:rPr>
          <w:rFonts w:asciiTheme="minorBidi" w:eastAsia="Times New Roman" w:hAnsiTheme="minorBidi"/>
          <w:lang w:val="en-MY" w:eastAsia="en-MY"/>
        </w:rPr>
      </w:pPr>
      <w:proofErr w:type="spellStart"/>
      <w:r w:rsidRPr="4FAA2C4B">
        <w:rPr>
          <w:rFonts w:asciiTheme="minorBidi" w:eastAsia="Times New Roman" w:hAnsiTheme="minorBidi"/>
          <w:lang w:val="en-MY" w:eastAsia="en-MY"/>
        </w:rPr>
        <w:t>Pembungkusan</w:t>
      </w:r>
      <w:proofErr w:type="spellEnd"/>
      <w:r w:rsidRPr="4FAA2C4B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4FAA2C4B">
        <w:rPr>
          <w:rFonts w:asciiTheme="minorBidi" w:eastAsia="Times New Roman" w:hAnsiTheme="minorBidi"/>
          <w:lang w:val="en-MY" w:eastAsia="en-MY"/>
        </w:rPr>
        <w:t>kemas</w:t>
      </w:r>
      <w:proofErr w:type="spellEnd"/>
      <w:r w:rsidRPr="4FAA2C4B">
        <w:rPr>
          <w:rFonts w:asciiTheme="minorBidi" w:eastAsia="Times New Roman" w:hAnsiTheme="minorBidi"/>
          <w:lang w:val="en-MY" w:eastAsia="en-MY"/>
        </w:rPr>
        <w:t xml:space="preserve"> dan </w:t>
      </w:r>
      <w:proofErr w:type="spellStart"/>
      <w:r w:rsidRPr="4FAA2C4B">
        <w:rPr>
          <w:rFonts w:asciiTheme="minorBidi" w:eastAsia="Times New Roman" w:hAnsiTheme="minorBidi"/>
          <w:lang w:val="en-MY" w:eastAsia="en-MY"/>
        </w:rPr>
        <w:t>menarik</w:t>
      </w:r>
      <w:proofErr w:type="spellEnd"/>
    </w:p>
    <w:p w14:paraId="4F0C4E40" w14:textId="77777777" w:rsidR="009747FC" w:rsidRDefault="009747FC" w:rsidP="00D77B39">
      <w:pPr>
        <w:spacing w:after="0" w:line="360" w:lineRule="auto"/>
        <w:rPr>
          <w:rFonts w:asciiTheme="minorBidi" w:eastAsia="Times New Roman" w:hAnsiTheme="minorBidi"/>
          <w:lang w:val="en-MY" w:eastAsia="en-MY"/>
        </w:rPr>
      </w:pPr>
    </w:p>
    <w:p w14:paraId="1336C0F8" w14:textId="7FFEFB70" w:rsidR="00D77B39" w:rsidRPr="009747FC" w:rsidRDefault="009747FC" w:rsidP="00D77B39">
      <w:pPr>
        <w:spacing w:after="0" w:line="360" w:lineRule="auto"/>
        <w:rPr>
          <w:rFonts w:asciiTheme="minorBidi" w:eastAsia="Times New Roman" w:hAnsiTheme="minorBidi"/>
          <w:lang w:val="en-MY" w:eastAsia="en-MY"/>
        </w:rPr>
      </w:pPr>
      <w:r>
        <w:rPr>
          <w:rFonts w:asciiTheme="minorBidi" w:eastAsia="Times New Roman" w:hAnsiTheme="minorBidi"/>
          <w:lang w:val="en-MY" w:eastAsia="en-MY"/>
        </w:rPr>
        <w:t xml:space="preserve">      </w:t>
      </w:r>
      <w:proofErr w:type="spellStart"/>
      <w:r w:rsidR="00D77B39" w:rsidRPr="009747FC">
        <w:rPr>
          <w:rFonts w:asciiTheme="minorBidi" w:eastAsia="Times New Roman" w:hAnsiTheme="minorBidi"/>
          <w:lang w:val="en-MY" w:eastAsia="en-MY"/>
        </w:rPr>
        <w:t>Untuk</w:t>
      </w:r>
      <w:proofErr w:type="spellEnd"/>
      <w:r w:rsidR="00D77B39" w:rsidRPr="009747FC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="00D77B39" w:rsidRPr="009747FC">
        <w:rPr>
          <w:rFonts w:asciiTheme="minorBidi" w:eastAsia="Times New Roman" w:hAnsiTheme="minorBidi"/>
          <w:lang w:val="en-MY" w:eastAsia="en-MY"/>
        </w:rPr>
        <w:t>cili</w:t>
      </w:r>
      <w:proofErr w:type="spellEnd"/>
      <w:r w:rsidR="00D77B39" w:rsidRPr="009747FC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="00D77B39" w:rsidRPr="009747FC">
        <w:rPr>
          <w:rFonts w:asciiTheme="minorBidi" w:eastAsia="Times New Roman" w:hAnsiTheme="minorBidi"/>
          <w:lang w:val="en-MY" w:eastAsia="en-MY"/>
        </w:rPr>
        <w:t>kisar</w:t>
      </w:r>
      <w:proofErr w:type="spellEnd"/>
      <w:r w:rsidR="00D77B39" w:rsidRPr="009747FC">
        <w:rPr>
          <w:rFonts w:asciiTheme="minorBidi" w:eastAsia="Times New Roman" w:hAnsiTheme="minorBidi"/>
          <w:lang w:val="en-MY" w:eastAsia="en-MY"/>
        </w:rPr>
        <w:t xml:space="preserve"> [ </w:t>
      </w:r>
      <w:proofErr w:type="spellStart"/>
      <w:r w:rsidR="00D77B39" w:rsidRPr="009747FC">
        <w:rPr>
          <w:rFonts w:asciiTheme="minorBidi" w:eastAsia="Times New Roman" w:hAnsiTheme="minorBidi"/>
          <w:lang w:val="en-MY" w:eastAsia="en-MY"/>
        </w:rPr>
        <w:t>produk</w:t>
      </w:r>
      <w:proofErr w:type="spellEnd"/>
      <w:r w:rsidR="00D77B39" w:rsidRPr="009747FC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proofErr w:type="gramStart"/>
      <w:r w:rsidR="00D77B39" w:rsidRPr="009747FC">
        <w:rPr>
          <w:rFonts w:asciiTheme="minorBidi" w:eastAsia="Times New Roman" w:hAnsiTheme="minorBidi"/>
          <w:lang w:val="en-MY" w:eastAsia="en-MY"/>
        </w:rPr>
        <w:t>baru</w:t>
      </w:r>
      <w:proofErr w:type="spellEnd"/>
      <w:r w:rsidR="00D77B39" w:rsidRPr="009747FC">
        <w:rPr>
          <w:rFonts w:asciiTheme="minorBidi" w:eastAsia="Times New Roman" w:hAnsiTheme="minorBidi"/>
          <w:lang w:val="en-MY" w:eastAsia="en-MY"/>
        </w:rPr>
        <w:t xml:space="preserve"> ]</w:t>
      </w:r>
      <w:proofErr w:type="gramEnd"/>
    </w:p>
    <w:p w14:paraId="22CEE892" w14:textId="14EE4FEF" w:rsidR="009747FC" w:rsidRPr="009747FC" w:rsidRDefault="009747FC" w:rsidP="009747FC">
      <w:pPr>
        <w:pStyle w:val="ListParagraph"/>
        <w:numPr>
          <w:ilvl w:val="0"/>
          <w:numId w:val="21"/>
        </w:numPr>
        <w:spacing w:after="0" w:line="360" w:lineRule="auto"/>
        <w:rPr>
          <w:rFonts w:asciiTheme="minorBidi" w:eastAsia="Times New Roman" w:hAnsiTheme="minorBidi"/>
          <w:lang w:val="en-MY" w:eastAsia="en-MY"/>
        </w:rPr>
      </w:pPr>
      <w:proofErr w:type="spellStart"/>
      <w:r w:rsidRPr="009747FC">
        <w:rPr>
          <w:rFonts w:asciiTheme="minorBidi" w:eastAsia="Times New Roman" w:hAnsiTheme="minorBidi"/>
          <w:lang w:val="en-MY" w:eastAsia="en-MY"/>
        </w:rPr>
        <w:t>Mengunakan</w:t>
      </w:r>
      <w:proofErr w:type="spellEnd"/>
      <w:r w:rsidRPr="009747FC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9747FC">
        <w:rPr>
          <w:rFonts w:asciiTheme="minorBidi" w:eastAsia="Times New Roman" w:hAnsiTheme="minorBidi"/>
          <w:lang w:val="en-MY" w:eastAsia="en-MY"/>
        </w:rPr>
        <w:t>cili</w:t>
      </w:r>
      <w:proofErr w:type="spellEnd"/>
      <w:r w:rsidRPr="009747FC">
        <w:rPr>
          <w:rFonts w:asciiTheme="minorBidi" w:eastAsia="Times New Roman" w:hAnsiTheme="minorBidi"/>
          <w:lang w:val="en-MY" w:eastAsia="en-MY"/>
        </w:rPr>
        <w:t xml:space="preserve"> yang segar</w:t>
      </w:r>
    </w:p>
    <w:p w14:paraId="3CA3BA36" w14:textId="3B18020C" w:rsidR="009747FC" w:rsidRPr="009747FC" w:rsidRDefault="009747FC" w:rsidP="009747FC">
      <w:pPr>
        <w:pStyle w:val="ListParagraph"/>
        <w:numPr>
          <w:ilvl w:val="0"/>
          <w:numId w:val="21"/>
        </w:numPr>
        <w:spacing w:after="0" w:line="360" w:lineRule="auto"/>
        <w:rPr>
          <w:rFonts w:asciiTheme="minorBidi" w:eastAsia="Times New Roman" w:hAnsiTheme="minorBidi"/>
          <w:lang w:val="en-MY" w:eastAsia="en-MY"/>
        </w:rPr>
      </w:pPr>
      <w:proofErr w:type="spellStart"/>
      <w:r w:rsidRPr="009747FC">
        <w:rPr>
          <w:rFonts w:asciiTheme="minorBidi" w:eastAsia="Times New Roman" w:hAnsiTheme="minorBidi"/>
          <w:lang w:val="en-MY" w:eastAsia="en-MY"/>
        </w:rPr>
        <w:t>Tanpa</w:t>
      </w:r>
      <w:proofErr w:type="spellEnd"/>
      <w:r w:rsidRPr="009747FC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9747FC">
        <w:rPr>
          <w:rFonts w:asciiTheme="minorBidi" w:eastAsia="Times New Roman" w:hAnsiTheme="minorBidi"/>
          <w:lang w:val="en-MY" w:eastAsia="en-MY"/>
        </w:rPr>
        <w:t>pengawet</w:t>
      </w:r>
      <w:proofErr w:type="spellEnd"/>
      <w:r w:rsidRPr="009747FC">
        <w:rPr>
          <w:rFonts w:asciiTheme="minorBidi" w:eastAsia="Times New Roman" w:hAnsiTheme="minorBidi"/>
          <w:lang w:val="en-MY" w:eastAsia="en-MY"/>
        </w:rPr>
        <w:t xml:space="preserve"> yang </w:t>
      </w:r>
      <w:proofErr w:type="spellStart"/>
      <w:r w:rsidRPr="009747FC">
        <w:rPr>
          <w:rFonts w:asciiTheme="minorBidi" w:eastAsia="Times New Roman" w:hAnsiTheme="minorBidi"/>
          <w:lang w:val="en-MY" w:eastAsia="en-MY"/>
        </w:rPr>
        <w:t>berbahaya</w:t>
      </w:r>
      <w:proofErr w:type="spellEnd"/>
    </w:p>
    <w:p w14:paraId="4C94E9AB" w14:textId="74887D62" w:rsidR="009747FC" w:rsidRPr="009747FC" w:rsidRDefault="009747FC" w:rsidP="009747FC">
      <w:pPr>
        <w:pStyle w:val="ListParagraph"/>
        <w:numPr>
          <w:ilvl w:val="0"/>
          <w:numId w:val="21"/>
        </w:numPr>
        <w:spacing w:after="0" w:line="360" w:lineRule="auto"/>
        <w:rPr>
          <w:rFonts w:asciiTheme="minorBidi" w:eastAsia="Times New Roman" w:hAnsiTheme="minorBidi"/>
          <w:lang w:val="en-MY" w:eastAsia="en-MY"/>
        </w:rPr>
      </w:pPr>
      <w:r w:rsidRPr="009747FC">
        <w:rPr>
          <w:rFonts w:asciiTheme="minorBidi" w:eastAsia="Times New Roman" w:hAnsiTheme="minorBidi"/>
          <w:lang w:val="en-MY" w:eastAsia="en-MY"/>
        </w:rPr>
        <w:t xml:space="preserve">Tahan lama </w:t>
      </w:r>
      <w:proofErr w:type="spellStart"/>
      <w:r w:rsidRPr="009747FC">
        <w:rPr>
          <w:rFonts w:asciiTheme="minorBidi" w:eastAsia="Times New Roman" w:hAnsiTheme="minorBidi"/>
          <w:lang w:val="en-MY" w:eastAsia="en-MY"/>
        </w:rPr>
        <w:t>bila</w:t>
      </w:r>
      <w:proofErr w:type="spellEnd"/>
      <w:r w:rsidRPr="009747FC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9747FC">
        <w:rPr>
          <w:rFonts w:asciiTheme="minorBidi" w:eastAsia="Times New Roman" w:hAnsiTheme="minorBidi"/>
          <w:lang w:val="en-MY" w:eastAsia="en-MY"/>
        </w:rPr>
        <w:t>disimpan</w:t>
      </w:r>
      <w:proofErr w:type="spellEnd"/>
      <w:r w:rsidRPr="009747FC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9747FC">
        <w:rPr>
          <w:rFonts w:asciiTheme="minorBidi" w:eastAsia="Times New Roman" w:hAnsiTheme="minorBidi"/>
          <w:lang w:val="en-MY" w:eastAsia="en-MY"/>
        </w:rPr>
        <w:t>dengan</w:t>
      </w:r>
      <w:proofErr w:type="spellEnd"/>
      <w:r w:rsidRPr="009747FC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9747FC">
        <w:rPr>
          <w:rFonts w:asciiTheme="minorBidi" w:eastAsia="Times New Roman" w:hAnsiTheme="minorBidi"/>
          <w:lang w:val="en-MY" w:eastAsia="en-MY"/>
        </w:rPr>
        <w:t>betul</w:t>
      </w:r>
      <w:proofErr w:type="spellEnd"/>
    </w:p>
    <w:p w14:paraId="0EB9CF41" w14:textId="7400E4A1" w:rsidR="009747FC" w:rsidRDefault="009747FC" w:rsidP="009747FC">
      <w:pPr>
        <w:pStyle w:val="ListParagraph"/>
        <w:numPr>
          <w:ilvl w:val="0"/>
          <w:numId w:val="21"/>
        </w:numPr>
        <w:spacing w:after="0" w:line="360" w:lineRule="auto"/>
        <w:rPr>
          <w:rFonts w:asciiTheme="minorBidi" w:eastAsia="Times New Roman" w:hAnsiTheme="minorBidi"/>
          <w:lang w:val="en-MY" w:eastAsia="en-MY"/>
        </w:rPr>
      </w:pPr>
      <w:r w:rsidRPr="009747FC">
        <w:rPr>
          <w:rFonts w:asciiTheme="minorBidi" w:eastAsia="Times New Roman" w:hAnsiTheme="minorBidi"/>
          <w:lang w:val="en-MY" w:eastAsia="en-MY"/>
        </w:rPr>
        <w:t xml:space="preserve">Rasa </w:t>
      </w:r>
      <w:proofErr w:type="spellStart"/>
      <w:r w:rsidRPr="009747FC">
        <w:rPr>
          <w:rFonts w:asciiTheme="minorBidi" w:eastAsia="Times New Roman" w:hAnsiTheme="minorBidi"/>
          <w:lang w:val="en-MY" w:eastAsia="en-MY"/>
        </w:rPr>
        <w:t>tidak</w:t>
      </w:r>
      <w:proofErr w:type="spellEnd"/>
      <w:r w:rsidRPr="009747FC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9747FC">
        <w:rPr>
          <w:rFonts w:asciiTheme="minorBidi" w:eastAsia="Times New Roman" w:hAnsiTheme="minorBidi"/>
          <w:lang w:val="en-MY" w:eastAsia="en-MY"/>
        </w:rPr>
        <w:t>pedas</w:t>
      </w:r>
      <w:proofErr w:type="spellEnd"/>
      <w:r w:rsidRPr="009747FC">
        <w:rPr>
          <w:rFonts w:asciiTheme="minorBidi" w:eastAsia="Times New Roman" w:hAnsiTheme="minorBidi"/>
          <w:lang w:val="en-MY" w:eastAsia="en-MY"/>
        </w:rPr>
        <w:t xml:space="preserve"> / </w:t>
      </w:r>
      <w:proofErr w:type="spellStart"/>
      <w:r w:rsidRPr="009747FC">
        <w:rPr>
          <w:rFonts w:asciiTheme="minorBidi" w:eastAsia="Times New Roman" w:hAnsiTheme="minorBidi"/>
          <w:lang w:val="en-MY" w:eastAsia="en-MY"/>
        </w:rPr>
        <w:t>kanak</w:t>
      </w:r>
      <w:proofErr w:type="spellEnd"/>
      <w:r w:rsidRPr="009747FC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9747FC">
        <w:rPr>
          <w:rFonts w:asciiTheme="minorBidi" w:eastAsia="Times New Roman" w:hAnsiTheme="minorBidi"/>
          <w:lang w:val="en-MY" w:eastAsia="en-MY"/>
        </w:rPr>
        <w:t>kanak</w:t>
      </w:r>
      <w:proofErr w:type="spellEnd"/>
      <w:r w:rsidRPr="009747FC">
        <w:rPr>
          <w:rFonts w:asciiTheme="minorBidi" w:eastAsia="Times New Roman" w:hAnsiTheme="minorBidi"/>
          <w:lang w:val="en-MY" w:eastAsia="en-MY"/>
        </w:rPr>
        <w:t xml:space="preserve"> bole </w:t>
      </w:r>
      <w:proofErr w:type="spellStart"/>
      <w:r w:rsidRPr="009747FC">
        <w:rPr>
          <w:rFonts w:asciiTheme="minorBidi" w:eastAsia="Times New Roman" w:hAnsiTheme="minorBidi"/>
          <w:lang w:val="en-MY" w:eastAsia="en-MY"/>
        </w:rPr>
        <w:t>makan</w:t>
      </w:r>
      <w:proofErr w:type="spellEnd"/>
      <w:r>
        <w:rPr>
          <w:rFonts w:asciiTheme="minorBidi" w:eastAsia="Times New Roman" w:hAnsiTheme="minorBidi"/>
          <w:lang w:val="en-MY" w:eastAsia="en-MY"/>
        </w:rPr>
        <w:t xml:space="preserve"> </w:t>
      </w:r>
    </w:p>
    <w:p w14:paraId="540BF4CE" w14:textId="77777777" w:rsidR="009747FC" w:rsidRDefault="009747FC" w:rsidP="009747FC">
      <w:pPr>
        <w:pStyle w:val="ListParagraph"/>
        <w:spacing w:after="0" w:line="360" w:lineRule="auto"/>
        <w:rPr>
          <w:rFonts w:asciiTheme="minorBidi" w:eastAsia="Times New Roman" w:hAnsiTheme="minorBidi"/>
          <w:lang w:val="en-MY" w:eastAsia="en-MY"/>
        </w:rPr>
      </w:pPr>
    </w:p>
    <w:p w14:paraId="088F83F6" w14:textId="0950AFDB" w:rsidR="009747FC" w:rsidRDefault="009747FC" w:rsidP="009747FC">
      <w:pPr>
        <w:spacing w:after="0" w:line="360" w:lineRule="auto"/>
        <w:ind w:left="360"/>
        <w:rPr>
          <w:rFonts w:asciiTheme="minorBidi" w:eastAsia="Times New Roman" w:hAnsiTheme="minorBidi"/>
          <w:b/>
          <w:bCs/>
          <w:lang w:val="en-MY" w:eastAsia="en-MY"/>
        </w:rPr>
      </w:pPr>
      <w:proofErr w:type="spellStart"/>
      <w:r w:rsidRPr="009747FC">
        <w:rPr>
          <w:rFonts w:asciiTheme="minorBidi" w:eastAsia="Times New Roman" w:hAnsiTheme="minorBidi"/>
          <w:b/>
          <w:bCs/>
          <w:lang w:val="en-MY" w:eastAsia="en-MY"/>
        </w:rPr>
        <w:t>Perkhidmatan</w:t>
      </w:r>
      <w:proofErr w:type="spellEnd"/>
      <w:r w:rsidRPr="009747FC">
        <w:rPr>
          <w:rFonts w:asciiTheme="minorBidi" w:eastAsia="Times New Roman" w:hAnsiTheme="minorBidi"/>
          <w:b/>
          <w:bCs/>
          <w:lang w:val="en-MY" w:eastAsia="en-MY"/>
        </w:rPr>
        <w:t xml:space="preserve"> </w:t>
      </w:r>
      <w:proofErr w:type="spellStart"/>
      <w:r w:rsidRPr="009747FC">
        <w:rPr>
          <w:rFonts w:asciiTheme="minorBidi" w:eastAsia="Times New Roman" w:hAnsiTheme="minorBidi"/>
          <w:b/>
          <w:bCs/>
          <w:lang w:val="en-MY" w:eastAsia="en-MY"/>
        </w:rPr>
        <w:t>ditawarkan</w:t>
      </w:r>
      <w:proofErr w:type="spellEnd"/>
    </w:p>
    <w:p w14:paraId="54C2404D" w14:textId="3854E496" w:rsidR="009747FC" w:rsidRPr="00BC6212" w:rsidRDefault="00BC6212" w:rsidP="00BC6212">
      <w:pPr>
        <w:pStyle w:val="ListParagraph"/>
        <w:numPr>
          <w:ilvl w:val="0"/>
          <w:numId w:val="22"/>
        </w:numPr>
        <w:spacing w:after="0" w:line="360" w:lineRule="auto"/>
        <w:rPr>
          <w:rFonts w:asciiTheme="minorBidi" w:eastAsia="Times New Roman" w:hAnsiTheme="minorBidi"/>
          <w:lang w:val="en-MY" w:eastAsia="en-MY"/>
        </w:rPr>
      </w:pPr>
      <w:proofErr w:type="spellStart"/>
      <w:r w:rsidRPr="00BC6212">
        <w:rPr>
          <w:rFonts w:asciiTheme="minorBidi" w:eastAsia="Times New Roman" w:hAnsiTheme="minorBidi"/>
          <w:lang w:val="en-MY" w:eastAsia="en-MY"/>
        </w:rPr>
        <w:t>Jualan</w:t>
      </w:r>
      <w:proofErr w:type="spellEnd"/>
      <w:r w:rsidRPr="00BC6212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BC6212">
        <w:rPr>
          <w:rFonts w:asciiTheme="minorBidi" w:eastAsia="Times New Roman" w:hAnsiTheme="minorBidi"/>
          <w:lang w:val="en-MY" w:eastAsia="en-MY"/>
        </w:rPr>
        <w:t>runcit</w:t>
      </w:r>
      <w:proofErr w:type="spellEnd"/>
      <w:r w:rsidRPr="00BC6212">
        <w:rPr>
          <w:rFonts w:asciiTheme="minorBidi" w:eastAsia="Times New Roman" w:hAnsiTheme="minorBidi"/>
          <w:lang w:val="en-MY" w:eastAsia="en-MY"/>
        </w:rPr>
        <w:t xml:space="preserve"> dan </w:t>
      </w:r>
      <w:proofErr w:type="spellStart"/>
      <w:r w:rsidRPr="00BC6212">
        <w:rPr>
          <w:rFonts w:asciiTheme="minorBidi" w:eastAsia="Times New Roman" w:hAnsiTheme="minorBidi"/>
          <w:lang w:val="en-MY" w:eastAsia="en-MY"/>
        </w:rPr>
        <w:t>borong</w:t>
      </w:r>
      <w:proofErr w:type="spellEnd"/>
    </w:p>
    <w:p w14:paraId="39EBE4D5" w14:textId="715D9840" w:rsidR="00BC6212" w:rsidRPr="00BC6212" w:rsidRDefault="00BC6212" w:rsidP="00BC6212">
      <w:pPr>
        <w:pStyle w:val="ListParagraph"/>
        <w:numPr>
          <w:ilvl w:val="0"/>
          <w:numId w:val="22"/>
        </w:numPr>
        <w:spacing w:after="0" w:line="360" w:lineRule="auto"/>
        <w:rPr>
          <w:rFonts w:asciiTheme="minorBidi" w:eastAsia="Times New Roman" w:hAnsiTheme="minorBidi"/>
          <w:lang w:val="en-MY" w:eastAsia="en-MY"/>
        </w:rPr>
      </w:pPr>
      <w:proofErr w:type="spellStart"/>
      <w:r w:rsidRPr="00BC6212">
        <w:rPr>
          <w:rFonts w:asciiTheme="minorBidi" w:eastAsia="Times New Roman" w:hAnsiTheme="minorBidi"/>
          <w:lang w:val="en-MY" w:eastAsia="en-MY"/>
        </w:rPr>
        <w:t>Tempahan</w:t>
      </w:r>
      <w:proofErr w:type="spellEnd"/>
      <w:r w:rsidRPr="00BC6212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BC6212">
        <w:rPr>
          <w:rFonts w:asciiTheme="minorBidi" w:eastAsia="Times New Roman" w:hAnsiTheme="minorBidi"/>
          <w:lang w:val="en-MY" w:eastAsia="en-MY"/>
        </w:rPr>
        <w:t>pengikut</w:t>
      </w:r>
      <w:proofErr w:type="spellEnd"/>
      <w:r w:rsidRPr="00BC6212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BC6212">
        <w:rPr>
          <w:rFonts w:asciiTheme="minorBidi" w:eastAsia="Times New Roman" w:hAnsiTheme="minorBidi"/>
          <w:lang w:val="en-MY" w:eastAsia="en-MY"/>
        </w:rPr>
        <w:t>kualiti</w:t>
      </w:r>
      <w:proofErr w:type="spellEnd"/>
      <w:r w:rsidRPr="00BC6212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BC6212">
        <w:rPr>
          <w:rFonts w:asciiTheme="minorBidi" w:eastAsia="Times New Roman" w:hAnsiTheme="minorBidi"/>
          <w:lang w:val="en-MY" w:eastAsia="en-MY"/>
        </w:rPr>
        <w:t>pelangan</w:t>
      </w:r>
      <w:proofErr w:type="spellEnd"/>
    </w:p>
    <w:p w14:paraId="4D272CDB" w14:textId="10DF230E" w:rsidR="00BC6212" w:rsidRPr="00BC6212" w:rsidRDefault="00BC6212" w:rsidP="00BC6212">
      <w:pPr>
        <w:pStyle w:val="ListParagraph"/>
        <w:numPr>
          <w:ilvl w:val="0"/>
          <w:numId w:val="22"/>
        </w:numPr>
        <w:spacing w:after="0" w:line="360" w:lineRule="auto"/>
        <w:rPr>
          <w:rFonts w:asciiTheme="minorBidi" w:eastAsia="Times New Roman" w:hAnsiTheme="minorBidi"/>
          <w:lang w:val="en-MY" w:eastAsia="en-MY"/>
        </w:rPr>
      </w:pPr>
      <w:proofErr w:type="spellStart"/>
      <w:r w:rsidRPr="00BC6212">
        <w:rPr>
          <w:rFonts w:asciiTheme="minorBidi" w:eastAsia="Times New Roman" w:hAnsiTheme="minorBidi"/>
          <w:lang w:val="en-MY" w:eastAsia="en-MY"/>
        </w:rPr>
        <w:t>Pembungkusan</w:t>
      </w:r>
      <w:proofErr w:type="spellEnd"/>
      <w:r w:rsidRPr="00BC6212">
        <w:rPr>
          <w:rFonts w:asciiTheme="minorBidi" w:eastAsia="Times New Roman" w:hAnsiTheme="minorBidi"/>
          <w:lang w:val="en-MY" w:eastAsia="en-MY"/>
        </w:rPr>
        <w:t xml:space="preserve"> </w:t>
      </w:r>
      <w:proofErr w:type="spellStart"/>
      <w:r w:rsidRPr="00BC6212">
        <w:rPr>
          <w:rFonts w:asciiTheme="minorBidi" w:eastAsia="Times New Roman" w:hAnsiTheme="minorBidi"/>
          <w:lang w:val="en-MY" w:eastAsia="en-MY"/>
        </w:rPr>
        <w:t>kemas</w:t>
      </w:r>
      <w:proofErr w:type="spellEnd"/>
      <w:r w:rsidRPr="00BC6212">
        <w:rPr>
          <w:rFonts w:asciiTheme="minorBidi" w:eastAsia="Times New Roman" w:hAnsiTheme="minorBidi"/>
          <w:lang w:val="en-MY" w:eastAsia="en-MY"/>
        </w:rPr>
        <w:t xml:space="preserve"> dan </w:t>
      </w:r>
      <w:proofErr w:type="spellStart"/>
      <w:r w:rsidRPr="00BC6212">
        <w:rPr>
          <w:rFonts w:asciiTheme="minorBidi" w:eastAsia="Times New Roman" w:hAnsiTheme="minorBidi"/>
          <w:lang w:val="en-MY" w:eastAsia="en-MY"/>
        </w:rPr>
        <w:t>selamat</w:t>
      </w:r>
      <w:proofErr w:type="spellEnd"/>
    </w:p>
    <w:p w14:paraId="3BC5721F" w14:textId="7CFAADCB" w:rsidR="00BC6212" w:rsidRPr="00BC6212" w:rsidRDefault="00BC6212" w:rsidP="00BC6212">
      <w:pPr>
        <w:pStyle w:val="ListParagraph"/>
        <w:numPr>
          <w:ilvl w:val="0"/>
          <w:numId w:val="22"/>
        </w:numPr>
        <w:spacing w:after="0" w:line="360" w:lineRule="auto"/>
        <w:rPr>
          <w:rFonts w:asciiTheme="minorBidi" w:eastAsia="Times New Roman" w:hAnsiTheme="minorBidi"/>
          <w:lang w:val="en-MY" w:eastAsia="en-MY"/>
        </w:rPr>
      </w:pPr>
      <w:proofErr w:type="spellStart"/>
      <w:r w:rsidRPr="00BC6212">
        <w:rPr>
          <w:rFonts w:asciiTheme="minorBidi" w:eastAsia="Times New Roman" w:hAnsiTheme="minorBidi"/>
          <w:lang w:val="en-MY" w:eastAsia="en-MY"/>
        </w:rPr>
        <w:t>Penghantaran</w:t>
      </w:r>
      <w:proofErr w:type="spellEnd"/>
      <w:r w:rsidRPr="00BC6212">
        <w:rPr>
          <w:rFonts w:asciiTheme="minorBidi" w:eastAsia="Times New Roman" w:hAnsiTheme="minorBidi"/>
          <w:lang w:val="en-MY" w:eastAsia="en-MY"/>
        </w:rPr>
        <w:t xml:space="preserve"> /cod</w:t>
      </w:r>
    </w:p>
    <w:p w14:paraId="2DDF331F" w14:textId="1FDEAB74" w:rsidR="00D77B39" w:rsidRPr="00BC6212" w:rsidRDefault="00D77B39" w:rsidP="00D77B39">
      <w:pPr>
        <w:spacing w:after="0" w:line="360" w:lineRule="auto"/>
        <w:rPr>
          <w:rFonts w:asciiTheme="minorBidi" w:eastAsia="Times New Roman" w:hAnsiTheme="minorBidi"/>
          <w:lang w:val="en-MY" w:eastAsia="en-MY"/>
        </w:rPr>
      </w:pPr>
      <w:r w:rsidRPr="00BC6212">
        <w:rPr>
          <w:rFonts w:asciiTheme="minorBidi" w:eastAsia="Times New Roman" w:hAnsiTheme="minorBidi"/>
          <w:noProof/>
          <w:lang w:val="en-MY" w:eastAsia="en-MY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830D076" wp14:editId="200DDAD4">
                <wp:simplePos x="0" y="0"/>
                <wp:positionH relativeFrom="column">
                  <wp:posOffset>609780</wp:posOffset>
                </wp:positionH>
                <wp:positionV relativeFrom="paragraph">
                  <wp:posOffset>128150</wp:posOffset>
                </wp:positionV>
                <wp:extent cx="9360" cy="46080"/>
                <wp:effectExtent l="38100" t="38100" r="48260" b="49530"/>
                <wp:wrapNone/>
                <wp:docPr id="992065460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9360" cy="46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685A5B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47.5pt;margin-top:9.6pt;width:1.75pt;height:4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">
                <v:imagedata r:id="rId12" o:title=""/>
              </v:shape>
            </w:pict>
          </mc:Fallback>
        </mc:AlternateContent>
      </w:r>
      <w:r w:rsidRPr="00BC6212">
        <w:rPr>
          <w:rFonts w:asciiTheme="minorBidi" w:eastAsia="Times New Roman" w:hAnsiTheme="minorBidi"/>
          <w:lang w:val="en-MY" w:eastAsia="en-MY"/>
        </w:rPr>
        <w:t xml:space="preserve">      </w:t>
      </w:r>
    </w:p>
    <w:p w14:paraId="2771AEA8" w14:textId="77777777" w:rsidR="005B60E3" w:rsidRPr="00FB4334" w:rsidRDefault="006A6CC1" w:rsidP="00FB4334">
      <w:pPr>
        <w:pStyle w:val="Heading2"/>
        <w:spacing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4. ANALISIS PASARAN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29"/>
        <w:gridCol w:w="6213"/>
      </w:tblGrid>
      <w:tr w:rsidR="005B60E3" w:rsidRPr="00FB4334" w14:paraId="01FF058F" w14:textId="77777777" w:rsidTr="4FAA2C4B">
        <w:trPr>
          <w:trHeight w:val="665"/>
        </w:trPr>
        <w:tc>
          <w:tcPr>
            <w:tcW w:w="3029" w:type="dxa"/>
          </w:tcPr>
          <w:p w14:paraId="4F4618D4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FB4334">
              <w:rPr>
                <w:rFonts w:asciiTheme="minorBidi" w:hAnsiTheme="minorBidi"/>
              </w:rPr>
              <w:t>Sasaran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Pelanggan</w:t>
            </w:r>
            <w:proofErr w:type="spellEnd"/>
          </w:p>
        </w:tc>
        <w:tc>
          <w:tcPr>
            <w:tcW w:w="6213" w:type="dxa"/>
          </w:tcPr>
          <w:p w14:paraId="5367CE68" w14:textId="1F41B145" w:rsidR="005B60E3" w:rsidRPr="00FB4334" w:rsidRDefault="4473B650" w:rsidP="4FAA2C4B">
            <w:pPr>
              <w:jc w:val="both"/>
              <w:rPr>
                <w:rFonts w:asciiTheme="minorBidi" w:hAnsiTheme="minorBidi"/>
              </w:rPr>
            </w:pPr>
            <w:r w:rsidRPr="4FAA2C4B">
              <w:rPr>
                <w:rFonts w:asciiTheme="minorBidi" w:hAnsiTheme="minorBidi"/>
              </w:rPr>
              <w:t>Ibu suri rumah</w:t>
            </w:r>
          </w:p>
          <w:p w14:paraId="2CC42555" w14:textId="3BB4C11C" w:rsidR="005B60E3" w:rsidRPr="00FB4334" w:rsidRDefault="4473B650" w:rsidP="4FAA2C4B">
            <w:pPr>
              <w:jc w:val="both"/>
              <w:rPr>
                <w:rFonts w:asciiTheme="minorBidi" w:hAnsiTheme="minorBidi"/>
              </w:rPr>
            </w:pPr>
            <w:r w:rsidRPr="4FAA2C4B">
              <w:rPr>
                <w:rFonts w:asciiTheme="minorBidi" w:hAnsiTheme="minorBidi"/>
              </w:rPr>
              <w:t>Pelajar</w:t>
            </w:r>
          </w:p>
          <w:p w14:paraId="3BB438DF" w14:textId="4A4D9C86" w:rsidR="005B60E3" w:rsidRPr="00FB4334" w:rsidRDefault="4473B650" w:rsidP="4FAA2C4B">
            <w:pPr>
              <w:jc w:val="both"/>
              <w:rPr>
                <w:rFonts w:asciiTheme="minorBidi" w:hAnsiTheme="minorBidi"/>
              </w:rPr>
            </w:pPr>
            <w:r w:rsidRPr="4FAA2C4B">
              <w:rPr>
                <w:rFonts w:asciiTheme="minorBidi" w:hAnsiTheme="minorBidi"/>
              </w:rPr>
              <w:t>Pekerja pejabat</w:t>
            </w:r>
          </w:p>
          <w:p w14:paraId="4F3366E4" w14:textId="58C41D16" w:rsidR="005B60E3" w:rsidRPr="00FB4334" w:rsidRDefault="4473B650" w:rsidP="4FAA2C4B">
            <w:pPr>
              <w:jc w:val="both"/>
              <w:rPr>
                <w:rFonts w:asciiTheme="minorBidi" w:hAnsiTheme="minorBidi"/>
              </w:rPr>
            </w:pPr>
            <w:r w:rsidRPr="4FAA2C4B">
              <w:rPr>
                <w:rFonts w:asciiTheme="minorBidi" w:hAnsiTheme="minorBidi"/>
              </w:rPr>
              <w:t>Penggemar kudap kudapan</w:t>
            </w:r>
          </w:p>
        </w:tc>
      </w:tr>
      <w:tr w:rsidR="005B60E3" w:rsidRPr="00FB4334" w14:paraId="65129E2A" w14:textId="77777777" w:rsidTr="4FAA2C4B">
        <w:tc>
          <w:tcPr>
            <w:tcW w:w="3029" w:type="dxa"/>
          </w:tcPr>
          <w:p w14:paraId="10749807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proofErr w:type="spellStart"/>
            <w:r w:rsidRPr="00FB4334">
              <w:rPr>
                <w:rFonts w:asciiTheme="minorBidi" w:hAnsiTheme="minorBidi"/>
              </w:rPr>
              <w:t>Tahap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Permintaan</w:t>
            </w:r>
            <w:proofErr w:type="spellEnd"/>
            <w:r w:rsidRPr="00FB4334">
              <w:rPr>
                <w:rFonts w:asciiTheme="minorBidi" w:hAnsiTheme="minorBidi"/>
              </w:rPr>
              <w:t xml:space="preserve"> </w:t>
            </w:r>
            <w:proofErr w:type="spellStart"/>
            <w:r w:rsidRPr="00FB4334">
              <w:rPr>
                <w:rFonts w:asciiTheme="minorBidi" w:hAnsiTheme="minorBidi"/>
              </w:rPr>
              <w:t>Pasaran</w:t>
            </w:r>
            <w:proofErr w:type="spellEnd"/>
          </w:p>
        </w:tc>
        <w:tc>
          <w:tcPr>
            <w:tcW w:w="6213" w:type="dxa"/>
          </w:tcPr>
          <w:p w14:paraId="63F9111E" w14:textId="4797B3EB" w:rsidR="00AA0306" w:rsidRPr="00FB4334" w:rsidRDefault="7D599248" w:rsidP="4FAA2C4B">
            <w:pPr>
              <w:spacing w:before="120" w:after="120"/>
              <w:rPr>
                <w:rFonts w:asciiTheme="minorBidi" w:hAnsiTheme="minorBidi"/>
              </w:rPr>
            </w:pPr>
            <w:r w:rsidRPr="4FAA2C4B">
              <w:rPr>
                <w:rFonts w:asciiTheme="minorBidi" w:hAnsiTheme="minorBidi"/>
              </w:rPr>
              <w:t>Permintaan terhadap kudap kudapan ringan adalah tinggi kerana sesuai dimakan bila-bila masa dan mudah d</w:t>
            </w:r>
            <w:r w:rsidR="3EDBE064" w:rsidRPr="4FAA2C4B">
              <w:rPr>
                <w:rFonts w:asciiTheme="minorBidi" w:hAnsiTheme="minorBidi"/>
              </w:rPr>
              <w:t>ibeli secara online.</w:t>
            </w:r>
          </w:p>
        </w:tc>
      </w:tr>
      <w:tr w:rsidR="005B60E3" w:rsidRPr="00FB4334" w14:paraId="11FAA266" w14:textId="77777777" w:rsidTr="4FAA2C4B">
        <w:tc>
          <w:tcPr>
            <w:tcW w:w="3029" w:type="dxa"/>
          </w:tcPr>
          <w:p w14:paraId="164A8B2D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Pesaing Utama</w:t>
            </w:r>
          </w:p>
        </w:tc>
        <w:tc>
          <w:tcPr>
            <w:tcW w:w="6213" w:type="dxa"/>
          </w:tcPr>
          <w:p w14:paraId="44C9EFA0" w14:textId="2B0210E6" w:rsidR="005B60E3" w:rsidRPr="00AA0306" w:rsidRDefault="009959B4" w:rsidP="4FAA2C4B">
            <w:pPr>
              <w:spacing w:before="120" w:after="120"/>
              <w:rPr>
                <w:rFonts w:asciiTheme="minorBidi" w:hAnsiTheme="minorBidi"/>
              </w:rPr>
            </w:pPr>
            <w:r w:rsidRPr="4FAA2C4B">
              <w:rPr>
                <w:rFonts w:asciiTheme="minorBidi" w:hAnsiTheme="minorBidi"/>
              </w:rPr>
              <w:t>Perniaga kerepek dab kudapan lain di pasaran.</w:t>
            </w:r>
          </w:p>
        </w:tc>
      </w:tr>
      <w:tr w:rsidR="005B60E3" w:rsidRPr="00FB4334" w14:paraId="6AE95A0E" w14:textId="77777777" w:rsidTr="4FAA2C4B">
        <w:tc>
          <w:tcPr>
            <w:tcW w:w="3029" w:type="dxa"/>
          </w:tcPr>
          <w:p w14:paraId="5734CB4A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Kelebihan Kompetitif</w:t>
            </w:r>
          </w:p>
        </w:tc>
        <w:tc>
          <w:tcPr>
            <w:tcW w:w="6213" w:type="dxa"/>
          </w:tcPr>
          <w:p w14:paraId="7E384E33" w14:textId="0B52775A" w:rsidR="00AA0306" w:rsidRPr="00AA0306" w:rsidRDefault="2CDDDEF6" w:rsidP="4FAA2C4B">
            <w:pPr>
              <w:pStyle w:val="NormalWeb"/>
              <w:numPr>
                <w:ilvl w:val="0"/>
                <w:numId w:val="19"/>
              </w:numPr>
              <w:spacing w:before="120" w:beforeAutospacing="0" w:after="0" w:afterAutospacing="0"/>
              <w:ind w:left="438"/>
              <w:rPr>
                <w:rFonts w:asciiTheme="minorBidi" w:hAnsiTheme="minorBidi" w:cstheme="minorBidi"/>
                <w:sz w:val="22"/>
                <w:szCs w:val="22"/>
              </w:rPr>
            </w:pPr>
            <w:r w:rsidRPr="4FAA2C4B">
              <w:rPr>
                <w:rFonts w:asciiTheme="minorBidi" w:hAnsiTheme="minorBidi" w:cstheme="minorBidi"/>
                <w:sz w:val="22"/>
                <w:szCs w:val="22"/>
              </w:rPr>
              <w:t>Produk homemade berkualiti</w:t>
            </w:r>
          </w:p>
          <w:p w14:paraId="511CF868" w14:textId="4489A8DF" w:rsidR="00AA0306" w:rsidRPr="00AA0306" w:rsidRDefault="2CDDDEF6" w:rsidP="4FAA2C4B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/>
              <w:ind w:left="438"/>
              <w:rPr>
                <w:rFonts w:asciiTheme="minorBidi" w:eastAsia="Times New Roman" w:hAnsiTheme="minorBidi"/>
                <w:lang w:val="en-MY" w:eastAsia="en-MY"/>
              </w:rPr>
            </w:pPr>
            <w:r w:rsidRPr="4FAA2C4B">
              <w:rPr>
                <w:rFonts w:asciiTheme="minorBidi" w:eastAsia="Times New Roman" w:hAnsiTheme="minorBidi"/>
                <w:lang w:val="en-MY" w:eastAsia="en-MY"/>
              </w:rPr>
              <w:t>Harga kompetitif</w:t>
            </w:r>
          </w:p>
          <w:p w14:paraId="428C7040" w14:textId="724B862F" w:rsidR="005B60E3" w:rsidRPr="00AA0306" w:rsidRDefault="30596FEB" w:rsidP="4FAA2C4B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/>
              <w:ind w:left="438"/>
              <w:rPr>
                <w:rFonts w:asciiTheme="minorBidi" w:hAnsiTheme="minorBidi"/>
                <w:lang w:val="en-MY"/>
              </w:rPr>
            </w:pPr>
            <w:r w:rsidRPr="4FAA2C4B">
              <w:rPr>
                <w:rFonts w:asciiTheme="minorBidi" w:eastAsia="Times New Roman" w:hAnsiTheme="minorBidi"/>
                <w:lang w:val="en-MY" w:eastAsia="en-MY"/>
              </w:rPr>
              <w:t>Servis mesra pelanggan</w:t>
            </w:r>
          </w:p>
          <w:p w14:paraId="1F67C47B" w14:textId="4E1583DA" w:rsidR="005B60E3" w:rsidRPr="00AA0306" w:rsidRDefault="63D8A9FE" w:rsidP="4FAA2C4B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/>
              <w:ind w:left="438"/>
              <w:rPr>
                <w:rFonts w:asciiTheme="minorBidi" w:hAnsiTheme="minorBidi"/>
                <w:lang w:val="en-MY"/>
              </w:rPr>
            </w:pPr>
            <w:r w:rsidRPr="4FAA2C4B">
              <w:rPr>
                <w:rFonts w:asciiTheme="minorBidi" w:eastAsia="Times New Roman" w:hAnsiTheme="minorBidi"/>
                <w:lang w:val="en-MY" w:eastAsia="en-MY"/>
              </w:rPr>
              <w:t>Rasa unik</w:t>
            </w:r>
          </w:p>
        </w:tc>
      </w:tr>
    </w:tbl>
    <w:p w14:paraId="238A2A6D" w14:textId="77777777" w:rsidR="00946AF0" w:rsidRDefault="00946AF0" w:rsidP="00946AF0">
      <w:pPr>
        <w:pStyle w:val="Heading2"/>
        <w:spacing w:before="0" w:after="120"/>
        <w:rPr>
          <w:rFonts w:asciiTheme="minorBidi" w:hAnsiTheme="minorBidi" w:cstheme="minorBidi"/>
          <w:sz w:val="22"/>
          <w:szCs w:val="22"/>
        </w:rPr>
      </w:pPr>
    </w:p>
    <w:p w14:paraId="5BF3692A" w14:textId="481497FB" w:rsidR="00BC6212" w:rsidRPr="00BC6212" w:rsidRDefault="006A6CC1" w:rsidP="00BC6212">
      <w:pPr>
        <w:pStyle w:val="Heading2"/>
        <w:spacing w:before="240"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5. STRATEGI PEMASARA</w:t>
      </w:r>
      <w:r w:rsidR="00BC6212">
        <w:rPr>
          <w:rFonts w:asciiTheme="minorBidi" w:hAnsiTheme="minorBidi" w:cstheme="minorBidi"/>
          <w:sz w:val="22"/>
          <w:szCs w:val="22"/>
        </w:rPr>
        <w:t>N</w:t>
      </w:r>
    </w:p>
    <w:p w14:paraId="56731B4E" w14:textId="56E3C190" w:rsidR="00BC309B" w:rsidRDefault="00BC309B" w:rsidP="4FAA2C4B">
      <w:pPr>
        <w:spacing w:after="0" w:line="360" w:lineRule="auto"/>
        <w:jc w:val="both"/>
        <w:rPr>
          <w:rFonts w:asciiTheme="minorBidi" w:hAnsiTheme="minorBidi"/>
          <w:lang w:val="en-MY" w:eastAsia="en-MY"/>
        </w:rPr>
      </w:pPr>
    </w:p>
    <w:p w14:paraId="796B467E" w14:textId="459B70B1" w:rsidR="00946AF0" w:rsidRPr="00BC309B" w:rsidRDefault="32367B9C" w:rsidP="4FAA2C4B">
      <w:pPr>
        <w:spacing w:before="240" w:after="240"/>
        <w:jc w:val="both"/>
      </w:pPr>
      <w:r w:rsidRPr="4FAA2C4B">
        <w:rPr>
          <w:rFonts w:ascii="Arial" w:eastAsia="Arial" w:hAnsi="Arial" w:cs="Arial"/>
          <w:lang w:val="en-MY"/>
        </w:rPr>
        <w:lastRenderedPageBreak/>
        <w:t>Promosi melalui:</w:t>
      </w:r>
    </w:p>
    <w:p w14:paraId="61659CF6" w14:textId="4D429248" w:rsidR="00946AF0" w:rsidRPr="00BC309B" w:rsidRDefault="32367B9C" w:rsidP="4FAA2C4B">
      <w:pPr>
        <w:pStyle w:val="ListParagraph"/>
        <w:numPr>
          <w:ilvl w:val="0"/>
          <w:numId w:val="6"/>
        </w:numPr>
        <w:spacing w:before="240" w:after="240"/>
        <w:jc w:val="both"/>
        <w:rPr>
          <w:rFonts w:ascii="Arial" w:eastAsia="Arial" w:hAnsi="Arial" w:cs="Arial"/>
          <w:lang w:val="en-MY"/>
        </w:rPr>
      </w:pPr>
      <w:r w:rsidRPr="4FAA2C4B">
        <w:rPr>
          <w:rFonts w:ascii="Arial" w:eastAsia="Arial" w:hAnsi="Arial" w:cs="Arial"/>
          <w:lang w:val="en-MY"/>
        </w:rPr>
        <w:t>TikTok</w:t>
      </w:r>
    </w:p>
    <w:p w14:paraId="7D3979AB" w14:textId="15CF2FE8" w:rsidR="00946AF0" w:rsidRPr="00BC309B" w:rsidRDefault="32367B9C" w:rsidP="4FAA2C4B">
      <w:pPr>
        <w:pStyle w:val="ListParagraph"/>
        <w:numPr>
          <w:ilvl w:val="0"/>
          <w:numId w:val="6"/>
        </w:numPr>
        <w:spacing w:before="240" w:after="240"/>
        <w:jc w:val="both"/>
        <w:rPr>
          <w:rFonts w:ascii="Arial" w:eastAsia="Arial" w:hAnsi="Arial" w:cs="Arial"/>
          <w:lang w:val="en-MY"/>
        </w:rPr>
      </w:pPr>
      <w:r w:rsidRPr="4FAA2C4B">
        <w:rPr>
          <w:rFonts w:ascii="Arial" w:eastAsia="Arial" w:hAnsi="Arial" w:cs="Arial"/>
          <w:lang w:val="en-MY"/>
        </w:rPr>
        <w:t>Facebook</w:t>
      </w:r>
    </w:p>
    <w:p w14:paraId="51800826" w14:textId="7B52ECE6" w:rsidR="00946AF0" w:rsidRPr="00BC309B" w:rsidRDefault="32367B9C" w:rsidP="4FAA2C4B">
      <w:pPr>
        <w:pStyle w:val="ListParagraph"/>
        <w:numPr>
          <w:ilvl w:val="0"/>
          <w:numId w:val="6"/>
        </w:numPr>
        <w:spacing w:before="240" w:after="240"/>
        <w:jc w:val="both"/>
        <w:rPr>
          <w:rFonts w:ascii="Arial" w:eastAsia="Arial" w:hAnsi="Arial" w:cs="Arial"/>
          <w:lang w:val="en-MY"/>
        </w:rPr>
      </w:pPr>
      <w:r w:rsidRPr="4FAA2C4B">
        <w:rPr>
          <w:rFonts w:ascii="Arial" w:eastAsia="Arial" w:hAnsi="Arial" w:cs="Arial"/>
          <w:lang w:val="en-MY"/>
        </w:rPr>
        <w:t>WhatsApp</w:t>
      </w:r>
    </w:p>
    <w:p w14:paraId="6DCEE05B" w14:textId="07E7D5A3" w:rsidR="00946AF0" w:rsidRPr="00BC309B" w:rsidRDefault="32367B9C" w:rsidP="4FAA2C4B">
      <w:pPr>
        <w:pStyle w:val="ListParagraph"/>
        <w:numPr>
          <w:ilvl w:val="0"/>
          <w:numId w:val="6"/>
        </w:numPr>
        <w:spacing w:before="240" w:after="240"/>
        <w:jc w:val="both"/>
        <w:rPr>
          <w:rFonts w:ascii="Arial" w:eastAsia="Arial" w:hAnsi="Arial" w:cs="Arial"/>
          <w:lang w:val="en-MY"/>
        </w:rPr>
      </w:pPr>
      <w:r w:rsidRPr="4FAA2C4B">
        <w:rPr>
          <w:rFonts w:ascii="Arial" w:eastAsia="Arial" w:hAnsi="Arial" w:cs="Arial"/>
          <w:lang w:val="en-MY"/>
        </w:rPr>
        <w:t>Shopee</w:t>
      </w:r>
    </w:p>
    <w:p w14:paraId="0AD04AED" w14:textId="4B38A386" w:rsidR="00946AF0" w:rsidRPr="00BC309B" w:rsidRDefault="32367B9C" w:rsidP="4FAA2C4B">
      <w:pPr>
        <w:spacing w:before="240" w:after="240"/>
        <w:jc w:val="both"/>
      </w:pPr>
      <w:r w:rsidRPr="4FAA2C4B">
        <w:rPr>
          <w:rFonts w:ascii="Arial" w:eastAsia="Arial" w:hAnsi="Arial" w:cs="Arial"/>
          <w:lang w:val="en-MY"/>
        </w:rPr>
        <w:t xml:space="preserve"> Teknik:</w:t>
      </w:r>
    </w:p>
    <w:p w14:paraId="57F60A0F" w14:textId="7FDC23EA" w:rsidR="00946AF0" w:rsidRPr="00BC309B" w:rsidRDefault="32367B9C" w:rsidP="4FAA2C4B">
      <w:pPr>
        <w:pStyle w:val="ListParagraph"/>
        <w:numPr>
          <w:ilvl w:val="0"/>
          <w:numId w:val="5"/>
        </w:numPr>
        <w:spacing w:before="240" w:after="240"/>
        <w:jc w:val="both"/>
        <w:rPr>
          <w:rFonts w:ascii="Arial" w:eastAsia="Arial" w:hAnsi="Arial" w:cs="Arial"/>
          <w:lang w:val="en-MY"/>
        </w:rPr>
      </w:pPr>
      <w:r w:rsidRPr="4FAA2C4B">
        <w:rPr>
          <w:rFonts w:ascii="Arial" w:eastAsia="Arial" w:hAnsi="Arial" w:cs="Arial"/>
          <w:lang w:val="en-MY"/>
        </w:rPr>
        <w:t>Video review &amp; live jualan</w:t>
      </w:r>
    </w:p>
    <w:p w14:paraId="614AA2BC" w14:textId="1C4E10A8" w:rsidR="00946AF0" w:rsidRPr="00BC309B" w:rsidRDefault="32367B9C" w:rsidP="4FAA2C4B">
      <w:pPr>
        <w:pStyle w:val="ListParagraph"/>
        <w:numPr>
          <w:ilvl w:val="0"/>
          <w:numId w:val="5"/>
        </w:numPr>
        <w:spacing w:before="240" w:after="240"/>
        <w:jc w:val="both"/>
        <w:rPr>
          <w:rFonts w:ascii="Arial" w:eastAsia="Arial" w:hAnsi="Arial" w:cs="Arial"/>
          <w:lang w:val="en-MY"/>
        </w:rPr>
      </w:pPr>
      <w:r w:rsidRPr="4FAA2C4B">
        <w:rPr>
          <w:rFonts w:ascii="Arial" w:eastAsia="Arial" w:hAnsi="Arial" w:cs="Arial"/>
          <w:lang w:val="en-MY"/>
        </w:rPr>
        <w:t>Poster promosi</w:t>
      </w:r>
    </w:p>
    <w:p w14:paraId="385758A5" w14:textId="25E4AD1B" w:rsidR="00946AF0" w:rsidRPr="00BC309B" w:rsidRDefault="32367B9C" w:rsidP="4FAA2C4B">
      <w:pPr>
        <w:pStyle w:val="ListParagraph"/>
        <w:numPr>
          <w:ilvl w:val="0"/>
          <w:numId w:val="5"/>
        </w:numPr>
        <w:spacing w:before="240" w:after="240"/>
        <w:jc w:val="both"/>
        <w:rPr>
          <w:rFonts w:ascii="Arial" w:eastAsia="Arial" w:hAnsi="Arial" w:cs="Arial"/>
          <w:lang w:val="en-MY"/>
        </w:rPr>
      </w:pPr>
      <w:r w:rsidRPr="4FAA2C4B">
        <w:rPr>
          <w:rFonts w:ascii="Arial" w:eastAsia="Arial" w:hAnsi="Arial" w:cs="Arial"/>
          <w:lang w:val="en-MY"/>
        </w:rPr>
        <w:t>Testimoni pelanggan</w:t>
      </w:r>
    </w:p>
    <w:p w14:paraId="290C5900" w14:textId="701B5C70" w:rsidR="00946AF0" w:rsidRPr="00BC309B" w:rsidRDefault="00946AF0" w:rsidP="4FAA2C4B">
      <w:pPr>
        <w:spacing w:after="0"/>
        <w:jc w:val="both"/>
        <w:rPr>
          <w:rFonts w:asciiTheme="minorBidi" w:eastAsia="Times New Roman" w:hAnsiTheme="minorBidi"/>
          <w:lang w:val="en-MY" w:eastAsia="en-MY"/>
        </w:rPr>
      </w:pPr>
    </w:p>
    <w:p w14:paraId="535CFCAF" w14:textId="77777777" w:rsidR="005B60E3" w:rsidRPr="00FB4334" w:rsidRDefault="006A6CC1" w:rsidP="00BC309B">
      <w:pPr>
        <w:pStyle w:val="Heading2"/>
        <w:spacing w:before="240"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6. OPERASI PERNIAGAAN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157"/>
        <w:gridCol w:w="5085"/>
      </w:tblGrid>
      <w:tr w:rsidR="005B60E3" w:rsidRPr="00FB4334" w14:paraId="2F637905" w14:textId="77777777" w:rsidTr="4FAA2C4B">
        <w:tc>
          <w:tcPr>
            <w:tcW w:w="4212" w:type="dxa"/>
          </w:tcPr>
          <w:p w14:paraId="3156B824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 xml:space="preserve">Lokasi </w:t>
            </w:r>
            <w:proofErr w:type="spellStart"/>
            <w:r w:rsidRPr="00FB4334">
              <w:rPr>
                <w:rFonts w:asciiTheme="minorBidi" w:hAnsiTheme="minorBidi"/>
              </w:rPr>
              <w:t>Operasi</w:t>
            </w:r>
            <w:proofErr w:type="spellEnd"/>
          </w:p>
        </w:tc>
        <w:tc>
          <w:tcPr>
            <w:tcW w:w="5148" w:type="dxa"/>
          </w:tcPr>
          <w:p w14:paraId="66E30C80" w14:textId="5126A4BF" w:rsidR="005B60E3" w:rsidRPr="00946AF0" w:rsidRDefault="006A6CC1" w:rsidP="4FAA2C4B">
            <w:pPr>
              <w:spacing w:before="120" w:after="120"/>
              <w:rPr>
                <w:rFonts w:asciiTheme="minorBidi" w:hAnsiTheme="minorBidi"/>
              </w:rPr>
            </w:pPr>
            <w:r w:rsidRPr="4FAA2C4B">
              <w:rPr>
                <w:rFonts w:asciiTheme="minorBidi" w:hAnsiTheme="minorBidi"/>
              </w:rPr>
              <w:t xml:space="preserve"> </w:t>
            </w:r>
            <w:r w:rsidR="12E2E337" w:rsidRPr="4FAA2C4B">
              <w:rPr>
                <w:rFonts w:asciiTheme="minorBidi" w:hAnsiTheme="minorBidi"/>
              </w:rPr>
              <w:t>Rumah / dapur sendiri</w:t>
            </w:r>
          </w:p>
        </w:tc>
      </w:tr>
      <w:tr w:rsidR="005B60E3" w:rsidRPr="00FB4334" w14:paraId="3F7DA143" w14:textId="77777777" w:rsidTr="4FAA2C4B">
        <w:tc>
          <w:tcPr>
            <w:tcW w:w="4212" w:type="dxa"/>
          </w:tcPr>
          <w:p w14:paraId="16268B96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Waktu Operasi</w:t>
            </w:r>
          </w:p>
        </w:tc>
        <w:tc>
          <w:tcPr>
            <w:tcW w:w="5148" w:type="dxa"/>
          </w:tcPr>
          <w:p w14:paraId="5FC5BA01" w14:textId="52F61D9D" w:rsidR="005B60E3" w:rsidRPr="00946AF0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946AF0">
              <w:rPr>
                <w:rFonts w:asciiTheme="minorBidi" w:hAnsiTheme="minorBidi"/>
              </w:rPr>
              <w:t xml:space="preserve"> </w:t>
            </w:r>
            <w:proofErr w:type="spellStart"/>
            <w:r w:rsidR="00946AF0" w:rsidRPr="00946AF0">
              <w:rPr>
                <w:rFonts w:asciiTheme="minorBidi" w:hAnsiTheme="minorBidi"/>
              </w:rPr>
              <w:t>Mengikut</w:t>
            </w:r>
            <w:proofErr w:type="spellEnd"/>
            <w:r w:rsidR="00946AF0" w:rsidRPr="00946AF0">
              <w:rPr>
                <w:rFonts w:asciiTheme="minorBidi" w:hAnsiTheme="minorBidi"/>
              </w:rPr>
              <w:t xml:space="preserve"> </w:t>
            </w:r>
            <w:proofErr w:type="spellStart"/>
            <w:r w:rsidR="00946AF0" w:rsidRPr="00946AF0">
              <w:rPr>
                <w:rFonts w:asciiTheme="minorBidi" w:hAnsiTheme="minorBidi"/>
              </w:rPr>
              <w:t>tempahan</w:t>
            </w:r>
            <w:proofErr w:type="spellEnd"/>
            <w:r w:rsidR="00946AF0" w:rsidRPr="00946AF0">
              <w:rPr>
                <w:rFonts w:asciiTheme="minorBidi" w:hAnsiTheme="minorBidi"/>
              </w:rPr>
              <w:t xml:space="preserve"> </w:t>
            </w:r>
            <w:proofErr w:type="spellStart"/>
            <w:r w:rsidR="00946AF0" w:rsidRPr="00946AF0">
              <w:rPr>
                <w:rFonts w:asciiTheme="minorBidi" w:hAnsiTheme="minorBidi"/>
              </w:rPr>
              <w:t>pelanggan</w:t>
            </w:r>
            <w:proofErr w:type="spellEnd"/>
          </w:p>
        </w:tc>
      </w:tr>
      <w:tr w:rsidR="005B60E3" w:rsidRPr="00FB4334" w14:paraId="35A0AF5F" w14:textId="77777777" w:rsidTr="4FAA2C4B">
        <w:tc>
          <w:tcPr>
            <w:tcW w:w="4212" w:type="dxa"/>
          </w:tcPr>
          <w:p w14:paraId="51A06C91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Pembekal / Sumber Utama</w:t>
            </w:r>
          </w:p>
        </w:tc>
        <w:tc>
          <w:tcPr>
            <w:tcW w:w="5148" w:type="dxa"/>
          </w:tcPr>
          <w:p w14:paraId="1271DFBA" w14:textId="31E2E7BF" w:rsidR="005B60E3" w:rsidRPr="00946AF0" w:rsidRDefault="006A6CC1" w:rsidP="4FAA2C4B">
            <w:pPr>
              <w:spacing w:before="120" w:after="120"/>
              <w:rPr>
                <w:rFonts w:asciiTheme="minorBidi" w:hAnsiTheme="minorBidi"/>
              </w:rPr>
            </w:pPr>
            <w:r w:rsidRPr="4FAA2C4B">
              <w:rPr>
                <w:rFonts w:asciiTheme="minorBidi" w:hAnsiTheme="minorBidi"/>
              </w:rPr>
              <w:t xml:space="preserve"> </w:t>
            </w:r>
            <w:r w:rsidR="5C7B05B1" w:rsidRPr="4FAA2C4B">
              <w:rPr>
                <w:rFonts w:asciiTheme="minorBidi" w:hAnsiTheme="minorBidi"/>
              </w:rPr>
              <w:t>Pemborong makanan dan pasar tempatan</w:t>
            </w:r>
          </w:p>
        </w:tc>
      </w:tr>
      <w:tr w:rsidR="005B60E3" w:rsidRPr="00FB4334" w14:paraId="6E2F6E71" w14:textId="77777777" w:rsidTr="4FAA2C4B">
        <w:tc>
          <w:tcPr>
            <w:tcW w:w="4212" w:type="dxa"/>
          </w:tcPr>
          <w:p w14:paraId="7074B051" w14:textId="77777777" w:rsidR="005B60E3" w:rsidRPr="00FB4334" w:rsidRDefault="006A6CC1" w:rsidP="00FB4334">
            <w:pPr>
              <w:spacing w:before="120" w:after="120"/>
              <w:rPr>
                <w:rFonts w:asciiTheme="minorBidi" w:hAnsiTheme="minorBidi"/>
              </w:rPr>
            </w:pPr>
            <w:r w:rsidRPr="00FB4334">
              <w:rPr>
                <w:rFonts w:asciiTheme="minorBidi" w:hAnsiTheme="minorBidi"/>
              </w:rPr>
              <w:t>Proses Operasi Ringkas</w:t>
            </w:r>
          </w:p>
        </w:tc>
        <w:tc>
          <w:tcPr>
            <w:tcW w:w="5148" w:type="dxa"/>
          </w:tcPr>
          <w:p w14:paraId="479D0757" w14:textId="6C22687B" w:rsidR="005B60E3" w:rsidRPr="00946AF0" w:rsidRDefault="7F64C9E5" w:rsidP="4FAA2C4B">
            <w:pPr>
              <w:spacing w:before="120" w:after="120"/>
            </w:pPr>
            <w:proofErr w:type="spellStart"/>
            <w:r w:rsidRPr="4FAA2C4B">
              <w:rPr>
                <w:rFonts w:ascii="Arial" w:eastAsia="Arial" w:hAnsi="Arial" w:cs="Arial"/>
              </w:rPr>
              <w:t>Pembelian</w:t>
            </w:r>
            <w:proofErr w:type="spellEnd"/>
            <w:r w:rsidRPr="4FAA2C4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4FAA2C4B">
              <w:rPr>
                <w:rFonts w:ascii="Arial" w:eastAsia="Arial" w:hAnsi="Arial" w:cs="Arial"/>
              </w:rPr>
              <w:t>bahan</w:t>
            </w:r>
            <w:proofErr w:type="spellEnd"/>
            <w:r w:rsidRPr="4FAA2C4B">
              <w:rPr>
                <w:rFonts w:ascii="Arial" w:eastAsia="Arial" w:hAnsi="Arial" w:cs="Arial"/>
              </w:rPr>
              <w:t xml:space="preserve"> → </w:t>
            </w:r>
            <w:proofErr w:type="spellStart"/>
            <w:r w:rsidRPr="4FAA2C4B">
              <w:rPr>
                <w:rFonts w:ascii="Arial" w:eastAsia="Arial" w:hAnsi="Arial" w:cs="Arial"/>
              </w:rPr>
              <w:t>Pemprosesan</w:t>
            </w:r>
            <w:proofErr w:type="spellEnd"/>
            <w:r w:rsidRPr="4FAA2C4B">
              <w:rPr>
                <w:rFonts w:ascii="Arial" w:eastAsia="Arial" w:hAnsi="Arial" w:cs="Arial"/>
              </w:rPr>
              <w:t xml:space="preserve"> → Goreng → </w:t>
            </w:r>
            <w:proofErr w:type="spellStart"/>
            <w:r w:rsidRPr="4FAA2C4B">
              <w:rPr>
                <w:rFonts w:ascii="Arial" w:eastAsia="Arial" w:hAnsi="Arial" w:cs="Arial"/>
              </w:rPr>
              <w:t>Pembungkusan</w:t>
            </w:r>
            <w:proofErr w:type="spellEnd"/>
            <w:r w:rsidRPr="4FAA2C4B">
              <w:rPr>
                <w:rFonts w:ascii="Arial" w:eastAsia="Arial" w:hAnsi="Arial" w:cs="Arial"/>
              </w:rPr>
              <w:t xml:space="preserve"> → </w:t>
            </w:r>
            <w:proofErr w:type="spellStart"/>
            <w:r w:rsidRPr="4FAA2C4B">
              <w:rPr>
                <w:rFonts w:ascii="Arial" w:eastAsia="Arial" w:hAnsi="Arial" w:cs="Arial"/>
              </w:rPr>
              <w:t>Jualan</w:t>
            </w:r>
            <w:proofErr w:type="spellEnd"/>
          </w:p>
        </w:tc>
      </w:tr>
    </w:tbl>
    <w:p w14:paraId="77990EFC" w14:textId="77777777" w:rsidR="00946AF0" w:rsidRDefault="00946AF0" w:rsidP="00946AF0">
      <w:pPr>
        <w:pStyle w:val="Heading2"/>
        <w:spacing w:before="120"/>
        <w:rPr>
          <w:rFonts w:asciiTheme="minorBidi" w:hAnsiTheme="minorBidi" w:cstheme="minorBidi"/>
          <w:sz w:val="22"/>
          <w:szCs w:val="22"/>
        </w:rPr>
      </w:pPr>
    </w:p>
    <w:p w14:paraId="2CACDD16" w14:textId="7088EBFE" w:rsidR="005B60E3" w:rsidRDefault="006A6CC1" w:rsidP="00946AF0">
      <w:pPr>
        <w:pStyle w:val="Heading2"/>
        <w:spacing w:before="240" w:after="120"/>
        <w:rPr>
          <w:rFonts w:asciiTheme="minorBidi" w:hAnsiTheme="minorBidi" w:cstheme="minorBidi"/>
          <w:sz w:val="22"/>
          <w:szCs w:val="22"/>
        </w:rPr>
      </w:pPr>
      <w:r w:rsidRPr="4FAA2C4B">
        <w:rPr>
          <w:rFonts w:asciiTheme="minorBidi" w:hAnsiTheme="minorBidi" w:cstheme="minorBidi"/>
          <w:sz w:val="22"/>
          <w:szCs w:val="22"/>
        </w:rPr>
        <w:t>7. PENGURUSAN &amp; TENAGA KERJA</w:t>
      </w:r>
    </w:p>
    <w:p w14:paraId="4FD261B0" w14:textId="7B353D16" w:rsidR="00946AF0" w:rsidRPr="00946AF0" w:rsidRDefault="34ACF123" w:rsidP="4FAA2C4B">
      <w:pPr>
        <w:spacing w:after="0" w:line="360" w:lineRule="auto"/>
      </w:pPr>
      <w:r w:rsidRPr="4FAA2C4B">
        <w:rPr>
          <w:rFonts w:ascii="Arial" w:eastAsia="Arial" w:hAnsi="Arial" w:cs="Arial"/>
        </w:rPr>
        <w:t>Diuruskan sepenuhnya oleh pemilik dengan bantuan ahli keluarga sekiranya diperlukan.</w:t>
      </w:r>
    </w:p>
    <w:p w14:paraId="29C7E9A7" w14:textId="77777777" w:rsidR="00946AF0" w:rsidRPr="00946AF0" w:rsidRDefault="00946AF0" w:rsidP="00946AF0"/>
    <w:p w14:paraId="06629553" w14:textId="2BC0D301" w:rsidR="00FB4334" w:rsidRDefault="00FB4334">
      <w:pPr>
        <w:pStyle w:val="Heading2"/>
        <w:rPr>
          <w:rFonts w:asciiTheme="minorBidi" w:hAnsiTheme="minorBidi" w:cstheme="minorBidi"/>
          <w:sz w:val="22"/>
          <w:szCs w:val="22"/>
        </w:rPr>
      </w:pPr>
    </w:p>
    <w:p w14:paraId="1F6B8DBB" w14:textId="5FEBDBC5" w:rsidR="00946AF0" w:rsidRDefault="00946AF0" w:rsidP="00946AF0"/>
    <w:p w14:paraId="765B0794" w14:textId="1D3EB201" w:rsidR="00946AF0" w:rsidRDefault="00946AF0" w:rsidP="00946AF0"/>
    <w:p w14:paraId="093F7FF2" w14:textId="77777777" w:rsidR="00946AF0" w:rsidRDefault="00946AF0" w:rsidP="00946AF0"/>
    <w:p w14:paraId="31569D26" w14:textId="2A629291" w:rsidR="005B60E3" w:rsidRDefault="006A6CC1" w:rsidP="000E57D3">
      <w:pPr>
        <w:pStyle w:val="Heading2"/>
        <w:spacing w:after="24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t>8. KEWANGAN (ANGGARAN RINGKAS)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07"/>
        <w:gridCol w:w="2790"/>
      </w:tblGrid>
      <w:tr w:rsidR="005B60E3" w:rsidRPr="000E57D3" w14:paraId="49C3C578" w14:textId="77777777" w:rsidTr="4FAA2C4B">
        <w:tc>
          <w:tcPr>
            <w:tcW w:w="5107" w:type="dxa"/>
          </w:tcPr>
          <w:p w14:paraId="62D791DF" w14:textId="6CC64BC8" w:rsidR="005B60E3" w:rsidRPr="000E57D3" w:rsidRDefault="00946AF0" w:rsidP="00FB4334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r>
              <w:t xml:space="preserve">- </w:t>
            </w:r>
            <w:r w:rsidRPr="000E57D3">
              <w:rPr>
                <w:rFonts w:asciiTheme="minorBidi" w:hAnsiTheme="minorBidi"/>
                <w:b/>
                <w:bCs/>
              </w:rPr>
              <w:t xml:space="preserve">Kos </w:t>
            </w:r>
            <w:proofErr w:type="spellStart"/>
            <w:r w:rsidRPr="000E57D3">
              <w:rPr>
                <w:rFonts w:asciiTheme="minorBidi" w:hAnsiTheme="minorBidi"/>
                <w:b/>
                <w:bCs/>
              </w:rPr>
              <w:t>Permulaan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>:</w:t>
            </w:r>
          </w:p>
        </w:tc>
        <w:tc>
          <w:tcPr>
            <w:tcW w:w="2790" w:type="dxa"/>
          </w:tcPr>
          <w:p w14:paraId="0303F467" w14:textId="2A517D78" w:rsidR="005B60E3" w:rsidRPr="00957067" w:rsidRDefault="00957067" w:rsidP="00957067">
            <w:pPr>
              <w:spacing w:before="120" w:after="120"/>
              <w:jc w:val="center"/>
              <w:rPr>
                <w:rFonts w:asciiTheme="minorBidi" w:hAnsiTheme="minorBidi"/>
                <w:b/>
                <w:bCs/>
              </w:rPr>
            </w:pPr>
            <w:r w:rsidRPr="00957067">
              <w:rPr>
                <w:rFonts w:asciiTheme="minorBidi" w:hAnsiTheme="minorBidi"/>
                <w:b/>
                <w:bCs/>
              </w:rPr>
              <w:t>RM</w:t>
            </w:r>
          </w:p>
        </w:tc>
      </w:tr>
      <w:tr w:rsidR="00946AF0" w:rsidRPr="000E57D3" w14:paraId="1EA73CF0" w14:textId="77777777" w:rsidTr="4FAA2C4B">
        <w:tc>
          <w:tcPr>
            <w:tcW w:w="5107" w:type="dxa"/>
          </w:tcPr>
          <w:p w14:paraId="00A1905D" w14:textId="60A5B752" w:rsidR="00946AF0" w:rsidRPr="000E57D3" w:rsidRDefault="00946AF0" w:rsidP="000E57D3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Theme="minorBidi" w:hAnsiTheme="minorBidi"/>
                <w:i/>
                <w:iCs/>
              </w:rPr>
            </w:pPr>
            <w:proofErr w:type="spellStart"/>
            <w:r w:rsidRPr="000E57D3">
              <w:rPr>
                <w:rFonts w:asciiTheme="minorBidi" w:hAnsiTheme="minorBidi"/>
                <w:i/>
                <w:iCs/>
              </w:rPr>
              <w:t>Peralatan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</w:t>
            </w:r>
            <w:proofErr w:type="spellStart"/>
            <w:r w:rsidRPr="000E57D3">
              <w:rPr>
                <w:rFonts w:asciiTheme="minorBidi" w:hAnsiTheme="minorBidi"/>
                <w:i/>
                <w:iCs/>
              </w:rPr>
              <w:t>dapur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</w:t>
            </w:r>
          </w:p>
        </w:tc>
        <w:tc>
          <w:tcPr>
            <w:tcW w:w="2790" w:type="dxa"/>
          </w:tcPr>
          <w:p w14:paraId="512BF6C8" w14:textId="2812ABEB" w:rsidR="00946AF0" w:rsidRPr="000E57D3" w:rsidRDefault="4F94531D" w:rsidP="4FAA2C4B">
            <w:pPr>
              <w:spacing w:before="120" w:after="120"/>
              <w:jc w:val="right"/>
              <w:rPr>
                <w:rFonts w:asciiTheme="minorBidi" w:hAnsiTheme="minorBidi"/>
              </w:rPr>
            </w:pPr>
            <w:r w:rsidRPr="4FAA2C4B">
              <w:rPr>
                <w:rFonts w:asciiTheme="minorBidi" w:hAnsiTheme="minorBidi"/>
              </w:rPr>
              <w:t>2,000</w:t>
            </w:r>
          </w:p>
        </w:tc>
      </w:tr>
      <w:tr w:rsidR="00946AF0" w:rsidRPr="000E57D3" w14:paraId="28811FE5" w14:textId="77777777" w:rsidTr="4FAA2C4B">
        <w:tc>
          <w:tcPr>
            <w:tcW w:w="5107" w:type="dxa"/>
          </w:tcPr>
          <w:p w14:paraId="0055E045" w14:textId="7C736A98" w:rsidR="00946AF0" w:rsidRPr="000E57D3" w:rsidRDefault="00946AF0" w:rsidP="000E57D3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Theme="minorBidi" w:hAnsiTheme="minorBidi"/>
                <w:i/>
                <w:iCs/>
              </w:rPr>
            </w:pPr>
            <w:r w:rsidRPr="000E57D3">
              <w:rPr>
                <w:rFonts w:asciiTheme="minorBidi" w:hAnsiTheme="minorBidi"/>
                <w:i/>
                <w:iCs/>
              </w:rPr>
              <w:t xml:space="preserve">Bahan </w:t>
            </w:r>
            <w:proofErr w:type="spellStart"/>
            <w:r w:rsidRPr="000E57D3">
              <w:rPr>
                <w:rFonts w:asciiTheme="minorBidi" w:hAnsiTheme="minorBidi"/>
                <w:i/>
                <w:iCs/>
              </w:rPr>
              <w:t>mentah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</w:t>
            </w:r>
            <w:proofErr w:type="spellStart"/>
            <w:r w:rsidRPr="000E57D3">
              <w:rPr>
                <w:rFonts w:asciiTheme="minorBidi" w:hAnsiTheme="minorBidi"/>
                <w:i/>
                <w:iCs/>
              </w:rPr>
              <w:t>awal</w:t>
            </w:r>
            <w:proofErr w:type="spellEnd"/>
            <w:r w:rsidRPr="000E57D3">
              <w:rPr>
                <w:rFonts w:asciiTheme="minorBidi" w:hAnsiTheme="minorBidi"/>
                <w:i/>
                <w:iCs/>
              </w:rPr>
              <w:t xml:space="preserve"> </w:t>
            </w:r>
          </w:p>
        </w:tc>
        <w:tc>
          <w:tcPr>
            <w:tcW w:w="2790" w:type="dxa"/>
          </w:tcPr>
          <w:p w14:paraId="79896F56" w14:textId="230A897F" w:rsidR="00946AF0" w:rsidRPr="000E57D3" w:rsidRDefault="4909AD95" w:rsidP="4FAA2C4B">
            <w:pPr>
              <w:spacing w:before="120" w:after="120"/>
              <w:jc w:val="right"/>
              <w:rPr>
                <w:rFonts w:asciiTheme="minorBidi" w:hAnsiTheme="minorBidi"/>
              </w:rPr>
            </w:pPr>
            <w:r w:rsidRPr="4FAA2C4B">
              <w:rPr>
                <w:rFonts w:asciiTheme="minorBidi" w:hAnsiTheme="minorBidi"/>
              </w:rPr>
              <w:t>1</w:t>
            </w:r>
            <w:r w:rsidR="123679AC" w:rsidRPr="4FAA2C4B">
              <w:rPr>
                <w:rFonts w:asciiTheme="minorBidi" w:hAnsiTheme="minorBidi"/>
              </w:rPr>
              <w:t>,000</w:t>
            </w:r>
          </w:p>
        </w:tc>
      </w:tr>
      <w:tr w:rsidR="000E57D3" w:rsidRPr="000E57D3" w14:paraId="3E3062FF" w14:textId="77777777" w:rsidTr="4FAA2C4B">
        <w:tc>
          <w:tcPr>
            <w:tcW w:w="5107" w:type="dxa"/>
          </w:tcPr>
          <w:p w14:paraId="7C499603" w14:textId="20F0EB4D" w:rsidR="000E57D3" w:rsidRPr="000E57D3" w:rsidRDefault="08F8BE27" w:rsidP="4FAA2C4B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Theme="minorBidi" w:hAnsiTheme="minorBidi"/>
                <w:i/>
                <w:iCs/>
              </w:rPr>
            </w:pPr>
            <w:r w:rsidRPr="4FAA2C4B">
              <w:rPr>
                <w:rFonts w:asciiTheme="minorBidi" w:hAnsiTheme="minorBidi"/>
                <w:i/>
                <w:iCs/>
              </w:rPr>
              <w:t>Pembungkusan dan label</w:t>
            </w:r>
          </w:p>
        </w:tc>
        <w:tc>
          <w:tcPr>
            <w:tcW w:w="2790" w:type="dxa"/>
          </w:tcPr>
          <w:p w14:paraId="2E0CDABD" w14:textId="0FD1D9CC" w:rsidR="000E57D3" w:rsidRPr="000E57D3" w:rsidRDefault="08F8BE27" w:rsidP="4FAA2C4B">
            <w:pPr>
              <w:spacing w:before="120" w:after="120"/>
              <w:jc w:val="right"/>
              <w:rPr>
                <w:rFonts w:asciiTheme="minorBidi" w:hAnsiTheme="minorBidi"/>
              </w:rPr>
            </w:pPr>
            <w:r w:rsidRPr="4FAA2C4B">
              <w:rPr>
                <w:rFonts w:asciiTheme="minorBidi" w:hAnsiTheme="minorBidi"/>
              </w:rPr>
              <w:t>500</w:t>
            </w:r>
          </w:p>
        </w:tc>
      </w:tr>
      <w:tr w:rsidR="000E57D3" w:rsidRPr="000E57D3" w14:paraId="752D8C8D" w14:textId="77777777" w:rsidTr="4FAA2C4B">
        <w:tc>
          <w:tcPr>
            <w:tcW w:w="5107" w:type="dxa"/>
          </w:tcPr>
          <w:p w14:paraId="14F1D0F4" w14:textId="547F7332" w:rsidR="000E57D3" w:rsidRPr="000E57D3" w:rsidRDefault="000E57D3" w:rsidP="000E57D3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proofErr w:type="spellStart"/>
            <w:r w:rsidRPr="000E57D3">
              <w:rPr>
                <w:rFonts w:asciiTheme="minorBidi" w:hAnsiTheme="minorBidi"/>
                <w:b/>
                <w:bCs/>
              </w:rPr>
              <w:lastRenderedPageBreak/>
              <w:t>Jumlah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 xml:space="preserve"> Kos </w:t>
            </w:r>
            <w:proofErr w:type="spellStart"/>
            <w:r w:rsidRPr="000E57D3">
              <w:rPr>
                <w:rFonts w:asciiTheme="minorBidi" w:hAnsiTheme="minorBidi"/>
                <w:b/>
                <w:bCs/>
              </w:rPr>
              <w:t>Permulaan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 xml:space="preserve"> (RM)</w:t>
            </w:r>
          </w:p>
        </w:tc>
        <w:tc>
          <w:tcPr>
            <w:tcW w:w="2790" w:type="dxa"/>
          </w:tcPr>
          <w:p w14:paraId="1BE9D8C4" w14:textId="578ACB67" w:rsidR="000E57D3" w:rsidRPr="000E57D3" w:rsidRDefault="0B39E1FE" w:rsidP="4FAA2C4B">
            <w:pPr>
              <w:spacing w:before="120" w:after="120"/>
              <w:jc w:val="right"/>
              <w:rPr>
                <w:rFonts w:asciiTheme="minorBidi" w:hAnsiTheme="minorBidi"/>
              </w:rPr>
            </w:pPr>
            <w:r w:rsidRPr="4FAA2C4B">
              <w:rPr>
                <w:rFonts w:asciiTheme="minorBidi" w:hAnsiTheme="minorBidi"/>
              </w:rPr>
              <w:t>3</w:t>
            </w:r>
            <w:r w:rsidR="123679AC" w:rsidRPr="4FAA2C4B">
              <w:rPr>
                <w:rFonts w:asciiTheme="minorBidi" w:hAnsiTheme="minorBidi"/>
              </w:rPr>
              <w:t>,</w:t>
            </w:r>
            <w:r w:rsidR="4BB467A4" w:rsidRPr="4FAA2C4B">
              <w:rPr>
                <w:rFonts w:asciiTheme="minorBidi" w:hAnsiTheme="minorBidi"/>
              </w:rPr>
              <w:t>5</w:t>
            </w:r>
            <w:r w:rsidR="123679AC" w:rsidRPr="4FAA2C4B">
              <w:rPr>
                <w:rFonts w:asciiTheme="minorBidi" w:hAnsiTheme="minorBidi"/>
              </w:rPr>
              <w:t>00</w:t>
            </w:r>
          </w:p>
        </w:tc>
      </w:tr>
      <w:tr w:rsidR="000E57D3" w:rsidRPr="000E57D3" w14:paraId="27E8D95D" w14:textId="77777777" w:rsidTr="4FAA2C4B">
        <w:tc>
          <w:tcPr>
            <w:tcW w:w="5107" w:type="dxa"/>
          </w:tcPr>
          <w:p w14:paraId="73F87E7C" w14:textId="76763965" w:rsidR="000E57D3" w:rsidRPr="000E57D3" w:rsidRDefault="000E57D3" w:rsidP="000E57D3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proofErr w:type="spellStart"/>
            <w:r w:rsidRPr="000E57D3">
              <w:rPr>
                <w:rFonts w:asciiTheme="minorBidi" w:hAnsiTheme="minorBidi"/>
                <w:b/>
                <w:bCs/>
              </w:rPr>
              <w:t>Anggaran</w:t>
            </w:r>
            <w:proofErr w:type="spellEnd"/>
            <w:r w:rsidRPr="000E57D3">
              <w:rPr>
                <w:rFonts w:asciiTheme="minorBidi" w:hAnsiTheme="minorBidi"/>
                <w:b/>
                <w:bCs/>
              </w:rPr>
              <w:t xml:space="preserve"> Jualan Bulanan (RM)</w:t>
            </w:r>
          </w:p>
        </w:tc>
        <w:tc>
          <w:tcPr>
            <w:tcW w:w="2790" w:type="dxa"/>
          </w:tcPr>
          <w:p w14:paraId="1F1947EC" w14:textId="3295FC78" w:rsidR="000E57D3" w:rsidRPr="000E57D3" w:rsidRDefault="08BEC70A" w:rsidP="4FAA2C4B">
            <w:pPr>
              <w:spacing w:before="120" w:after="120"/>
              <w:jc w:val="right"/>
              <w:rPr>
                <w:rFonts w:asciiTheme="minorBidi" w:hAnsiTheme="minorBidi"/>
              </w:rPr>
            </w:pPr>
            <w:r w:rsidRPr="4FAA2C4B">
              <w:rPr>
                <w:rFonts w:asciiTheme="minorBidi" w:hAnsiTheme="minorBidi"/>
              </w:rPr>
              <w:t>4</w:t>
            </w:r>
            <w:r w:rsidR="123679AC" w:rsidRPr="4FAA2C4B">
              <w:rPr>
                <w:rFonts w:asciiTheme="minorBidi" w:hAnsiTheme="minorBidi"/>
              </w:rPr>
              <w:t>,</w:t>
            </w:r>
            <w:r w:rsidR="2FBFB31F" w:rsidRPr="4FAA2C4B">
              <w:rPr>
                <w:rFonts w:asciiTheme="minorBidi" w:hAnsiTheme="minorBidi"/>
              </w:rPr>
              <w:t>5</w:t>
            </w:r>
            <w:r w:rsidR="123679AC" w:rsidRPr="4FAA2C4B">
              <w:rPr>
                <w:rFonts w:asciiTheme="minorBidi" w:hAnsiTheme="minorBidi"/>
              </w:rPr>
              <w:t>00</w:t>
            </w:r>
          </w:p>
        </w:tc>
      </w:tr>
      <w:tr w:rsidR="000E57D3" w:rsidRPr="000E57D3" w14:paraId="78566CEF" w14:textId="77777777" w:rsidTr="4FAA2C4B">
        <w:trPr>
          <w:trHeight w:val="521"/>
        </w:trPr>
        <w:tc>
          <w:tcPr>
            <w:tcW w:w="5107" w:type="dxa"/>
          </w:tcPr>
          <w:p w14:paraId="23834F80" w14:textId="5A37B95B" w:rsidR="000E57D3" w:rsidRPr="00957067" w:rsidRDefault="000E57D3" w:rsidP="000E57D3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r w:rsidRPr="00957067">
              <w:rPr>
                <w:rFonts w:asciiTheme="minorBidi" w:hAnsiTheme="minorBidi"/>
                <w:b/>
                <w:bCs/>
              </w:rPr>
              <w:t xml:space="preserve">Kos </w:t>
            </w:r>
            <w:proofErr w:type="spellStart"/>
            <w:r w:rsidRPr="00957067">
              <w:rPr>
                <w:rFonts w:asciiTheme="minorBidi" w:hAnsiTheme="minorBidi"/>
                <w:b/>
                <w:bCs/>
              </w:rPr>
              <w:t>Operasi</w:t>
            </w:r>
            <w:proofErr w:type="spellEnd"/>
            <w:r w:rsidRPr="00957067">
              <w:rPr>
                <w:rFonts w:asciiTheme="minorBidi" w:hAnsiTheme="minorBidi"/>
                <w:b/>
                <w:bCs/>
              </w:rPr>
              <w:t xml:space="preserve"> </w:t>
            </w:r>
          </w:p>
        </w:tc>
        <w:tc>
          <w:tcPr>
            <w:tcW w:w="2790" w:type="dxa"/>
          </w:tcPr>
          <w:p w14:paraId="7F8DA741" w14:textId="4DF62FE5" w:rsidR="000E57D3" w:rsidRPr="00957067" w:rsidRDefault="26C3F55B" w:rsidP="4FAA2C4B">
            <w:pPr>
              <w:spacing w:before="120" w:after="120"/>
              <w:jc w:val="right"/>
              <w:rPr>
                <w:rFonts w:asciiTheme="minorBidi" w:hAnsiTheme="minorBidi"/>
              </w:rPr>
            </w:pPr>
            <w:r w:rsidRPr="4FAA2C4B">
              <w:rPr>
                <w:rFonts w:asciiTheme="minorBidi" w:hAnsiTheme="minorBidi"/>
              </w:rPr>
              <w:t>1</w:t>
            </w:r>
            <w:r w:rsidR="123679AC" w:rsidRPr="4FAA2C4B">
              <w:rPr>
                <w:rFonts w:asciiTheme="minorBidi" w:hAnsiTheme="minorBidi"/>
              </w:rPr>
              <w:t>,500</w:t>
            </w:r>
          </w:p>
        </w:tc>
      </w:tr>
      <w:tr w:rsidR="000E57D3" w:rsidRPr="000E57D3" w14:paraId="59DC2183" w14:textId="77777777" w:rsidTr="4FAA2C4B">
        <w:tc>
          <w:tcPr>
            <w:tcW w:w="5107" w:type="dxa"/>
          </w:tcPr>
          <w:p w14:paraId="6C7D8D56" w14:textId="77777777" w:rsidR="000E57D3" w:rsidRPr="00957067" w:rsidRDefault="000E57D3" w:rsidP="000E57D3">
            <w:pPr>
              <w:spacing w:before="120" w:after="120"/>
              <w:rPr>
                <w:rFonts w:asciiTheme="minorBidi" w:hAnsiTheme="minorBidi"/>
                <w:b/>
                <w:bCs/>
              </w:rPr>
            </w:pPr>
            <w:r w:rsidRPr="00957067">
              <w:rPr>
                <w:rFonts w:asciiTheme="minorBidi" w:hAnsiTheme="minorBidi"/>
                <w:b/>
                <w:bCs/>
              </w:rPr>
              <w:t xml:space="preserve">Untung Kasar </w:t>
            </w:r>
            <w:proofErr w:type="spellStart"/>
            <w:r w:rsidRPr="00957067">
              <w:rPr>
                <w:rFonts w:asciiTheme="minorBidi" w:hAnsiTheme="minorBidi"/>
                <w:b/>
                <w:bCs/>
              </w:rPr>
              <w:t>Bulanan</w:t>
            </w:r>
            <w:proofErr w:type="spellEnd"/>
            <w:r w:rsidRPr="00957067">
              <w:rPr>
                <w:rFonts w:asciiTheme="minorBidi" w:hAnsiTheme="minorBidi"/>
                <w:b/>
                <w:bCs/>
              </w:rPr>
              <w:t xml:space="preserve"> (RM)</w:t>
            </w:r>
          </w:p>
        </w:tc>
        <w:tc>
          <w:tcPr>
            <w:tcW w:w="2790" w:type="dxa"/>
          </w:tcPr>
          <w:p w14:paraId="27A4018C" w14:textId="4889B288" w:rsidR="000E57D3" w:rsidRPr="00957067" w:rsidRDefault="29CFB9F7" w:rsidP="4FAA2C4B">
            <w:pPr>
              <w:spacing w:before="120"/>
              <w:jc w:val="right"/>
              <w:rPr>
                <w:rFonts w:asciiTheme="minorBidi" w:hAnsiTheme="minorBidi"/>
              </w:rPr>
            </w:pPr>
            <w:r>
              <w:t>3,000</w:t>
            </w:r>
            <w:r w:rsidR="000E57D3">
              <w:br/>
            </w:r>
          </w:p>
        </w:tc>
      </w:tr>
    </w:tbl>
    <w:p w14:paraId="08754B1F" w14:textId="77777777" w:rsidR="00957067" w:rsidRDefault="00957067" w:rsidP="00FB4334">
      <w:pPr>
        <w:pStyle w:val="Heading2"/>
        <w:spacing w:after="120"/>
        <w:rPr>
          <w:rFonts w:asciiTheme="minorBidi" w:hAnsiTheme="minorBidi" w:cstheme="minorBidi"/>
          <w:sz w:val="22"/>
          <w:szCs w:val="22"/>
        </w:rPr>
      </w:pPr>
    </w:p>
    <w:p w14:paraId="6CFE8DA2" w14:textId="09A7E127" w:rsidR="005B60E3" w:rsidRPr="00FB4334" w:rsidRDefault="006A6CC1" w:rsidP="00FB4334">
      <w:pPr>
        <w:pStyle w:val="Heading2"/>
        <w:spacing w:after="120"/>
        <w:rPr>
          <w:rFonts w:asciiTheme="minorBidi" w:hAnsiTheme="minorBidi" w:cstheme="minorBidi"/>
          <w:sz w:val="22"/>
          <w:szCs w:val="22"/>
        </w:rPr>
      </w:pPr>
      <w:r w:rsidRPr="4FAA2C4B">
        <w:rPr>
          <w:rFonts w:asciiTheme="minorBidi" w:hAnsiTheme="minorBidi" w:cstheme="minorBidi"/>
          <w:sz w:val="22"/>
          <w:szCs w:val="22"/>
        </w:rPr>
        <w:t>9. RISIKO &amp; LANGKAH KAWALAN</w:t>
      </w:r>
    </w:p>
    <w:p w14:paraId="2C6DAA17" w14:textId="46160D61" w:rsidR="00957067" w:rsidRPr="00957067" w:rsidRDefault="00957067" w:rsidP="4FAA2C4B">
      <w:pPr>
        <w:spacing w:before="240" w:after="240" w:line="360" w:lineRule="auto"/>
        <w:jc w:val="both"/>
        <w:rPr>
          <w:rFonts w:ascii="Arial" w:eastAsia="Arial" w:hAnsi="Arial" w:cs="Arial"/>
        </w:rPr>
      </w:pPr>
    </w:p>
    <w:p w14:paraId="498CC67F" w14:textId="09115604" w:rsidR="00957067" w:rsidRPr="00957067" w:rsidRDefault="5A5B2308" w:rsidP="4FAA2C4B">
      <w:pPr>
        <w:spacing w:before="240" w:after="240" w:line="360" w:lineRule="auto"/>
        <w:jc w:val="both"/>
      </w:pPr>
      <w:r w:rsidRPr="4FAA2C4B">
        <w:rPr>
          <w:rFonts w:ascii="Arial" w:eastAsia="Arial" w:hAnsi="Arial" w:cs="Arial"/>
          <w:b/>
          <w:bCs/>
        </w:rPr>
        <w:t>Risiko:</w:t>
      </w:r>
    </w:p>
    <w:p w14:paraId="5DB73A77" w14:textId="3F3A8AB8" w:rsidR="00957067" w:rsidRPr="00957067" w:rsidRDefault="5A5B2308" w:rsidP="4FAA2C4B">
      <w:pPr>
        <w:pStyle w:val="ListParagraph"/>
        <w:numPr>
          <w:ilvl w:val="0"/>
          <w:numId w:val="2"/>
        </w:numPr>
        <w:spacing w:before="240" w:after="240" w:line="360" w:lineRule="auto"/>
        <w:jc w:val="both"/>
        <w:rPr>
          <w:rFonts w:ascii="Arial" w:eastAsia="Arial" w:hAnsi="Arial" w:cs="Arial"/>
        </w:rPr>
      </w:pPr>
      <w:r w:rsidRPr="4FAA2C4B">
        <w:rPr>
          <w:rFonts w:ascii="Arial" w:eastAsia="Arial" w:hAnsi="Arial" w:cs="Arial"/>
        </w:rPr>
        <w:t>Persaingan tinggi</w:t>
      </w:r>
    </w:p>
    <w:p w14:paraId="33E88087" w14:textId="08A7FC7E" w:rsidR="00957067" w:rsidRPr="00957067" w:rsidRDefault="5A5B2308" w:rsidP="4FAA2C4B">
      <w:pPr>
        <w:pStyle w:val="ListParagraph"/>
        <w:numPr>
          <w:ilvl w:val="0"/>
          <w:numId w:val="2"/>
        </w:numPr>
        <w:spacing w:before="240" w:after="240" w:line="360" w:lineRule="auto"/>
        <w:jc w:val="both"/>
        <w:rPr>
          <w:rFonts w:ascii="Arial" w:eastAsia="Arial" w:hAnsi="Arial" w:cs="Arial"/>
        </w:rPr>
      </w:pPr>
      <w:r w:rsidRPr="4FAA2C4B">
        <w:rPr>
          <w:rFonts w:ascii="Arial" w:eastAsia="Arial" w:hAnsi="Arial" w:cs="Arial"/>
        </w:rPr>
        <w:t>Harga bahan mentah naik</w:t>
      </w:r>
    </w:p>
    <w:p w14:paraId="22B5A918" w14:textId="5419DFA7" w:rsidR="00957067" w:rsidRPr="00957067" w:rsidRDefault="5A5B2308" w:rsidP="4FAA2C4B">
      <w:pPr>
        <w:spacing w:before="240" w:after="240" w:line="360" w:lineRule="auto"/>
        <w:jc w:val="both"/>
      </w:pPr>
      <w:r w:rsidRPr="4FAA2C4B">
        <w:rPr>
          <w:rFonts w:ascii="Arial" w:eastAsia="Arial" w:hAnsi="Arial" w:cs="Arial"/>
          <w:b/>
          <w:bCs/>
        </w:rPr>
        <w:t>Langkah Kawalan:</w:t>
      </w:r>
    </w:p>
    <w:p w14:paraId="109FE0A8" w14:textId="47679AA9" w:rsidR="00957067" w:rsidRPr="00957067" w:rsidRDefault="5A5B2308" w:rsidP="4FAA2C4B">
      <w:pPr>
        <w:pStyle w:val="ListParagraph"/>
        <w:numPr>
          <w:ilvl w:val="0"/>
          <w:numId w:val="1"/>
        </w:numPr>
        <w:spacing w:before="240" w:after="240" w:line="360" w:lineRule="auto"/>
        <w:jc w:val="both"/>
        <w:rPr>
          <w:rFonts w:ascii="Arial" w:eastAsia="Arial" w:hAnsi="Arial" w:cs="Arial"/>
        </w:rPr>
      </w:pPr>
      <w:r w:rsidRPr="4FAA2C4B">
        <w:rPr>
          <w:rFonts w:ascii="Arial" w:eastAsia="Arial" w:hAnsi="Arial" w:cs="Arial"/>
        </w:rPr>
        <w:t>Beli borong</w:t>
      </w:r>
    </w:p>
    <w:p w14:paraId="34DD6B93" w14:textId="22A3F07C" w:rsidR="00957067" w:rsidRPr="00957067" w:rsidRDefault="5A5B2308" w:rsidP="4FAA2C4B">
      <w:pPr>
        <w:pStyle w:val="ListParagraph"/>
        <w:numPr>
          <w:ilvl w:val="0"/>
          <w:numId w:val="1"/>
        </w:numPr>
        <w:spacing w:before="240" w:after="240" w:line="360" w:lineRule="auto"/>
        <w:jc w:val="both"/>
        <w:rPr>
          <w:rFonts w:ascii="Arial" w:eastAsia="Arial" w:hAnsi="Arial" w:cs="Arial"/>
        </w:rPr>
      </w:pPr>
      <w:r w:rsidRPr="4FAA2C4B">
        <w:rPr>
          <w:rFonts w:ascii="Arial" w:eastAsia="Arial" w:hAnsi="Arial" w:cs="Arial"/>
        </w:rPr>
        <w:t>Kawal kos</w:t>
      </w:r>
    </w:p>
    <w:p w14:paraId="134412F1" w14:textId="0AE0271F" w:rsidR="00957067" w:rsidRPr="00957067" w:rsidRDefault="5A5B2308" w:rsidP="4FAA2C4B">
      <w:pPr>
        <w:pStyle w:val="ListParagraph"/>
        <w:numPr>
          <w:ilvl w:val="0"/>
          <w:numId w:val="1"/>
        </w:numPr>
        <w:spacing w:before="240" w:after="240" w:line="360" w:lineRule="auto"/>
        <w:jc w:val="both"/>
        <w:rPr>
          <w:rFonts w:ascii="Arial" w:eastAsia="Arial" w:hAnsi="Arial" w:cs="Arial"/>
        </w:rPr>
      </w:pPr>
      <w:r w:rsidRPr="4FAA2C4B">
        <w:rPr>
          <w:rFonts w:ascii="Arial" w:eastAsia="Arial" w:hAnsi="Arial" w:cs="Arial"/>
        </w:rPr>
        <w:t>Kekalkan kualiti</w:t>
      </w:r>
    </w:p>
    <w:p w14:paraId="6A1435C0" w14:textId="0E8C2629" w:rsidR="00957067" w:rsidRPr="00957067" w:rsidRDefault="00957067" w:rsidP="4FAA2C4B">
      <w:pPr>
        <w:spacing w:line="360" w:lineRule="auto"/>
        <w:jc w:val="both"/>
        <w:rPr>
          <w:rFonts w:asciiTheme="minorBidi" w:hAnsiTheme="minorBidi"/>
        </w:rPr>
      </w:pPr>
    </w:p>
    <w:p w14:paraId="3108FFEC" w14:textId="28852965" w:rsidR="00957067" w:rsidRPr="00FB4334" w:rsidRDefault="006A6CC1" w:rsidP="00957067">
      <w:pPr>
        <w:pStyle w:val="Heading2"/>
        <w:spacing w:after="120"/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/>
        </w:rPr>
        <w:br/>
      </w:r>
      <w:r w:rsidR="00957067">
        <w:rPr>
          <w:rFonts w:asciiTheme="minorBidi" w:hAnsiTheme="minorBidi" w:cstheme="minorBidi"/>
          <w:sz w:val="22"/>
          <w:szCs w:val="22"/>
        </w:rPr>
        <w:t>10 PENUTUP</w:t>
      </w:r>
    </w:p>
    <w:p w14:paraId="753F7259" w14:textId="6750B309" w:rsidR="00957067" w:rsidRPr="00BC6212" w:rsidRDefault="006A6CC1" w:rsidP="4FAA2C4B">
      <w:pPr>
        <w:spacing w:after="0" w:line="360" w:lineRule="auto"/>
        <w:jc w:val="both"/>
        <w:rPr>
          <w:rFonts w:ascii="Cambria" w:eastAsia="Cambria" w:hAnsi="Cambria" w:cs="Cambria"/>
          <w:b/>
          <w:bCs/>
        </w:rPr>
      </w:pPr>
      <w:r>
        <w:br/>
      </w:r>
      <w:r w:rsidR="6D3DAB52" w:rsidRPr="00BC6212">
        <w:rPr>
          <w:rFonts w:ascii="Cambria" w:eastAsia="Cambria" w:hAnsi="Cambria" w:cs="Cambria"/>
          <w:b/>
          <w:bCs/>
        </w:rPr>
        <w:t>Wanie kudap Kudapan berpotensi berkembang sebagai jenama kudapan tempatan dengan permintaan pasaran yang konsisten. Dengan strategi pemasaran digital dan pengurusan kos yang baik, perniagaan ini mampu menjana pendapatan berterusan.</w:t>
      </w:r>
    </w:p>
    <w:sectPr w:rsidR="00957067" w:rsidRPr="00BC6212" w:rsidSect="009A6179">
      <w:headerReference w:type="default" r:id="rId13"/>
      <w:pgSz w:w="12240" w:h="15840"/>
      <w:pgMar w:top="1296" w:right="1080" w:bottom="864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DCF78" w14:textId="77777777" w:rsidR="005C414D" w:rsidRDefault="005C414D" w:rsidP="009A6179">
      <w:pPr>
        <w:spacing w:after="0" w:line="240" w:lineRule="auto"/>
      </w:pPr>
      <w:r>
        <w:separator/>
      </w:r>
    </w:p>
  </w:endnote>
  <w:endnote w:type="continuationSeparator" w:id="0">
    <w:p w14:paraId="205AA5A0" w14:textId="77777777" w:rsidR="005C414D" w:rsidRDefault="005C414D" w:rsidP="009A6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62B97" w14:textId="77777777" w:rsidR="005C414D" w:rsidRDefault="005C414D" w:rsidP="009A6179">
      <w:pPr>
        <w:spacing w:after="0" w:line="240" w:lineRule="auto"/>
      </w:pPr>
      <w:r>
        <w:separator/>
      </w:r>
    </w:p>
  </w:footnote>
  <w:footnote w:type="continuationSeparator" w:id="0">
    <w:p w14:paraId="7517E866" w14:textId="77777777" w:rsidR="005C414D" w:rsidRDefault="005C414D" w:rsidP="009A6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B544A" w14:textId="4A6A4EB7" w:rsidR="009A6179" w:rsidRDefault="009A6179">
    <w:pPr>
      <w:pStyle w:val="Header"/>
    </w:pPr>
    <w:r>
      <w:ptab w:relativeTo="margin" w:alignment="center" w:leader="none"/>
    </w:r>
    <w:r>
      <w:ptab w:relativeTo="margin" w:alignment="right" w:leader="none"/>
    </w:r>
    <w:r w:rsidRPr="000B1694">
      <w:rPr>
        <w:rFonts w:asciiTheme="minorBidi" w:hAnsiTheme="minorBidi"/>
        <w:b/>
        <w:bCs/>
        <w:noProof/>
        <w:sz w:val="28"/>
      </w:rPr>
      <w:drawing>
        <wp:inline distT="0" distB="0" distL="0" distR="0" wp14:anchorId="2425CF1B" wp14:editId="20FC2D0E">
          <wp:extent cx="1988820" cy="29029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t="24193"/>
                  <a:stretch/>
                </pic:blipFill>
                <pic:spPr bwMode="auto">
                  <a:xfrm>
                    <a:off x="0" y="0"/>
                    <a:ext cx="2004912" cy="2926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2289A0"/>
    <w:multiLevelType w:val="hybridMultilevel"/>
    <w:tmpl w:val="8B2E0558"/>
    <w:lvl w:ilvl="0" w:tplc="43684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809C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2678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3062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9E85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E676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BA98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4A90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3CC3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2B4D99"/>
    <w:multiLevelType w:val="hybridMultilevel"/>
    <w:tmpl w:val="49E2BB4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805F0"/>
    <w:multiLevelType w:val="hybridMultilevel"/>
    <w:tmpl w:val="E4D6960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85822"/>
    <w:multiLevelType w:val="hybridMultilevel"/>
    <w:tmpl w:val="B7AA73B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11AFD"/>
    <w:multiLevelType w:val="hybridMultilevel"/>
    <w:tmpl w:val="2B7EDD9E"/>
    <w:lvl w:ilvl="0" w:tplc="8DA2EC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E6C9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A46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489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18AA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EC63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CC66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6848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3C7D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CF229F"/>
    <w:multiLevelType w:val="hybridMultilevel"/>
    <w:tmpl w:val="9DA2E4E8"/>
    <w:lvl w:ilvl="0" w:tplc="4948E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B2E0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BA76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E6B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86D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3A98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A297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0C13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5ECF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5735D4"/>
    <w:multiLevelType w:val="hybridMultilevel"/>
    <w:tmpl w:val="66461C1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671BFD"/>
    <w:multiLevelType w:val="hybridMultilevel"/>
    <w:tmpl w:val="EA08D01E"/>
    <w:lvl w:ilvl="0" w:tplc="C1A0B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4E55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30E1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7CC1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3EE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DC4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72F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4C1E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EE57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4287FB"/>
    <w:multiLevelType w:val="hybridMultilevel"/>
    <w:tmpl w:val="CDC8F9AE"/>
    <w:lvl w:ilvl="0" w:tplc="4FD06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9AF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7284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8645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87D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DED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5E30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2482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68B6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74718"/>
    <w:multiLevelType w:val="multilevel"/>
    <w:tmpl w:val="72A0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494B13"/>
    <w:multiLevelType w:val="hybridMultilevel"/>
    <w:tmpl w:val="B67AFCA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15C826"/>
    <w:multiLevelType w:val="hybridMultilevel"/>
    <w:tmpl w:val="E4ECC0DC"/>
    <w:lvl w:ilvl="0" w:tplc="3EEC62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9A95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46AB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9EF7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D850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B4C5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3087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CACE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901B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D3B07"/>
    <w:multiLevelType w:val="hybridMultilevel"/>
    <w:tmpl w:val="802EDC7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479287">
    <w:abstractNumId w:val="17"/>
  </w:num>
  <w:num w:numId="2" w16cid:durableId="1648704441">
    <w:abstractNumId w:val="14"/>
  </w:num>
  <w:num w:numId="3" w16cid:durableId="2097431440">
    <w:abstractNumId w:val="9"/>
  </w:num>
  <w:num w:numId="4" w16cid:durableId="771705667">
    <w:abstractNumId w:val="20"/>
  </w:num>
  <w:num w:numId="5" w16cid:durableId="2085257184">
    <w:abstractNumId w:val="13"/>
  </w:num>
  <w:num w:numId="6" w16cid:durableId="1794716238">
    <w:abstractNumId w:val="16"/>
  </w:num>
  <w:num w:numId="7" w16cid:durableId="860506217">
    <w:abstractNumId w:val="8"/>
  </w:num>
  <w:num w:numId="8" w16cid:durableId="888959082">
    <w:abstractNumId w:val="6"/>
  </w:num>
  <w:num w:numId="9" w16cid:durableId="1172840806">
    <w:abstractNumId w:val="5"/>
  </w:num>
  <w:num w:numId="10" w16cid:durableId="847721685">
    <w:abstractNumId w:val="4"/>
  </w:num>
  <w:num w:numId="11" w16cid:durableId="182594738">
    <w:abstractNumId w:val="7"/>
  </w:num>
  <w:num w:numId="12" w16cid:durableId="229197276">
    <w:abstractNumId w:val="3"/>
  </w:num>
  <w:num w:numId="13" w16cid:durableId="1336376740">
    <w:abstractNumId w:val="2"/>
  </w:num>
  <w:num w:numId="14" w16cid:durableId="1623076601">
    <w:abstractNumId w:val="1"/>
  </w:num>
  <w:num w:numId="15" w16cid:durableId="1664970266">
    <w:abstractNumId w:val="0"/>
  </w:num>
  <w:num w:numId="16" w16cid:durableId="393283176">
    <w:abstractNumId w:val="15"/>
  </w:num>
  <w:num w:numId="17" w16cid:durableId="665322723">
    <w:abstractNumId w:val="11"/>
  </w:num>
  <w:num w:numId="18" w16cid:durableId="650602403">
    <w:abstractNumId w:val="18"/>
  </w:num>
  <w:num w:numId="19" w16cid:durableId="272053271">
    <w:abstractNumId w:val="21"/>
  </w:num>
  <w:num w:numId="20" w16cid:durableId="228270971">
    <w:abstractNumId w:val="10"/>
  </w:num>
  <w:num w:numId="21" w16cid:durableId="517424991">
    <w:abstractNumId w:val="12"/>
  </w:num>
  <w:num w:numId="22" w16cid:durableId="36471419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739"/>
    <w:rsid w:val="000109FB"/>
    <w:rsid w:val="00034616"/>
    <w:rsid w:val="0006063C"/>
    <w:rsid w:val="000E57D3"/>
    <w:rsid w:val="0015074B"/>
    <w:rsid w:val="00171AA4"/>
    <w:rsid w:val="0029639D"/>
    <w:rsid w:val="00317CF9"/>
    <w:rsid w:val="00326F90"/>
    <w:rsid w:val="003A73BB"/>
    <w:rsid w:val="005B60E3"/>
    <w:rsid w:val="005C414D"/>
    <w:rsid w:val="006A6CC1"/>
    <w:rsid w:val="006C2882"/>
    <w:rsid w:val="00792F44"/>
    <w:rsid w:val="007D084E"/>
    <w:rsid w:val="008556CA"/>
    <w:rsid w:val="00946AF0"/>
    <w:rsid w:val="00957067"/>
    <w:rsid w:val="009747FC"/>
    <w:rsid w:val="009959B4"/>
    <w:rsid w:val="009A6179"/>
    <w:rsid w:val="00A39593"/>
    <w:rsid w:val="00A874E8"/>
    <w:rsid w:val="00AA0306"/>
    <w:rsid w:val="00AA1D8D"/>
    <w:rsid w:val="00B47730"/>
    <w:rsid w:val="00BC309B"/>
    <w:rsid w:val="00BC6212"/>
    <w:rsid w:val="00C22075"/>
    <w:rsid w:val="00C27DCC"/>
    <w:rsid w:val="00C56C3C"/>
    <w:rsid w:val="00CB0664"/>
    <w:rsid w:val="00D2021C"/>
    <w:rsid w:val="00D77B39"/>
    <w:rsid w:val="00E6776C"/>
    <w:rsid w:val="00EB653E"/>
    <w:rsid w:val="00F12474"/>
    <w:rsid w:val="00FB4334"/>
    <w:rsid w:val="00FC693F"/>
    <w:rsid w:val="015A6A6C"/>
    <w:rsid w:val="01A0315B"/>
    <w:rsid w:val="049D4DBA"/>
    <w:rsid w:val="082D162C"/>
    <w:rsid w:val="08BEC70A"/>
    <w:rsid w:val="08D3A34E"/>
    <w:rsid w:val="08F8BE27"/>
    <w:rsid w:val="0A56A899"/>
    <w:rsid w:val="0B39E1FE"/>
    <w:rsid w:val="0DB9C5C0"/>
    <w:rsid w:val="10094DDD"/>
    <w:rsid w:val="1066E39C"/>
    <w:rsid w:val="118F5BC8"/>
    <w:rsid w:val="123679AC"/>
    <w:rsid w:val="12E2E337"/>
    <w:rsid w:val="15B5E412"/>
    <w:rsid w:val="1715B6B6"/>
    <w:rsid w:val="1EA879D9"/>
    <w:rsid w:val="26C3F55B"/>
    <w:rsid w:val="26E2340E"/>
    <w:rsid w:val="29CFB9F7"/>
    <w:rsid w:val="2A58BECA"/>
    <w:rsid w:val="2CA5EC71"/>
    <w:rsid w:val="2CDDDEF6"/>
    <w:rsid w:val="2EE87F8E"/>
    <w:rsid w:val="2FBFB31F"/>
    <w:rsid w:val="30596FEB"/>
    <w:rsid w:val="32367B9C"/>
    <w:rsid w:val="34ACF123"/>
    <w:rsid w:val="358C753D"/>
    <w:rsid w:val="394F19EC"/>
    <w:rsid w:val="397D75B1"/>
    <w:rsid w:val="3A0FE5D3"/>
    <w:rsid w:val="3AD7E214"/>
    <w:rsid w:val="3B6665F0"/>
    <w:rsid w:val="3EDBE064"/>
    <w:rsid w:val="41C4642A"/>
    <w:rsid w:val="43C9B2FD"/>
    <w:rsid w:val="4473B650"/>
    <w:rsid w:val="448A3F33"/>
    <w:rsid w:val="45BF48C3"/>
    <w:rsid w:val="488A7988"/>
    <w:rsid w:val="4909AD95"/>
    <w:rsid w:val="4BB467A4"/>
    <w:rsid w:val="4E8EA28D"/>
    <w:rsid w:val="4F6B2FEB"/>
    <w:rsid w:val="4F94531D"/>
    <w:rsid w:val="4FAA2C4B"/>
    <w:rsid w:val="505257A8"/>
    <w:rsid w:val="52306FD6"/>
    <w:rsid w:val="55A4CF25"/>
    <w:rsid w:val="569A6560"/>
    <w:rsid w:val="584CC970"/>
    <w:rsid w:val="5934FE7E"/>
    <w:rsid w:val="5A5B2308"/>
    <w:rsid w:val="5C7B05B1"/>
    <w:rsid w:val="5E1023C7"/>
    <w:rsid w:val="5E91B083"/>
    <w:rsid w:val="5F24AC08"/>
    <w:rsid w:val="5F7C65FF"/>
    <w:rsid w:val="5FB9C67C"/>
    <w:rsid w:val="603EEAD3"/>
    <w:rsid w:val="63D8A9FE"/>
    <w:rsid w:val="64218D8C"/>
    <w:rsid w:val="657E64F9"/>
    <w:rsid w:val="66BDB11A"/>
    <w:rsid w:val="66C3127E"/>
    <w:rsid w:val="6704988E"/>
    <w:rsid w:val="68B0B16E"/>
    <w:rsid w:val="6A195BA2"/>
    <w:rsid w:val="6C440E40"/>
    <w:rsid w:val="6D3DAB52"/>
    <w:rsid w:val="6E48D96C"/>
    <w:rsid w:val="6EBB95A8"/>
    <w:rsid w:val="768195DA"/>
    <w:rsid w:val="772F9C32"/>
    <w:rsid w:val="778DFE38"/>
    <w:rsid w:val="7A27D05E"/>
    <w:rsid w:val="7BB5EDD9"/>
    <w:rsid w:val="7D599248"/>
    <w:rsid w:val="7F64C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8C4EB74"/>
  <w14:defaultImageDpi w14:val="300"/>
  <w15:docId w15:val="{2899792E-B8E2-4281-8C22-59BFF6C9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9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13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792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8T12:00:02.702"/>
    </inkml:context>
    <inkml:brush xml:id="br0">
      <inkml:brushProperty name="width" value="0.035" units="cm"/>
      <inkml:brushProperty name="height" value="0.035" units="cm"/>
      <inkml:brushProperty name="color" value="#FFFFFF"/>
    </inkml:brush>
  </inkml:definitions>
  <inkml:trace contextRef="#ctx0" brushRef="#br0">0 127 24575,'0'-4'0,"0"-4"0,0-5 0,0-3 0,0-3 0,4 2 0,0 0 0,4-1 0,1 3-8191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F1A79D-C346-41F8-B1BA-F136EEBA3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Wanie Jaafar</cp:lastModifiedBy>
  <cp:revision>2</cp:revision>
  <cp:lastPrinted>2026-02-08T12:16:00Z</cp:lastPrinted>
  <dcterms:created xsi:type="dcterms:W3CDTF">2026-02-08T12:16:00Z</dcterms:created>
  <dcterms:modified xsi:type="dcterms:W3CDTF">2026-02-08T12:16:00Z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0ec7ee65-7ea3-48fa-99fc-e0f262f1d069</vt:lpwstr>
  </property>
</Properties>
</file>