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2C609069" w:rsidR="006C2882" w:rsidRPr="006C2882" w:rsidRDefault="001A50FF" w:rsidP="001A50FF">
      <w:pPr>
        <w:jc w:val="center"/>
        <w:rPr>
          <w:rFonts w:asciiTheme="minorBidi" w:hAnsiTheme="minorBidi"/>
          <w:sz w:val="24"/>
          <w:szCs w:val="24"/>
        </w:rPr>
      </w:pPr>
      <w:r w:rsidRPr="001A50FF">
        <w:rPr>
          <w:rFonts w:asciiTheme="minorBidi" w:hAnsiTheme="minorBidi"/>
          <w:b/>
          <w:bCs/>
          <w:sz w:val="24"/>
          <w:szCs w:val="24"/>
        </w:rPr>
        <w:t>SINARUN LAUNDRY DETERGENT ENTERPRISE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66726829" w:rsidR="006C2882" w:rsidRPr="00381A89" w:rsidRDefault="001A50FF" w:rsidP="001A50FF">
      <w:pPr>
        <w:jc w:val="center"/>
        <w:rPr>
          <w:rFonts w:asciiTheme="minorBidi" w:hAnsiTheme="minorBidi"/>
          <w:sz w:val="24"/>
          <w:szCs w:val="24"/>
        </w:rPr>
      </w:pPr>
      <w:r w:rsidRPr="00381A89">
        <w:rPr>
          <w:rFonts w:asciiTheme="minorBidi" w:hAnsiTheme="minorBidi"/>
          <w:b/>
          <w:bCs/>
          <w:sz w:val="24"/>
          <w:szCs w:val="24"/>
        </w:rPr>
        <w:t>PENYEDIAAN SABUN &amp; PERKHIDMATAN MESIN LAYAN DIRI</w:t>
      </w:r>
      <w:r w:rsidR="00D2021C" w:rsidRPr="00381A89">
        <w:rPr>
          <w:rFonts w:asciiTheme="minorBidi" w:hAnsiTheme="minorBidi"/>
          <w:b/>
          <w:bCs/>
          <w:sz w:val="24"/>
          <w:szCs w:val="24"/>
        </w:rPr>
        <w:br/>
      </w:r>
      <w:r w:rsidR="00D2021C" w:rsidRPr="00381A89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54DAD36B" w:rsidR="006C2882" w:rsidRPr="001A50FF" w:rsidRDefault="001A50FF" w:rsidP="001A50FF">
      <w:pPr>
        <w:jc w:val="center"/>
        <w:rPr>
          <w:rFonts w:asciiTheme="minorBidi" w:hAnsiTheme="minorBidi"/>
          <w:sz w:val="24"/>
          <w:szCs w:val="24"/>
          <w:lang w:val="sv-SE"/>
        </w:rPr>
      </w:pPr>
      <w:r w:rsidRPr="001A50FF">
        <w:rPr>
          <w:rFonts w:asciiTheme="minorBidi" w:hAnsiTheme="minorBidi"/>
          <w:b/>
          <w:bCs/>
          <w:sz w:val="24"/>
          <w:szCs w:val="24"/>
        </w:rPr>
        <w:t>NUR ANIS SHARMILA BT ABU BAKAR</w:t>
      </w:r>
      <w:r w:rsidR="00D2021C" w:rsidRPr="001A50FF">
        <w:rPr>
          <w:rFonts w:asciiTheme="minorBidi" w:hAnsiTheme="minorBidi"/>
          <w:sz w:val="24"/>
          <w:szCs w:val="24"/>
          <w:lang w:val="en-MY"/>
        </w:rPr>
        <w:br/>
      </w:r>
      <w:r w:rsidR="00D2021C" w:rsidRPr="001A50FF">
        <w:rPr>
          <w:rFonts w:asciiTheme="minorBidi" w:hAnsiTheme="minorBidi"/>
          <w:sz w:val="24"/>
          <w:szCs w:val="24"/>
          <w:lang w:val="en-MY"/>
        </w:rPr>
        <w:br/>
        <w:t xml:space="preserve">NO. </w:t>
      </w:r>
      <w:r w:rsidR="00D2021C" w:rsidRPr="001A50FF">
        <w:rPr>
          <w:rFonts w:asciiTheme="minorBidi" w:hAnsiTheme="minorBidi"/>
          <w:sz w:val="24"/>
          <w:szCs w:val="24"/>
          <w:lang w:val="sv-SE"/>
        </w:rPr>
        <w:t>KAD PENGENALAN:</w:t>
      </w:r>
    </w:p>
    <w:p w14:paraId="6150697D" w14:textId="764057CF" w:rsidR="00E6776C" w:rsidRPr="001A50FF" w:rsidRDefault="001A50FF" w:rsidP="001A50FF">
      <w:pPr>
        <w:jc w:val="center"/>
        <w:rPr>
          <w:rFonts w:asciiTheme="minorBidi" w:hAnsiTheme="minorBidi"/>
          <w:sz w:val="24"/>
          <w:szCs w:val="24"/>
          <w:lang w:val="sv-SE"/>
        </w:rPr>
      </w:pPr>
      <w:r w:rsidRPr="00381A89">
        <w:rPr>
          <w:rFonts w:asciiTheme="minorBidi" w:hAnsiTheme="minorBidi"/>
          <w:b/>
          <w:bCs/>
          <w:sz w:val="24"/>
          <w:szCs w:val="24"/>
          <w:lang w:val="sv-SE"/>
        </w:rPr>
        <w:t>950318-09-5062</w:t>
      </w:r>
      <w:r w:rsidR="00D2021C" w:rsidRPr="001A50FF">
        <w:rPr>
          <w:rFonts w:asciiTheme="minorBidi" w:hAnsiTheme="minorBidi"/>
          <w:b/>
          <w:bCs/>
          <w:sz w:val="24"/>
          <w:szCs w:val="24"/>
          <w:lang w:val="sv-SE"/>
        </w:rPr>
        <w:br/>
      </w:r>
    </w:p>
    <w:p w14:paraId="06FA72FE" w14:textId="0364A9AC" w:rsidR="006C2882" w:rsidRPr="001A50FF" w:rsidRDefault="00D2021C" w:rsidP="00317CF9">
      <w:pPr>
        <w:jc w:val="center"/>
        <w:rPr>
          <w:rFonts w:asciiTheme="minorBidi" w:hAnsiTheme="minorBidi"/>
          <w:sz w:val="24"/>
          <w:szCs w:val="24"/>
          <w:lang w:val="sv-SE"/>
        </w:rPr>
      </w:pPr>
      <w:r w:rsidRPr="001A50FF">
        <w:rPr>
          <w:rFonts w:asciiTheme="minorBidi" w:hAnsiTheme="minorBidi"/>
          <w:sz w:val="24"/>
          <w:szCs w:val="24"/>
          <w:lang w:val="sv-SE"/>
        </w:rPr>
        <w:t xml:space="preserve">ALAMAT OPERASI: </w:t>
      </w:r>
    </w:p>
    <w:p w14:paraId="31D9B71C" w14:textId="77777777" w:rsidR="001A50FF" w:rsidRPr="001A50FF" w:rsidRDefault="001A50FF" w:rsidP="001A50FF">
      <w:pPr>
        <w:jc w:val="center"/>
        <w:rPr>
          <w:rFonts w:asciiTheme="minorBidi" w:hAnsiTheme="minorBidi"/>
          <w:b/>
          <w:bCs/>
          <w:sz w:val="24"/>
          <w:szCs w:val="24"/>
          <w:lang w:val="sv-SE"/>
        </w:rPr>
      </w:pPr>
      <w:r w:rsidRPr="001A50FF">
        <w:rPr>
          <w:rFonts w:asciiTheme="minorBidi" w:hAnsiTheme="minorBidi"/>
          <w:b/>
          <w:bCs/>
          <w:sz w:val="24"/>
          <w:szCs w:val="24"/>
          <w:lang w:val="sv-SE"/>
        </w:rPr>
        <w:t xml:space="preserve">38B, BATU 8 1/2, JALAN KAKI BUKIT, 02400 BESERI, PERLIS </w:t>
      </w:r>
    </w:p>
    <w:p w14:paraId="40180113" w14:textId="0B82BEAD" w:rsidR="00317CF9" w:rsidRDefault="00D2021C" w:rsidP="001A50FF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5E0D128D" w14:textId="77777777" w:rsidR="001A50FF" w:rsidRDefault="001A50FF" w:rsidP="006C2882">
      <w:pPr>
        <w:jc w:val="center"/>
      </w:pPr>
    </w:p>
    <w:p w14:paraId="6D8CF01D" w14:textId="77777777" w:rsidR="001A50FF" w:rsidRDefault="001A50FF" w:rsidP="006C2882">
      <w:pPr>
        <w:jc w:val="center"/>
      </w:pPr>
    </w:p>
    <w:p w14:paraId="207ED91A" w14:textId="77777777" w:rsidR="001A50FF" w:rsidRDefault="001A50FF" w:rsidP="006C2882">
      <w:pPr>
        <w:jc w:val="center"/>
      </w:pPr>
    </w:p>
    <w:p w14:paraId="79F34D1E" w14:textId="77777777" w:rsidR="001A50FF" w:rsidRDefault="001A50FF" w:rsidP="006C2882">
      <w:pPr>
        <w:jc w:val="center"/>
      </w:pPr>
    </w:p>
    <w:p w14:paraId="5840DBFE" w14:textId="77777777" w:rsidR="001A50FF" w:rsidRDefault="001A50FF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6787ABC8" w:rsidR="005B60E3" w:rsidRPr="006C2882" w:rsidRDefault="001A50FF" w:rsidP="001A50FF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1A50FF">
              <w:rPr>
                <w:rFonts w:asciiTheme="minorBidi" w:hAnsiTheme="minorBidi"/>
              </w:rPr>
              <w:t>Sinarun</w:t>
            </w:r>
            <w:proofErr w:type="spellEnd"/>
            <w:r w:rsidRPr="001A50FF">
              <w:rPr>
                <w:rFonts w:asciiTheme="minorBidi" w:hAnsiTheme="minorBidi"/>
              </w:rPr>
              <w:t xml:space="preserve"> Laundry Detergent Enterprise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Jenis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Bidang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2CDBE0DD" w14:textId="15BC1C82" w:rsidR="005B60E3" w:rsidRPr="006C2882" w:rsidRDefault="001A50FF" w:rsidP="001A50FF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1A50FF">
              <w:rPr>
                <w:rFonts w:asciiTheme="minorBidi" w:hAnsiTheme="minorBidi"/>
              </w:rPr>
              <w:t>Menyediakan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sabun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pelbagai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wangian</w:t>
            </w:r>
            <w:proofErr w:type="spellEnd"/>
            <w:r w:rsidRPr="001A50FF">
              <w:rPr>
                <w:rFonts w:asciiTheme="minorBidi" w:hAnsiTheme="minorBidi"/>
              </w:rPr>
              <w:t xml:space="preserve"> dan </w:t>
            </w:r>
            <w:proofErr w:type="spellStart"/>
            <w:r w:rsidRPr="001A50FF">
              <w:rPr>
                <w:rFonts w:asciiTheme="minorBidi" w:hAnsiTheme="minorBidi"/>
              </w:rPr>
              <w:t>membekalkan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sabun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tersebut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untuk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mesin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layan</w:t>
            </w:r>
            <w:proofErr w:type="spellEnd"/>
            <w:r w:rsidRPr="001A50FF">
              <w:rPr>
                <w:rFonts w:asciiTheme="minorBidi" w:hAnsiTheme="minorBidi"/>
              </w:rPr>
              <w:t xml:space="preserve"> </w:t>
            </w:r>
            <w:proofErr w:type="spellStart"/>
            <w:r w:rsidRPr="001A50FF">
              <w:rPr>
                <w:rFonts w:asciiTheme="minorBidi" w:hAnsiTheme="minorBidi"/>
              </w:rPr>
              <w:t>diri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jualan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langsung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tempat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pemprosesan</w:t>
            </w:r>
            <w:proofErr w:type="spellEnd"/>
          </w:p>
        </w:tc>
      </w:tr>
      <w:tr w:rsidR="005B60E3" w:rsidRPr="00381A89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Alamat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</w:tcPr>
          <w:p w14:paraId="369C85A5" w14:textId="7B1C8944" w:rsidR="005B60E3" w:rsidRPr="001A50FF" w:rsidRDefault="001A50FF" w:rsidP="001A50FF">
            <w:pPr>
              <w:spacing w:before="120" w:after="120"/>
              <w:rPr>
                <w:rFonts w:asciiTheme="minorBidi" w:hAnsiTheme="minorBidi"/>
                <w:lang w:val="sv-SE"/>
              </w:rPr>
            </w:pPr>
            <w:r w:rsidRPr="001A50FF">
              <w:rPr>
                <w:rFonts w:asciiTheme="minorBidi" w:hAnsiTheme="minorBidi"/>
                <w:lang w:val="sv-SE"/>
              </w:rPr>
              <w:t xml:space="preserve">38B, </w:t>
            </w:r>
            <w:proofErr w:type="spellStart"/>
            <w:r w:rsidRPr="001A50FF">
              <w:rPr>
                <w:rFonts w:asciiTheme="minorBidi" w:hAnsiTheme="minorBidi"/>
                <w:lang w:val="sv-SE"/>
              </w:rPr>
              <w:t>Batu</w:t>
            </w:r>
            <w:proofErr w:type="spellEnd"/>
            <w:r w:rsidRPr="001A50FF">
              <w:rPr>
                <w:rFonts w:asciiTheme="minorBidi" w:hAnsiTheme="minorBidi"/>
                <w:lang w:val="sv-SE"/>
              </w:rPr>
              <w:t xml:space="preserve"> 8 1/2, </w:t>
            </w:r>
            <w:proofErr w:type="spellStart"/>
            <w:r w:rsidRPr="001A50FF">
              <w:rPr>
                <w:rFonts w:asciiTheme="minorBidi" w:hAnsiTheme="minorBidi"/>
                <w:lang w:val="sv-SE"/>
              </w:rPr>
              <w:t>Jalan</w:t>
            </w:r>
            <w:proofErr w:type="spellEnd"/>
            <w:r w:rsidRPr="001A50FF">
              <w:rPr>
                <w:rFonts w:asciiTheme="minorBidi" w:hAnsiTheme="minorBidi"/>
                <w:lang w:val="sv-SE"/>
              </w:rPr>
              <w:t xml:space="preserve"> Kaki </w:t>
            </w:r>
            <w:proofErr w:type="spellStart"/>
            <w:r w:rsidRPr="001A50FF">
              <w:rPr>
                <w:rFonts w:asciiTheme="minorBidi" w:hAnsiTheme="minorBidi"/>
                <w:lang w:val="sv-SE"/>
              </w:rPr>
              <w:t>Bukit</w:t>
            </w:r>
            <w:proofErr w:type="spellEnd"/>
            <w:r w:rsidRPr="001A50FF">
              <w:rPr>
                <w:rFonts w:asciiTheme="minorBidi" w:hAnsiTheme="minorBidi"/>
                <w:lang w:val="sv-SE"/>
              </w:rPr>
              <w:t xml:space="preserve">, 02400 </w:t>
            </w:r>
            <w:proofErr w:type="spellStart"/>
            <w:r w:rsidRPr="001A50FF">
              <w:rPr>
                <w:rFonts w:asciiTheme="minorBidi" w:hAnsiTheme="minorBidi"/>
                <w:lang w:val="sv-SE"/>
              </w:rPr>
              <w:t>Beseri</w:t>
            </w:r>
            <w:proofErr w:type="spellEnd"/>
            <w:r w:rsidRPr="001A50FF">
              <w:rPr>
                <w:rFonts w:asciiTheme="minorBidi" w:hAnsiTheme="minorBidi"/>
                <w:lang w:val="sv-SE"/>
              </w:rPr>
              <w:t xml:space="preserve">, </w:t>
            </w:r>
            <w:proofErr w:type="spellStart"/>
            <w:r w:rsidRPr="001A50FF">
              <w:rPr>
                <w:rFonts w:asciiTheme="minorBidi" w:hAnsiTheme="minorBidi"/>
                <w:lang w:val="sv-SE"/>
              </w:rPr>
              <w:t>Perlis</w:t>
            </w:r>
            <w:proofErr w:type="spellEnd"/>
            <w:r w:rsidRPr="001A50FF">
              <w:rPr>
                <w:rFonts w:asciiTheme="minorBidi" w:hAnsiTheme="minorBidi"/>
                <w:lang w:val="sv-SE"/>
              </w:rPr>
              <w:t>.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Tarikh Mula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693" w:type="dxa"/>
          </w:tcPr>
          <w:p w14:paraId="32684106" w14:textId="38AA37B8" w:rsidR="005B60E3" w:rsidRPr="006C2882" w:rsidRDefault="001A50FF" w:rsidP="001A50FF">
            <w:pPr>
              <w:spacing w:before="120" w:after="120"/>
              <w:rPr>
                <w:rFonts w:asciiTheme="minorBidi" w:hAnsiTheme="minorBidi"/>
              </w:rPr>
            </w:pPr>
            <w:r w:rsidRPr="001A50FF">
              <w:rPr>
                <w:rFonts w:asciiTheme="minorBidi" w:hAnsiTheme="minorBidi"/>
              </w:rPr>
              <w:t>5 Mei 2024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No. </w:t>
            </w:r>
            <w:proofErr w:type="spellStart"/>
            <w:r w:rsidRPr="00FB4334">
              <w:rPr>
                <w:rFonts w:asciiTheme="minorBidi" w:hAnsiTheme="minorBidi"/>
              </w:rPr>
              <w:t>Pendaftaran</w:t>
            </w:r>
            <w:proofErr w:type="spellEnd"/>
            <w:r w:rsidRPr="00FB4334">
              <w:rPr>
                <w:rFonts w:asciiTheme="minorBidi" w:hAnsiTheme="minorBidi"/>
              </w:rPr>
              <w:t xml:space="preserve"> (SSM)</w:t>
            </w:r>
          </w:p>
        </w:tc>
        <w:tc>
          <w:tcPr>
            <w:tcW w:w="5693" w:type="dxa"/>
          </w:tcPr>
          <w:p w14:paraId="48E4D15D" w14:textId="6B16DCB4" w:rsidR="005B60E3" w:rsidRPr="006C2882" w:rsidRDefault="001A50FF" w:rsidP="001A50FF">
            <w:pPr>
              <w:spacing w:before="120" w:after="120"/>
              <w:rPr>
                <w:rFonts w:asciiTheme="minorBidi" w:hAnsiTheme="minorBidi"/>
              </w:rPr>
            </w:pPr>
            <w:r w:rsidRPr="001A50FF">
              <w:rPr>
                <w:rFonts w:asciiTheme="minorBidi" w:hAnsiTheme="minorBidi"/>
              </w:rPr>
              <w:t>202103261465 (RA0076598-M)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Pemilik</w:t>
            </w:r>
            <w:proofErr w:type="spellEnd"/>
            <w:r w:rsidRPr="00FB4334">
              <w:rPr>
                <w:rFonts w:asciiTheme="minorBidi" w:hAnsiTheme="minorBidi"/>
              </w:rPr>
              <w:t xml:space="preserve"> / Rakan Kongsi</w:t>
            </w:r>
          </w:p>
        </w:tc>
        <w:tc>
          <w:tcPr>
            <w:tcW w:w="5693" w:type="dxa"/>
          </w:tcPr>
          <w:p w14:paraId="4673AF83" w14:textId="7237219B" w:rsidR="005B60E3" w:rsidRPr="006C2882" w:rsidRDefault="001A50FF" w:rsidP="001A50FF">
            <w:pPr>
              <w:spacing w:before="120" w:after="120"/>
              <w:rPr>
                <w:rFonts w:asciiTheme="minorBidi" w:hAnsiTheme="minorBidi"/>
              </w:rPr>
            </w:pPr>
            <w:r w:rsidRPr="001A50FF">
              <w:rPr>
                <w:rFonts w:asciiTheme="minorBidi" w:hAnsiTheme="minorBidi"/>
              </w:rPr>
              <w:t>Nur Anis Sharmila binti Abu Bakar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08802D6E" w14:textId="77777777" w:rsidR="001A50FF" w:rsidRDefault="001A50FF" w:rsidP="001A50FF">
      <w:pPr>
        <w:pStyle w:val="NormalWeb"/>
        <w:spacing w:before="0" w:beforeAutospacing="0" w:after="0" w:afterAutospacing="0"/>
        <w:ind w:firstLine="720"/>
        <w:jc w:val="both"/>
        <w:rPr>
          <w:rFonts w:asciiTheme="minorBidi" w:hAnsiTheme="minorBidi" w:cstheme="minorBidi"/>
          <w:sz w:val="22"/>
          <w:szCs w:val="22"/>
          <w:lang w:val="en-US"/>
        </w:rPr>
      </w:pP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Sinarun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Laundry Detergent Enterprise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merupakan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bumiputera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memfokuskan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kepada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jualan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sabun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cecair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pencuci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pakaian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melalui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mesin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layan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diri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.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ini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unik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kerana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pemilik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memproses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membancuh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sendiri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sabun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menggunakan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formula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khas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di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pusat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pemprosesan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terletak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di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Beseri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, Perlis. </w:t>
      </w:r>
    </w:p>
    <w:p w14:paraId="389F79F5" w14:textId="32D7BD9F" w:rsidR="00792F44" w:rsidRPr="00792F44" w:rsidRDefault="001A50FF" w:rsidP="001A50FF">
      <w:pPr>
        <w:pStyle w:val="NormalWeb"/>
        <w:spacing w:before="0" w:beforeAutospacing="0" w:after="0" w:afterAutospacing="0"/>
        <w:ind w:firstLine="720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Objektif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utama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adalah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untuk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menyediakan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sabun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berkualiti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tinggi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dengan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harga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mampu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milik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kepada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penduduk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Pr="001A50FF">
        <w:rPr>
          <w:rFonts w:asciiTheme="minorBidi" w:hAnsiTheme="minorBidi" w:cstheme="minorBidi"/>
          <w:sz w:val="22"/>
          <w:szCs w:val="22"/>
          <w:lang w:val="en-US"/>
        </w:rPr>
        <w:t>setempat</w:t>
      </w:r>
      <w:proofErr w:type="spellEnd"/>
      <w:r w:rsidRPr="001A50FF">
        <w:rPr>
          <w:rFonts w:asciiTheme="minorBidi" w:hAnsiTheme="minorBidi" w:cstheme="minorBidi"/>
          <w:sz w:val="22"/>
          <w:szCs w:val="22"/>
          <w:lang w:val="en-US"/>
        </w:rPr>
        <w:t>.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Selain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itu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membina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mengembangkan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operasi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sabun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berperingkat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penyediaan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sabun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12E5EAC0" w:rsidR="00792F44" w:rsidRPr="00792F44" w:rsidRDefault="00381A89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Downy Pink</w:t>
            </w:r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85092F5" w14:textId="29589681" w:rsidR="00792F44" w:rsidRPr="00792F44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81A89">
              <w:rPr>
                <w:rFonts w:asciiTheme="minorBidi" w:hAnsiTheme="minorBidi"/>
              </w:rPr>
              <w:t>Sabun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cecair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wangian</w:t>
            </w:r>
            <w:proofErr w:type="spellEnd"/>
            <w:r w:rsidRPr="00381A89">
              <w:rPr>
                <w:rFonts w:asciiTheme="minorBidi" w:hAnsiTheme="minorBidi"/>
              </w:rPr>
              <w:t xml:space="preserve"> bunga</w:t>
            </w:r>
          </w:p>
        </w:tc>
        <w:tc>
          <w:tcPr>
            <w:tcW w:w="2880" w:type="dxa"/>
          </w:tcPr>
          <w:p w14:paraId="66226EEF" w14:textId="263B45BC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381A89">
              <w:rPr>
                <w:rFonts w:asciiTheme="minorBidi" w:hAnsiTheme="minorBidi"/>
              </w:rPr>
              <w:t>2/1Litter</w:t>
            </w:r>
          </w:p>
        </w:tc>
      </w:tr>
      <w:tr w:rsidR="00381A89" w:rsidRPr="00792F44" w14:paraId="1BB2092B" w14:textId="77777777" w:rsidTr="004E37F1">
        <w:tc>
          <w:tcPr>
            <w:tcW w:w="2880" w:type="dxa"/>
          </w:tcPr>
          <w:p w14:paraId="5D055C74" w14:textId="04399976" w:rsidR="00381A89" w:rsidRPr="00792F44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Power Blue</w:t>
            </w:r>
          </w:p>
        </w:tc>
        <w:tc>
          <w:tcPr>
            <w:tcW w:w="2880" w:type="dxa"/>
          </w:tcPr>
          <w:p w14:paraId="31B8C3EE" w14:textId="18B8B1E7" w:rsidR="00381A89" w:rsidRPr="00792F44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81A89">
              <w:rPr>
                <w:rFonts w:asciiTheme="minorBidi" w:hAnsiTheme="minorBidi"/>
              </w:rPr>
              <w:t>Sabun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cecair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bauan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mewah</w:t>
            </w:r>
            <w:proofErr w:type="spellEnd"/>
          </w:p>
        </w:tc>
        <w:tc>
          <w:tcPr>
            <w:tcW w:w="2880" w:type="dxa"/>
          </w:tcPr>
          <w:p w14:paraId="1841499F" w14:textId="0C5A1CB5" w:rsidR="00381A89" w:rsidRPr="00792F44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r w:rsidRPr="00CE499A">
              <w:rPr>
                <w:rFonts w:asciiTheme="minorBidi" w:hAnsiTheme="minorBidi"/>
              </w:rPr>
              <w:t>RM2/1Litter</w:t>
            </w:r>
          </w:p>
        </w:tc>
      </w:tr>
      <w:tr w:rsidR="00381A89" w:rsidRPr="00792F44" w14:paraId="0D9B506E" w14:textId="77777777" w:rsidTr="004E37F1">
        <w:tc>
          <w:tcPr>
            <w:tcW w:w="2880" w:type="dxa"/>
          </w:tcPr>
          <w:p w14:paraId="6262478C" w14:textId="30F0A2B9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Dynamo Purple</w:t>
            </w:r>
          </w:p>
        </w:tc>
        <w:tc>
          <w:tcPr>
            <w:tcW w:w="2880" w:type="dxa"/>
          </w:tcPr>
          <w:p w14:paraId="6F5FB919" w14:textId="23CA3116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81A89">
              <w:rPr>
                <w:rFonts w:asciiTheme="minorBidi" w:hAnsiTheme="minorBidi"/>
              </w:rPr>
              <w:t>Sabun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cecair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pembersihan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mendalam</w:t>
            </w:r>
            <w:proofErr w:type="spellEnd"/>
          </w:p>
        </w:tc>
        <w:tc>
          <w:tcPr>
            <w:tcW w:w="2880" w:type="dxa"/>
          </w:tcPr>
          <w:p w14:paraId="464CDBDC" w14:textId="007EDE46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r w:rsidRPr="00CE499A">
              <w:rPr>
                <w:rFonts w:asciiTheme="minorBidi" w:hAnsiTheme="minorBidi"/>
              </w:rPr>
              <w:t>RM2/1Litter</w:t>
            </w:r>
          </w:p>
        </w:tc>
      </w:tr>
      <w:tr w:rsidR="00381A89" w:rsidRPr="00792F44" w14:paraId="018C9E11" w14:textId="77777777" w:rsidTr="004E37F1">
        <w:tc>
          <w:tcPr>
            <w:tcW w:w="2880" w:type="dxa"/>
          </w:tcPr>
          <w:p w14:paraId="5323834C" w14:textId="33886FA5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Freshlan</w:t>
            </w:r>
            <w:proofErr w:type="spellEnd"/>
            <w:r>
              <w:rPr>
                <w:rFonts w:asciiTheme="minorBidi" w:hAnsiTheme="minorBidi"/>
              </w:rPr>
              <w:t xml:space="preserve"> Green</w:t>
            </w:r>
          </w:p>
        </w:tc>
        <w:tc>
          <w:tcPr>
            <w:tcW w:w="2880" w:type="dxa"/>
          </w:tcPr>
          <w:p w14:paraId="1470DE1E" w14:textId="65912BC8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81A89">
              <w:rPr>
                <w:rFonts w:asciiTheme="minorBidi" w:hAnsiTheme="minorBidi"/>
              </w:rPr>
              <w:t>Sabun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cecair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 w:rsidRPr="00381A89">
              <w:rPr>
                <w:rFonts w:asciiTheme="minorBidi" w:hAnsiTheme="minorBidi"/>
              </w:rPr>
              <w:t>bauan</w:t>
            </w:r>
            <w:proofErr w:type="spellEnd"/>
            <w:r w:rsidRPr="00381A89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mewah</w:t>
            </w:r>
            <w:proofErr w:type="spellEnd"/>
          </w:p>
        </w:tc>
        <w:tc>
          <w:tcPr>
            <w:tcW w:w="2880" w:type="dxa"/>
          </w:tcPr>
          <w:p w14:paraId="4905E0C4" w14:textId="1058B553" w:rsidR="00381A89" w:rsidRPr="003A73BB" w:rsidRDefault="00381A89" w:rsidP="00381A89">
            <w:pPr>
              <w:spacing w:before="120" w:after="120"/>
              <w:rPr>
                <w:rFonts w:asciiTheme="minorBidi" w:hAnsiTheme="minorBidi"/>
              </w:rPr>
            </w:pPr>
            <w:r w:rsidRPr="00CE499A">
              <w:rPr>
                <w:rFonts w:asciiTheme="minorBidi" w:hAnsiTheme="minorBidi"/>
              </w:rPr>
              <w:t>RM2/1Litter</w:t>
            </w:r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13925836" w14:textId="11012541" w:rsidR="00381A89" w:rsidRDefault="00290ED7" w:rsidP="00290ED7">
      <w:pPr>
        <w:pStyle w:val="ListParagraph"/>
        <w:numPr>
          <w:ilvl w:val="0"/>
          <w:numId w:val="15"/>
        </w:numPr>
        <w:rPr>
          <w:rFonts w:asciiTheme="minorBidi" w:hAnsiTheme="minorBidi"/>
          <w:lang w:val="it-IT"/>
        </w:rPr>
      </w:pPr>
      <w:r w:rsidRPr="00290ED7">
        <w:rPr>
          <w:rFonts w:asciiTheme="minorBidi" w:hAnsiTheme="minorBidi"/>
          <w:lang w:val="it-IT"/>
        </w:rPr>
        <w:t>Formula bancuhan sendiri yang telah diuji.</w:t>
      </w:r>
    </w:p>
    <w:p w14:paraId="3EE7BD2C" w14:textId="4037E780" w:rsidR="00290ED7" w:rsidRDefault="00290ED7" w:rsidP="00290ED7">
      <w:pPr>
        <w:pStyle w:val="ListParagraph"/>
        <w:numPr>
          <w:ilvl w:val="0"/>
          <w:numId w:val="15"/>
        </w:numPr>
        <w:rPr>
          <w:rFonts w:asciiTheme="minorBidi" w:hAnsiTheme="minorBidi"/>
          <w:lang w:val="sv-SE"/>
        </w:rPr>
      </w:pPr>
      <w:proofErr w:type="spellStart"/>
      <w:r w:rsidRPr="00290ED7">
        <w:rPr>
          <w:rFonts w:asciiTheme="minorBidi" w:hAnsiTheme="minorBidi"/>
          <w:lang w:val="sv-SE"/>
        </w:rPr>
        <w:t>Harga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sangat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kompetitif</w:t>
      </w:r>
      <w:proofErr w:type="spellEnd"/>
      <w:r w:rsidRPr="00290ED7">
        <w:rPr>
          <w:rFonts w:asciiTheme="minorBidi" w:hAnsiTheme="minorBidi"/>
          <w:lang w:val="sv-SE"/>
        </w:rPr>
        <w:t xml:space="preserve"> dan </w:t>
      </w:r>
      <w:proofErr w:type="spellStart"/>
      <w:r w:rsidRPr="00290ED7">
        <w:rPr>
          <w:rFonts w:asciiTheme="minorBidi" w:hAnsiTheme="minorBidi"/>
          <w:lang w:val="sv-SE"/>
        </w:rPr>
        <w:t>mampu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milik</w:t>
      </w:r>
      <w:proofErr w:type="spellEnd"/>
    </w:p>
    <w:p w14:paraId="3CD78EB7" w14:textId="20010B8A" w:rsidR="00290ED7" w:rsidRPr="00290ED7" w:rsidRDefault="00290ED7" w:rsidP="00290ED7">
      <w:pPr>
        <w:pStyle w:val="ListParagraph"/>
        <w:numPr>
          <w:ilvl w:val="0"/>
          <w:numId w:val="15"/>
        </w:numPr>
        <w:rPr>
          <w:rFonts w:asciiTheme="minorBidi" w:hAnsiTheme="minorBidi"/>
          <w:lang w:val="sv-SE"/>
        </w:rPr>
      </w:pPr>
      <w:proofErr w:type="spellStart"/>
      <w:r w:rsidRPr="00290ED7">
        <w:rPr>
          <w:rFonts w:asciiTheme="minorBidi" w:hAnsiTheme="minorBidi"/>
          <w:lang w:val="sv-SE"/>
        </w:rPr>
        <w:t>Lokasi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strategik</w:t>
      </w:r>
      <w:proofErr w:type="spellEnd"/>
      <w:r w:rsidRPr="00290ED7">
        <w:rPr>
          <w:rFonts w:asciiTheme="minorBidi" w:hAnsiTheme="minorBidi"/>
          <w:lang w:val="sv-SE"/>
        </w:rPr>
        <w:t xml:space="preserve"> di </w:t>
      </w:r>
      <w:proofErr w:type="spellStart"/>
      <w:r w:rsidRPr="00290ED7">
        <w:rPr>
          <w:rFonts w:asciiTheme="minorBidi" w:hAnsiTheme="minorBidi"/>
          <w:lang w:val="sv-SE"/>
        </w:rPr>
        <w:t>tepi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jalan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besar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Beseri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berhampiran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kemudahan</w:t>
      </w:r>
      <w:proofErr w:type="spellEnd"/>
      <w:r w:rsidRPr="00290ED7">
        <w:rPr>
          <w:rFonts w:asciiTheme="minorBidi" w:hAnsiTheme="minorBidi"/>
          <w:lang w:val="sv-SE"/>
        </w:rPr>
        <w:t xml:space="preserve"> </w:t>
      </w:r>
      <w:proofErr w:type="spellStart"/>
      <w:r w:rsidRPr="00290ED7">
        <w:rPr>
          <w:rFonts w:asciiTheme="minorBidi" w:hAnsiTheme="minorBidi"/>
          <w:lang w:val="sv-SE"/>
        </w:rPr>
        <w:t>awam</w:t>
      </w:r>
      <w:proofErr w:type="spellEnd"/>
      <w:r w:rsidRPr="00290ED7">
        <w:rPr>
          <w:rFonts w:asciiTheme="minorBidi" w:hAnsiTheme="minorBidi"/>
          <w:lang w:val="sv-SE"/>
        </w:rPr>
        <w:t>.</w:t>
      </w:r>
    </w:p>
    <w:p w14:paraId="2771AEA8" w14:textId="7941FA62" w:rsidR="005B60E3" w:rsidRPr="00381A89" w:rsidRDefault="006A6CC1" w:rsidP="00381A89">
      <w:pPr>
        <w:pStyle w:val="Heading2"/>
        <w:spacing w:after="120"/>
        <w:rPr>
          <w:rFonts w:asciiTheme="minorBidi" w:hAnsiTheme="minorBidi" w:cstheme="minorBidi"/>
          <w:sz w:val="22"/>
          <w:szCs w:val="22"/>
          <w:lang w:val="sv-SE"/>
        </w:rPr>
      </w:pPr>
      <w:r w:rsidRPr="00381A89">
        <w:rPr>
          <w:rFonts w:asciiTheme="minorBidi" w:hAnsiTheme="minorBidi" w:cstheme="minorBidi"/>
          <w:sz w:val="22"/>
          <w:szCs w:val="22"/>
          <w:lang w:val="sv-SE"/>
        </w:rPr>
        <w:lastRenderedPageBreak/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290ED7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66F0AAC0" w:rsidR="005B60E3" w:rsidRPr="00290ED7" w:rsidRDefault="00290ED7" w:rsidP="00290ED7">
            <w:pPr>
              <w:jc w:val="both"/>
              <w:rPr>
                <w:rFonts w:asciiTheme="minorBidi" w:hAnsiTheme="minorBidi"/>
                <w:lang w:val="sv-SE"/>
              </w:rPr>
            </w:pPr>
            <w:proofErr w:type="spellStart"/>
            <w:r w:rsidRPr="00290ED7">
              <w:rPr>
                <w:rFonts w:asciiTheme="minorBidi" w:hAnsiTheme="minorBidi"/>
                <w:lang w:val="sv-SE"/>
              </w:rPr>
              <w:t>Penduduk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setempat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di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Beseri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,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termasuk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kawasan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perumahan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seperti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Taman</w:t>
            </w:r>
            <w:proofErr w:type="spellEnd"/>
            <w:r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sv-SE"/>
              </w:rPr>
              <w:t>Beseri</w:t>
            </w:r>
            <w:proofErr w:type="spellEnd"/>
            <w:r>
              <w:rPr>
                <w:rFonts w:asciiTheme="minorBidi" w:hAnsiTheme="minorBidi"/>
                <w:lang w:val="sv-SE"/>
              </w:rPr>
              <w:t xml:space="preserve"> Jaya, </w:t>
            </w:r>
            <w:proofErr w:type="spellStart"/>
            <w:r>
              <w:rPr>
                <w:rFonts w:asciiTheme="minorBidi" w:hAnsiTheme="minorBidi"/>
                <w:lang w:val="sv-SE"/>
              </w:rPr>
              <w:t>Taman</w:t>
            </w:r>
            <w:proofErr w:type="spellEnd"/>
            <w:r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sv-SE"/>
              </w:rPr>
              <w:t>Beseri</w:t>
            </w:r>
            <w:proofErr w:type="spellEnd"/>
            <w:r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sv-SE"/>
              </w:rPr>
              <w:t>Permai</w:t>
            </w:r>
            <w:proofErr w:type="spellEnd"/>
            <w:r>
              <w:rPr>
                <w:rFonts w:asciiTheme="minorBidi" w:hAnsiTheme="minorBidi"/>
                <w:lang w:val="sv-SE"/>
              </w:rPr>
              <w:t xml:space="preserve"> </w:t>
            </w:r>
            <w:r w:rsidRPr="00290ED7">
              <w:rPr>
                <w:rFonts w:asciiTheme="minorBidi" w:hAnsiTheme="minorBidi"/>
                <w:lang w:val="sv-SE"/>
              </w:rPr>
              <w:t xml:space="preserve"> dan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kampung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sekitar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>.</w:t>
            </w:r>
          </w:p>
        </w:tc>
      </w:tr>
      <w:tr w:rsidR="005B60E3" w:rsidRPr="00381A89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0AB2C11B" w:rsidR="00AA0306" w:rsidRPr="00290ED7" w:rsidRDefault="00290ED7" w:rsidP="00290ED7">
            <w:pPr>
              <w:spacing w:before="120" w:after="120"/>
              <w:rPr>
                <w:rFonts w:asciiTheme="minorBidi" w:hAnsiTheme="minorBidi"/>
                <w:lang w:val="sv-SE"/>
              </w:rPr>
            </w:pPr>
            <w:proofErr w:type="spellStart"/>
            <w:r w:rsidRPr="00290ED7">
              <w:rPr>
                <w:rFonts w:asciiTheme="minorBidi" w:hAnsiTheme="minorBidi"/>
                <w:lang w:val="sv-SE"/>
              </w:rPr>
              <w:t>Tinggi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kerana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kepadatan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penduduk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(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dianggarkan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 </w:t>
            </w:r>
            <w:r>
              <w:rPr>
                <w:rFonts w:asciiTheme="minorBidi" w:hAnsiTheme="minorBidi"/>
                <w:lang w:val="sv-SE"/>
              </w:rPr>
              <w:t>1</w:t>
            </w:r>
            <w:r w:rsidRPr="00290ED7">
              <w:rPr>
                <w:rFonts w:asciiTheme="minorBidi" w:hAnsiTheme="minorBidi"/>
                <w:lang w:val="sv-SE"/>
              </w:rPr>
              <w:t xml:space="preserve">0,000 </w:t>
            </w:r>
            <w:proofErr w:type="spellStart"/>
            <w:r w:rsidRPr="00290ED7">
              <w:rPr>
                <w:rFonts w:asciiTheme="minorBidi" w:hAnsiTheme="minorBidi"/>
                <w:lang w:val="sv-SE"/>
              </w:rPr>
              <w:t>orang</w:t>
            </w:r>
            <w:proofErr w:type="spellEnd"/>
            <w:r w:rsidRPr="00290ED7">
              <w:rPr>
                <w:rFonts w:asciiTheme="minorBidi" w:hAnsiTheme="minorBidi"/>
                <w:lang w:val="sv-SE"/>
              </w:rPr>
              <w:t xml:space="preserve">) </w:t>
            </w:r>
          </w:p>
        </w:tc>
      </w:tr>
      <w:tr w:rsidR="005B60E3" w:rsidRPr="00290ED7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Pesaing</w:t>
            </w:r>
            <w:proofErr w:type="spellEnd"/>
            <w:r w:rsidRPr="00FB4334">
              <w:rPr>
                <w:rFonts w:asciiTheme="minorBidi" w:hAnsiTheme="minorBidi"/>
              </w:rPr>
              <w:t xml:space="preserve"> Utama</w:t>
            </w:r>
          </w:p>
        </w:tc>
        <w:tc>
          <w:tcPr>
            <w:tcW w:w="6213" w:type="dxa"/>
          </w:tcPr>
          <w:p w14:paraId="44C9EFA0" w14:textId="230A2D12" w:rsidR="005B60E3" w:rsidRPr="00290ED7" w:rsidRDefault="00290ED7" w:rsidP="00290ED7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Pasaraya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r w:rsidRPr="00290ED7">
              <w:rPr>
                <w:rFonts w:asciiTheme="minorBidi" w:hAnsiTheme="minorBidi"/>
              </w:rPr>
              <w:t xml:space="preserve">Kedai </w:t>
            </w:r>
            <w:proofErr w:type="spellStart"/>
            <w:r w:rsidRPr="00290ED7">
              <w:rPr>
                <w:rFonts w:asciiTheme="minorBidi" w:hAnsiTheme="minorBidi"/>
              </w:rPr>
              <w:t>runcit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tempatan</w:t>
            </w:r>
            <w:proofErr w:type="spellEnd"/>
            <w:r w:rsidRPr="00290ED7">
              <w:rPr>
                <w:rFonts w:asciiTheme="minorBidi" w:hAnsiTheme="minorBidi"/>
              </w:rPr>
              <w:t xml:space="preserve">, </w:t>
            </w:r>
            <w:proofErr w:type="spellStart"/>
            <w:r w:rsidRPr="00290ED7">
              <w:rPr>
                <w:rFonts w:asciiTheme="minorBidi" w:hAnsiTheme="minorBidi"/>
              </w:rPr>
              <w:t>namun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Sinarun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mempunyai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kelebihan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dari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segi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harga</w:t>
            </w:r>
            <w:proofErr w:type="spellEnd"/>
            <w:r w:rsidRPr="00290ED7">
              <w:rPr>
                <w:rFonts w:asciiTheme="minorBidi" w:hAnsiTheme="minorBidi"/>
              </w:rPr>
              <w:t xml:space="preserve"> yang </w:t>
            </w:r>
            <w:proofErr w:type="spellStart"/>
            <w:r w:rsidRPr="00290ED7">
              <w:rPr>
                <w:rFonts w:asciiTheme="minorBidi" w:hAnsiTheme="minorBidi"/>
              </w:rPr>
              <w:t>lebih</w:t>
            </w:r>
            <w:proofErr w:type="spellEnd"/>
            <w:r w:rsidRPr="00290ED7">
              <w:rPr>
                <w:rFonts w:asciiTheme="minorBidi" w:hAnsiTheme="minorBidi"/>
              </w:rPr>
              <w:t xml:space="preserve"> </w:t>
            </w:r>
            <w:proofErr w:type="spellStart"/>
            <w:r w:rsidRPr="00290ED7">
              <w:rPr>
                <w:rFonts w:asciiTheme="minorBidi" w:hAnsiTheme="minorBidi"/>
              </w:rPr>
              <w:t>rendah</w:t>
            </w:r>
            <w:proofErr w:type="spellEnd"/>
          </w:p>
        </w:tc>
      </w:tr>
      <w:tr w:rsidR="005B60E3" w:rsidRPr="00290ED7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Kelebihan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Kompetitif</w:t>
            </w:r>
            <w:proofErr w:type="spellEnd"/>
          </w:p>
        </w:tc>
        <w:tc>
          <w:tcPr>
            <w:tcW w:w="6213" w:type="dxa"/>
          </w:tcPr>
          <w:p w14:paraId="1F67C47B" w14:textId="44C423B6" w:rsidR="005B60E3" w:rsidRPr="00290ED7" w:rsidRDefault="00290ED7" w:rsidP="00290ED7">
            <w:pPr>
              <w:spacing w:before="100" w:beforeAutospacing="1" w:after="100" w:afterAutospacing="1"/>
              <w:rPr>
                <w:rFonts w:asciiTheme="minorBidi" w:hAnsiTheme="minorBidi"/>
                <w:lang w:val="sv-SE"/>
              </w:rPr>
            </w:pP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Jualan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terus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dari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tempat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pemprosesan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memudahkan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kawalan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stok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dan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kualiti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secara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 xml:space="preserve"> </w:t>
            </w:r>
            <w:proofErr w:type="spellStart"/>
            <w:r w:rsidRPr="00290ED7">
              <w:rPr>
                <w:rFonts w:asciiTheme="minorBidi" w:eastAsia="Times New Roman" w:hAnsiTheme="minorBidi"/>
                <w:lang w:val="sv-SE" w:eastAsia="en-MY"/>
              </w:rPr>
              <w:t>terus</w:t>
            </w:r>
            <w:proofErr w:type="spellEnd"/>
            <w:r w:rsidRPr="00290ED7">
              <w:rPr>
                <w:rFonts w:asciiTheme="minorBidi" w:eastAsia="Times New Roman" w:hAnsiTheme="minorBidi"/>
                <w:lang w:val="sv-SE" w:eastAsia="en-MY"/>
              </w:rPr>
              <w:t>.</w:t>
            </w:r>
          </w:p>
        </w:tc>
      </w:tr>
    </w:tbl>
    <w:p w14:paraId="238A2A6D" w14:textId="77777777" w:rsidR="00946AF0" w:rsidRPr="00290ED7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  <w:lang w:val="sv-SE"/>
        </w:rPr>
      </w:pPr>
    </w:p>
    <w:p w14:paraId="1530ADD8" w14:textId="10A1A02A" w:rsidR="005B60E3" w:rsidRPr="00323F95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  <w:lang w:val="sv-SE"/>
        </w:rPr>
      </w:pPr>
      <w:r w:rsidRPr="00323F95">
        <w:rPr>
          <w:rFonts w:asciiTheme="minorBidi" w:hAnsiTheme="minorBidi" w:cstheme="minorBidi"/>
          <w:sz w:val="22"/>
          <w:szCs w:val="22"/>
          <w:lang w:val="sv-SE"/>
        </w:rPr>
        <w:t>5. STRATEGI PEMASARAN</w:t>
      </w:r>
    </w:p>
    <w:p w14:paraId="290C5900" w14:textId="63F23A91" w:rsidR="00946AF0" w:rsidRDefault="00323F95" w:rsidP="00323F95">
      <w:pPr>
        <w:spacing w:after="0"/>
        <w:jc w:val="both"/>
        <w:rPr>
          <w:rFonts w:asciiTheme="minorBidi" w:hAnsiTheme="minorBidi"/>
          <w:lang w:val="sv-SE"/>
        </w:rPr>
      </w:pPr>
      <w:proofErr w:type="spellStart"/>
      <w:r w:rsidRPr="00323F95">
        <w:rPr>
          <w:rFonts w:asciiTheme="minorBidi" w:hAnsiTheme="minorBidi"/>
          <w:b/>
          <w:bCs/>
          <w:lang w:val="sv-SE"/>
        </w:rPr>
        <w:t>Promosi</w:t>
      </w:r>
      <w:proofErr w:type="spellEnd"/>
      <w:r w:rsidRPr="00323F95">
        <w:rPr>
          <w:rFonts w:asciiTheme="minorBidi" w:hAnsiTheme="minorBidi"/>
          <w:b/>
          <w:bCs/>
          <w:lang w:val="sv-SE"/>
        </w:rPr>
        <w:t>:</w:t>
      </w:r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Pengedaran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risalah</w:t>
      </w:r>
      <w:proofErr w:type="spellEnd"/>
      <w:r w:rsidRPr="00323F95">
        <w:rPr>
          <w:rFonts w:asciiTheme="minorBidi" w:hAnsiTheme="minorBidi"/>
          <w:lang w:val="sv-SE"/>
        </w:rPr>
        <w:t>/</w:t>
      </w:r>
      <w:proofErr w:type="spellStart"/>
      <w:r w:rsidRPr="00323F95">
        <w:rPr>
          <w:rFonts w:asciiTheme="minorBidi" w:hAnsiTheme="minorBidi"/>
          <w:lang w:val="sv-SE"/>
        </w:rPr>
        <w:t>pamplet</w:t>
      </w:r>
      <w:proofErr w:type="spellEnd"/>
      <w:r w:rsidRPr="00323F95">
        <w:rPr>
          <w:rFonts w:asciiTheme="minorBidi" w:hAnsiTheme="minorBidi"/>
          <w:lang w:val="sv-SE"/>
        </w:rPr>
        <w:t xml:space="preserve">, </w:t>
      </w:r>
      <w:proofErr w:type="spellStart"/>
      <w:r w:rsidRPr="00323F95">
        <w:rPr>
          <w:rFonts w:asciiTheme="minorBidi" w:hAnsiTheme="minorBidi"/>
          <w:lang w:val="sv-SE"/>
        </w:rPr>
        <w:t>promosi</w:t>
      </w:r>
      <w:proofErr w:type="spellEnd"/>
      <w:r w:rsidRPr="00323F95">
        <w:rPr>
          <w:rFonts w:asciiTheme="minorBidi" w:hAnsiTheme="minorBidi"/>
          <w:lang w:val="sv-SE"/>
        </w:rPr>
        <w:t xml:space="preserve"> media </w:t>
      </w:r>
      <w:proofErr w:type="spellStart"/>
      <w:r w:rsidRPr="00323F95">
        <w:rPr>
          <w:rFonts w:asciiTheme="minorBidi" w:hAnsiTheme="minorBidi"/>
          <w:lang w:val="sv-SE"/>
        </w:rPr>
        <w:t>sosial</w:t>
      </w:r>
      <w:proofErr w:type="spellEnd"/>
      <w:r w:rsidRPr="00323F95">
        <w:rPr>
          <w:rFonts w:asciiTheme="minorBidi" w:hAnsiTheme="minorBidi"/>
          <w:lang w:val="sv-SE"/>
        </w:rPr>
        <w:t xml:space="preserve"> (Facebook/</w:t>
      </w:r>
      <w:proofErr w:type="spellStart"/>
      <w:r w:rsidRPr="00323F95">
        <w:rPr>
          <w:rFonts w:asciiTheme="minorBidi" w:hAnsiTheme="minorBidi"/>
          <w:lang w:val="sv-SE"/>
        </w:rPr>
        <w:t>WhatsApp</w:t>
      </w:r>
      <w:proofErr w:type="spellEnd"/>
      <w:r w:rsidRPr="00323F95">
        <w:rPr>
          <w:rFonts w:asciiTheme="minorBidi" w:hAnsiTheme="minorBidi"/>
          <w:lang w:val="sv-SE"/>
        </w:rPr>
        <w:t xml:space="preserve">), dan </w:t>
      </w:r>
      <w:proofErr w:type="spellStart"/>
      <w:r w:rsidRPr="00323F95">
        <w:rPr>
          <w:rFonts w:asciiTheme="minorBidi" w:hAnsiTheme="minorBidi"/>
          <w:lang w:val="sv-SE"/>
        </w:rPr>
        <w:t>mengekalkan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hubungan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baik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dengan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pelanggan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tetap</w:t>
      </w:r>
      <w:proofErr w:type="spellEnd"/>
      <w:r>
        <w:rPr>
          <w:rFonts w:asciiTheme="minorBidi" w:hAnsiTheme="minorBidi"/>
          <w:lang w:val="sv-SE"/>
        </w:rPr>
        <w:t>.</w:t>
      </w:r>
    </w:p>
    <w:p w14:paraId="6350EF0D" w14:textId="77777777" w:rsidR="00323F95" w:rsidRDefault="00323F95" w:rsidP="00323F95">
      <w:pPr>
        <w:spacing w:after="0"/>
        <w:jc w:val="both"/>
        <w:rPr>
          <w:rFonts w:asciiTheme="minorBidi" w:hAnsiTheme="minorBidi"/>
          <w:lang w:val="sv-SE"/>
        </w:rPr>
      </w:pPr>
    </w:p>
    <w:p w14:paraId="30D177C7" w14:textId="44F7F919" w:rsidR="00323F95" w:rsidRPr="00323F95" w:rsidRDefault="00323F95" w:rsidP="00323F95">
      <w:pPr>
        <w:spacing w:after="0"/>
        <w:jc w:val="both"/>
        <w:rPr>
          <w:rFonts w:asciiTheme="minorBidi" w:eastAsia="Times New Roman" w:hAnsiTheme="minorBidi"/>
          <w:lang w:val="sv-SE" w:eastAsia="en-MY"/>
        </w:rPr>
      </w:pPr>
      <w:proofErr w:type="spellStart"/>
      <w:r w:rsidRPr="00323F95">
        <w:rPr>
          <w:rFonts w:asciiTheme="minorBidi" w:eastAsia="Times New Roman" w:hAnsiTheme="minorBidi"/>
          <w:b/>
          <w:bCs/>
          <w:lang w:val="sv-SE" w:eastAsia="en-MY"/>
        </w:rPr>
        <w:t>Lokasi</w:t>
      </w:r>
      <w:proofErr w:type="spellEnd"/>
      <w:r w:rsidRPr="00323F95">
        <w:rPr>
          <w:rFonts w:asciiTheme="minorBidi" w:eastAsia="Times New Roman" w:hAnsiTheme="minorBidi"/>
          <w:b/>
          <w:bCs/>
          <w:lang w:val="sv-SE" w:eastAsia="en-MY"/>
        </w:rPr>
        <w:t>:</w:t>
      </w:r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Pusat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jualan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di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tempat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pemprosesan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(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Beseri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) yang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mudah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disinggah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oleh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pelanggan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yang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melalui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jalan</w:t>
      </w:r>
      <w:proofErr w:type="spellEnd"/>
      <w:r w:rsidRPr="00323F95">
        <w:rPr>
          <w:rFonts w:asciiTheme="minorBidi" w:eastAsia="Times New Roman" w:hAnsiTheme="minorBidi"/>
          <w:lang w:val="sv-SE" w:eastAsia="en-MY"/>
        </w:rPr>
        <w:t xml:space="preserve"> </w:t>
      </w:r>
      <w:proofErr w:type="spellStart"/>
      <w:r w:rsidRPr="00323F95">
        <w:rPr>
          <w:rFonts w:asciiTheme="minorBidi" w:eastAsia="Times New Roman" w:hAnsiTheme="minorBidi"/>
          <w:lang w:val="sv-SE" w:eastAsia="en-MY"/>
        </w:rPr>
        <w:t>utama</w:t>
      </w:r>
      <w:proofErr w:type="spellEnd"/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8"/>
        <w:gridCol w:w="5084"/>
      </w:tblGrid>
      <w:tr w:rsidR="005B60E3" w:rsidRPr="00323F95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55F8B3B5" w:rsidR="005B60E3" w:rsidRPr="00323F95" w:rsidRDefault="00323F95" w:rsidP="00323F95">
            <w:pPr>
              <w:spacing w:before="120" w:after="120"/>
              <w:rPr>
                <w:rFonts w:asciiTheme="minorBidi" w:hAnsiTheme="minorBidi"/>
                <w:lang w:val="sv-SE"/>
              </w:rPr>
            </w:pPr>
            <w:r w:rsidRPr="00323F95">
              <w:rPr>
                <w:rFonts w:asciiTheme="minorBidi" w:hAnsiTheme="minorBidi"/>
                <w:lang w:val="sv-SE"/>
              </w:rPr>
              <w:t xml:space="preserve">38B,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Batu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8 1/2,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Jalan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Kaki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Bukit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, 02400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Beseri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(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Pusat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Pemprosesan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&amp;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Jualan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>).</w:t>
            </w:r>
          </w:p>
        </w:tc>
      </w:tr>
      <w:tr w:rsidR="005B60E3" w:rsidRPr="00323F95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Waktu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5FC5BA01" w14:textId="5FEC3488" w:rsidR="005B60E3" w:rsidRPr="00323F95" w:rsidRDefault="00323F95" w:rsidP="00FB4334">
            <w:pPr>
              <w:spacing w:before="120" w:after="120"/>
              <w:rPr>
                <w:rFonts w:asciiTheme="minorBidi" w:hAnsiTheme="minorBidi"/>
                <w:lang w:val="sv-SE"/>
              </w:rPr>
            </w:pPr>
            <w:proofErr w:type="spellStart"/>
            <w:r w:rsidRPr="00323F95">
              <w:rPr>
                <w:rFonts w:asciiTheme="minorBidi" w:hAnsiTheme="minorBidi"/>
                <w:lang w:val="sv-SE"/>
              </w:rPr>
              <w:t>Pukul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8</w:t>
            </w:r>
            <w:r>
              <w:rPr>
                <w:rFonts w:asciiTheme="minorBidi" w:hAnsiTheme="minorBidi"/>
                <w:lang w:val="sv-SE"/>
              </w:rPr>
              <w:t xml:space="preserve"> </w:t>
            </w:r>
            <w:r w:rsidRPr="00323F95">
              <w:rPr>
                <w:rFonts w:asciiTheme="minorBidi" w:hAnsiTheme="minorBidi"/>
                <w:lang w:val="sv-SE"/>
              </w:rPr>
              <w:t xml:space="preserve">pagi-10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malam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(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setiap</w:t>
            </w:r>
            <w:proofErr w:type="spellEnd"/>
            <w:r w:rsidRPr="00323F95">
              <w:rPr>
                <w:rFonts w:asciiTheme="minorBidi" w:hAnsiTheme="minorBidi"/>
                <w:lang w:val="sv-SE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  <w:lang w:val="sv-SE"/>
              </w:rPr>
              <w:t>har</w:t>
            </w:r>
            <w:r>
              <w:rPr>
                <w:rFonts w:asciiTheme="minorBidi" w:hAnsiTheme="minorBidi"/>
                <w:lang w:val="sv-SE"/>
              </w:rPr>
              <w:t>i</w:t>
            </w:r>
            <w:proofErr w:type="spellEnd"/>
            <w:r>
              <w:rPr>
                <w:rFonts w:asciiTheme="minorBidi" w:hAnsiTheme="minorBidi"/>
                <w:lang w:val="sv-SE"/>
              </w:rPr>
              <w:t>)</w:t>
            </w:r>
          </w:p>
        </w:tc>
      </w:tr>
      <w:tr w:rsidR="005B60E3" w:rsidRPr="00323F95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Pembekal</w:t>
            </w:r>
            <w:proofErr w:type="spellEnd"/>
            <w:r w:rsidRPr="00FB4334">
              <w:rPr>
                <w:rFonts w:asciiTheme="minorBidi" w:hAnsiTheme="minorBidi"/>
              </w:rPr>
              <w:t xml:space="preserve"> / </w:t>
            </w:r>
            <w:proofErr w:type="spellStart"/>
            <w:r w:rsidRPr="00FB4334">
              <w:rPr>
                <w:rFonts w:asciiTheme="minorBidi" w:hAnsiTheme="minorBidi"/>
              </w:rPr>
              <w:t>Sumber</w:t>
            </w:r>
            <w:proofErr w:type="spellEnd"/>
            <w:r w:rsidRPr="00FB4334">
              <w:rPr>
                <w:rFonts w:asciiTheme="minorBidi" w:hAnsiTheme="minorBidi"/>
              </w:rPr>
              <w:t xml:space="preserve"> Utama</w:t>
            </w:r>
          </w:p>
        </w:tc>
        <w:tc>
          <w:tcPr>
            <w:tcW w:w="5148" w:type="dxa"/>
          </w:tcPr>
          <w:p w14:paraId="1271DFBA" w14:textId="505B76DF" w:rsidR="005B60E3" w:rsidRPr="00323F95" w:rsidRDefault="00323F95" w:rsidP="00323F95">
            <w:pPr>
              <w:spacing w:before="120" w:after="120"/>
              <w:rPr>
                <w:rFonts w:asciiTheme="minorBidi" w:hAnsiTheme="minorBidi"/>
                <w:lang w:val="en-MY"/>
              </w:rPr>
            </w:pPr>
            <w:r w:rsidRPr="00323F95">
              <w:rPr>
                <w:rFonts w:asciiTheme="minorBidi" w:hAnsiTheme="minorBidi"/>
              </w:rPr>
              <w:t xml:space="preserve">Aqua Washing Enterprise (Bahan </w:t>
            </w:r>
            <w:proofErr w:type="spellStart"/>
            <w:r w:rsidRPr="00323F95">
              <w:rPr>
                <w:rFonts w:asciiTheme="minorBidi" w:hAnsiTheme="minorBidi"/>
              </w:rPr>
              <w:t>mentah</w:t>
            </w:r>
            <w:proofErr w:type="spellEnd"/>
            <w:r w:rsidRPr="00323F95">
              <w:rPr>
                <w:rFonts w:asciiTheme="minorBidi" w:hAnsiTheme="minorBidi"/>
              </w:rPr>
              <w:t xml:space="preserve"> set </w:t>
            </w:r>
            <w:proofErr w:type="spellStart"/>
            <w:r w:rsidRPr="00323F95">
              <w:rPr>
                <w:rFonts w:asciiTheme="minorBidi" w:hAnsiTheme="minorBidi"/>
              </w:rPr>
              <w:t>bancuhan</w:t>
            </w:r>
            <w:proofErr w:type="spellEnd"/>
            <w:r w:rsidRPr="00323F95">
              <w:rPr>
                <w:rFonts w:asciiTheme="minorBidi" w:hAnsiTheme="minorBidi"/>
              </w:rPr>
              <w:t>)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Proses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5148" w:type="dxa"/>
          </w:tcPr>
          <w:p w14:paraId="479D0757" w14:textId="70C5095D" w:rsidR="005B60E3" w:rsidRPr="00946AF0" w:rsidRDefault="00323F95" w:rsidP="00323F95">
            <w:pPr>
              <w:spacing w:after="240"/>
              <w:rPr>
                <w:rFonts w:asciiTheme="minorBidi" w:hAnsiTheme="minorBidi"/>
              </w:rPr>
            </w:pPr>
            <w:proofErr w:type="spellStart"/>
            <w:r w:rsidRPr="00323F95">
              <w:rPr>
                <w:rFonts w:asciiTheme="minorBidi" w:hAnsiTheme="minorBidi"/>
              </w:rPr>
              <w:t>Pembelian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bahan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mentah</w:t>
            </w:r>
            <w:proofErr w:type="spellEnd"/>
            <w:r w:rsidRPr="00323F95">
              <w:rPr>
                <w:rFonts w:asciiTheme="minorBidi" w:hAnsiTheme="minorBidi"/>
              </w:rPr>
              <w:t xml:space="preserve"> → </w:t>
            </w:r>
            <w:proofErr w:type="spellStart"/>
            <w:r w:rsidRPr="00323F95">
              <w:rPr>
                <w:rFonts w:asciiTheme="minorBidi" w:hAnsiTheme="minorBidi"/>
              </w:rPr>
              <w:t>Bancuhan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menggunakan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mesin</w:t>
            </w:r>
            <w:proofErr w:type="spellEnd"/>
            <w:r w:rsidRPr="00323F95">
              <w:rPr>
                <w:rFonts w:asciiTheme="minorBidi" w:hAnsiTheme="minorBidi"/>
              </w:rPr>
              <w:t xml:space="preserve"> → </w:t>
            </w:r>
            <w:proofErr w:type="spellStart"/>
            <w:r w:rsidRPr="00323F95">
              <w:rPr>
                <w:rFonts w:asciiTheme="minorBidi" w:hAnsiTheme="minorBidi"/>
              </w:rPr>
              <w:t>Pengisian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ke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mesin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layan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diri</w:t>
            </w:r>
            <w:proofErr w:type="spellEnd"/>
            <w:r w:rsidRPr="00323F95">
              <w:rPr>
                <w:rFonts w:asciiTheme="minorBidi" w:hAnsiTheme="minorBidi"/>
              </w:rPr>
              <w:t xml:space="preserve"> → </w:t>
            </w:r>
            <w:proofErr w:type="spellStart"/>
            <w:r w:rsidRPr="00323F95">
              <w:rPr>
                <w:rFonts w:asciiTheme="minorBidi" w:hAnsiTheme="minorBidi"/>
              </w:rPr>
              <w:t>Jualan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kepada</w:t>
            </w:r>
            <w:proofErr w:type="spellEnd"/>
            <w:r w:rsidRPr="00323F95">
              <w:rPr>
                <w:rFonts w:asciiTheme="minorBidi" w:hAnsiTheme="minorBidi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</w:rPr>
              <w:t>pelanggan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29C7E9A7" w14:textId="740F5E2A" w:rsidR="00946AF0" w:rsidRPr="00946AF0" w:rsidRDefault="00323F95" w:rsidP="00323F95">
      <w:proofErr w:type="spellStart"/>
      <w:r w:rsidRPr="00323F95">
        <w:rPr>
          <w:rFonts w:asciiTheme="minorBidi" w:hAnsiTheme="minorBidi"/>
        </w:rPr>
        <w:t>Pemilik</w:t>
      </w:r>
      <w:proofErr w:type="spellEnd"/>
      <w:r w:rsidRPr="00323F95">
        <w:rPr>
          <w:rFonts w:asciiTheme="minorBidi" w:hAnsiTheme="minorBidi"/>
        </w:rPr>
        <w:t xml:space="preserve"> (Nur Anis Sharmila) </w:t>
      </w:r>
      <w:proofErr w:type="spellStart"/>
      <w:r w:rsidRPr="00323F95">
        <w:rPr>
          <w:rFonts w:asciiTheme="minorBidi" w:hAnsiTheme="minorBidi"/>
        </w:rPr>
        <w:t>bertanggungjawab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sepenuhnya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atas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pengurusan</w:t>
      </w:r>
      <w:proofErr w:type="spellEnd"/>
      <w:r w:rsidRPr="00323F95">
        <w:rPr>
          <w:rFonts w:asciiTheme="minorBidi" w:hAnsiTheme="minorBidi"/>
        </w:rPr>
        <w:t xml:space="preserve">, </w:t>
      </w:r>
      <w:proofErr w:type="spellStart"/>
      <w:r w:rsidRPr="00323F95">
        <w:rPr>
          <w:rFonts w:asciiTheme="minorBidi" w:hAnsiTheme="minorBidi"/>
        </w:rPr>
        <w:t>kewangan</w:t>
      </w:r>
      <w:proofErr w:type="spellEnd"/>
      <w:r w:rsidRPr="00323F95">
        <w:rPr>
          <w:rFonts w:asciiTheme="minorBidi" w:hAnsiTheme="minorBidi"/>
        </w:rPr>
        <w:t xml:space="preserve">, dan </w:t>
      </w:r>
      <w:proofErr w:type="spellStart"/>
      <w:r w:rsidRPr="00323F95">
        <w:rPr>
          <w:rFonts w:asciiTheme="minorBidi" w:hAnsiTheme="minorBidi"/>
        </w:rPr>
        <w:t>pemasaran</w:t>
      </w:r>
      <w:proofErr w:type="spellEnd"/>
      <w:r w:rsidRPr="00323F95">
        <w:rPr>
          <w:rFonts w:asciiTheme="minorBidi" w:hAnsiTheme="minorBidi"/>
        </w:rPr>
        <w:t xml:space="preserve">. </w:t>
      </w:r>
      <w:proofErr w:type="spellStart"/>
      <w:r w:rsidRPr="00323F95">
        <w:rPr>
          <w:rFonts w:asciiTheme="minorBidi" w:hAnsiTheme="minorBidi"/>
        </w:rPr>
        <w:t>Beliau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dibantu</w:t>
      </w:r>
      <w:proofErr w:type="spellEnd"/>
      <w:r w:rsidRPr="00323F95">
        <w:rPr>
          <w:rFonts w:asciiTheme="minorBidi" w:hAnsiTheme="minorBidi"/>
        </w:rPr>
        <w:t xml:space="preserve"> oleh </w:t>
      </w:r>
      <w:proofErr w:type="spellStart"/>
      <w:r w:rsidRPr="00323F95">
        <w:rPr>
          <w:rFonts w:asciiTheme="minorBidi" w:hAnsiTheme="minorBidi"/>
        </w:rPr>
        <w:t>pekerja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operasi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untuk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bahagian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pembancuhan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sabun</w:t>
      </w:r>
      <w:proofErr w:type="spellEnd"/>
      <w:r w:rsidRPr="00323F95">
        <w:rPr>
          <w:rFonts w:asciiTheme="minorBidi" w:hAnsiTheme="minorBidi"/>
        </w:rPr>
        <w:t xml:space="preserve"> dan </w:t>
      </w:r>
      <w:proofErr w:type="spellStart"/>
      <w:r w:rsidRPr="00323F95">
        <w:rPr>
          <w:rFonts w:asciiTheme="minorBidi" w:hAnsiTheme="minorBidi"/>
        </w:rPr>
        <w:t>penyelenggaraan</w:t>
      </w:r>
      <w:proofErr w:type="spellEnd"/>
      <w:r w:rsidRPr="00323F95">
        <w:rPr>
          <w:rFonts w:asciiTheme="minorBidi" w:hAnsiTheme="minorBidi"/>
        </w:rPr>
        <w:t xml:space="preserve"> </w:t>
      </w:r>
      <w:proofErr w:type="spellStart"/>
      <w:r w:rsidRPr="00323F95">
        <w:rPr>
          <w:rFonts w:asciiTheme="minorBidi" w:hAnsiTheme="minorBidi"/>
        </w:rPr>
        <w:t>mesin</w:t>
      </w:r>
      <w:proofErr w:type="spellEnd"/>
      <w:r>
        <w:rPr>
          <w:rFonts w:asciiTheme="minorBidi" w:hAnsiTheme="minorBidi"/>
        </w:rPr>
        <w:t>.</w:t>
      </w:r>
    </w:p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093F7FF2" w14:textId="77777777" w:rsidR="00946AF0" w:rsidRDefault="00946AF0" w:rsidP="00946AF0"/>
    <w:p w14:paraId="66388A60" w14:textId="77777777" w:rsidR="00323F95" w:rsidRDefault="00323F95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105EA700" w:rsidR="00946AF0" w:rsidRPr="00323F95" w:rsidRDefault="00323F95" w:rsidP="00323F95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  <w:lang w:val="sv-SE"/>
              </w:rPr>
            </w:pPr>
            <w:proofErr w:type="spellStart"/>
            <w:r>
              <w:rPr>
                <w:rFonts w:asciiTheme="minorBidi" w:hAnsiTheme="minorBidi"/>
                <w:i/>
                <w:iCs/>
                <w:lang w:val="sv-SE"/>
              </w:rPr>
              <w:t>B</w:t>
            </w:r>
            <w:r w:rsidRPr="00323F95">
              <w:rPr>
                <w:rFonts w:asciiTheme="minorBidi" w:hAnsiTheme="minorBidi"/>
                <w:i/>
                <w:iCs/>
                <w:lang w:val="sv-SE"/>
              </w:rPr>
              <w:t>inaan</w:t>
            </w:r>
            <w:proofErr w:type="spellEnd"/>
            <w:r w:rsidRPr="00323F95">
              <w:rPr>
                <w:rFonts w:asciiTheme="minorBidi" w:hAnsiTheme="minorBidi"/>
                <w:i/>
                <w:iCs/>
                <w:lang w:val="sv-SE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  <w:i/>
                <w:iCs/>
                <w:lang w:val="sv-SE"/>
              </w:rPr>
              <w:t>bengkel</w:t>
            </w:r>
            <w:proofErr w:type="spellEnd"/>
            <w:r w:rsidRPr="00323F95">
              <w:rPr>
                <w:rFonts w:asciiTheme="minorBidi" w:hAnsiTheme="minorBidi"/>
                <w:i/>
                <w:iCs/>
                <w:lang w:val="sv-SE"/>
              </w:rPr>
              <w:t>/</w:t>
            </w:r>
            <w:proofErr w:type="spellStart"/>
            <w:r w:rsidRPr="00323F95">
              <w:rPr>
                <w:rFonts w:asciiTheme="minorBidi" w:hAnsiTheme="minorBidi"/>
                <w:i/>
                <w:iCs/>
                <w:lang w:val="sv-SE"/>
              </w:rPr>
              <w:t>pusat</w:t>
            </w:r>
            <w:proofErr w:type="spellEnd"/>
            <w:r w:rsidRPr="00323F95">
              <w:rPr>
                <w:rFonts w:asciiTheme="minorBidi" w:hAnsiTheme="minorBidi"/>
                <w:i/>
                <w:iCs/>
                <w:lang w:val="sv-SE"/>
              </w:rPr>
              <w:t xml:space="preserve"> </w:t>
            </w:r>
            <w:proofErr w:type="spellStart"/>
            <w:r w:rsidRPr="00323F95">
              <w:rPr>
                <w:rFonts w:asciiTheme="minorBidi" w:hAnsiTheme="minorBidi"/>
                <w:i/>
                <w:iCs/>
                <w:lang w:val="sv-SE"/>
              </w:rPr>
              <w:t>jualan</w:t>
            </w:r>
            <w:proofErr w:type="spellEnd"/>
            <w:r w:rsidRPr="00323F95">
              <w:rPr>
                <w:rFonts w:asciiTheme="minorBidi" w:hAnsiTheme="minorBidi"/>
                <w:i/>
                <w:iCs/>
                <w:lang w:val="sv-SE"/>
              </w:rPr>
              <w:t xml:space="preserve"> </w:t>
            </w:r>
          </w:p>
        </w:tc>
        <w:tc>
          <w:tcPr>
            <w:tcW w:w="2790" w:type="dxa"/>
          </w:tcPr>
          <w:p w14:paraId="512BF6C8" w14:textId="2314B86F" w:rsidR="00946AF0" w:rsidRPr="000E57D3" w:rsidRDefault="00323F9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Bahan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2582C4A6" w:rsidR="00946AF0" w:rsidRPr="000E57D3" w:rsidRDefault="00323F9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>Sewa / Lesen / Lain-lain (RM)</w:t>
            </w:r>
          </w:p>
        </w:tc>
        <w:tc>
          <w:tcPr>
            <w:tcW w:w="2790" w:type="dxa"/>
          </w:tcPr>
          <w:p w14:paraId="2E0CDABD" w14:textId="3DFA172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2,000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0A1C64B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15,000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Jualan Bulanan (RM)</w:t>
            </w:r>
          </w:p>
        </w:tc>
        <w:tc>
          <w:tcPr>
            <w:tcW w:w="2790" w:type="dxa"/>
          </w:tcPr>
          <w:p w14:paraId="1F1947EC" w14:textId="2BCF3D04" w:rsidR="000E57D3" w:rsidRPr="000E57D3" w:rsidRDefault="00323F9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62814060" w:rsidR="000E57D3" w:rsidRPr="00957067" w:rsidRDefault="00323F95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  <w:r w:rsidR="000E57D3" w:rsidRPr="00957067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Untung Kasar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5EFFA7CB" w:rsidR="000E57D3" w:rsidRPr="00957067" w:rsidRDefault="00323F95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1,000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553FCA39" w14:textId="77777777" w:rsidR="00323F95" w:rsidRPr="00323F95" w:rsidRDefault="00323F95" w:rsidP="00323F95">
      <w:pPr>
        <w:pStyle w:val="NormalWeb"/>
        <w:rPr>
          <w:lang w:val="sv-SE"/>
        </w:rPr>
      </w:pPr>
      <w:r>
        <w:rPr>
          <w:rFonts w:hAnsi="Symbol"/>
        </w:rPr>
        <w:t></w:t>
      </w:r>
      <w:r w:rsidRPr="00323F95">
        <w:rPr>
          <w:lang w:val="sv-SE"/>
        </w:rPr>
        <w:t xml:space="preserve">  </w:t>
      </w:r>
      <w:proofErr w:type="spellStart"/>
      <w:r w:rsidRPr="00323F95">
        <w:rPr>
          <w:rStyle w:val="citation-99"/>
          <w:b/>
          <w:bCs/>
          <w:lang w:val="sv-SE"/>
        </w:rPr>
        <w:t>Risiko</w:t>
      </w:r>
      <w:proofErr w:type="spellEnd"/>
      <w:r w:rsidRPr="00323F95">
        <w:rPr>
          <w:rStyle w:val="citation-99"/>
          <w:b/>
          <w:bCs/>
          <w:lang w:val="sv-SE"/>
        </w:rPr>
        <w:t>:</w:t>
      </w:r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Kenaikan</w:t>
      </w:r>
      <w:proofErr w:type="spellEnd"/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harga</w:t>
      </w:r>
      <w:proofErr w:type="spellEnd"/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bahan</w:t>
      </w:r>
      <w:proofErr w:type="spellEnd"/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mentah</w:t>
      </w:r>
      <w:proofErr w:type="spellEnd"/>
      <w:r w:rsidRPr="00323F95">
        <w:rPr>
          <w:rStyle w:val="citation-99"/>
          <w:lang w:val="sv-SE"/>
        </w:rPr>
        <w:t xml:space="preserve"> dan </w:t>
      </w:r>
      <w:proofErr w:type="spellStart"/>
      <w:r w:rsidRPr="00323F95">
        <w:rPr>
          <w:rStyle w:val="citation-99"/>
          <w:lang w:val="sv-SE"/>
        </w:rPr>
        <w:t>persaingan</w:t>
      </w:r>
      <w:proofErr w:type="spellEnd"/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kedai</w:t>
      </w:r>
      <w:proofErr w:type="spellEnd"/>
      <w:r w:rsidRPr="00323F95">
        <w:rPr>
          <w:rStyle w:val="citation-99"/>
          <w:lang w:val="sv-SE"/>
        </w:rPr>
        <w:t xml:space="preserve"> </w:t>
      </w:r>
      <w:proofErr w:type="spellStart"/>
      <w:r w:rsidRPr="00323F95">
        <w:rPr>
          <w:rStyle w:val="citation-99"/>
          <w:lang w:val="sv-SE"/>
        </w:rPr>
        <w:t>runcit</w:t>
      </w:r>
      <w:proofErr w:type="spellEnd"/>
      <w:r w:rsidRPr="00323F95">
        <w:rPr>
          <w:lang w:val="sv-SE"/>
        </w:rPr>
        <w:t>.</w:t>
      </w:r>
    </w:p>
    <w:p w14:paraId="0B3DD9E2" w14:textId="77777777" w:rsidR="00323F95" w:rsidRPr="00323F95" w:rsidRDefault="00323F95" w:rsidP="00323F95">
      <w:pPr>
        <w:pStyle w:val="NormalWeb"/>
        <w:rPr>
          <w:lang w:val="sv-SE"/>
        </w:rPr>
      </w:pPr>
      <w:r>
        <w:rPr>
          <w:rFonts w:hAnsi="Symbol"/>
        </w:rPr>
        <w:t></w:t>
      </w:r>
      <w:r w:rsidRPr="00323F95">
        <w:rPr>
          <w:lang w:val="sv-SE"/>
        </w:rPr>
        <w:t xml:space="preserve">  </w:t>
      </w:r>
      <w:proofErr w:type="spellStart"/>
      <w:r w:rsidRPr="00323F95">
        <w:rPr>
          <w:rStyle w:val="citation-98"/>
          <w:b/>
          <w:bCs/>
          <w:lang w:val="sv-SE"/>
        </w:rPr>
        <w:t>Kawalan</w:t>
      </w:r>
      <w:proofErr w:type="spellEnd"/>
      <w:r w:rsidRPr="00323F95">
        <w:rPr>
          <w:rStyle w:val="citation-98"/>
          <w:b/>
          <w:bCs/>
          <w:lang w:val="sv-SE"/>
        </w:rPr>
        <w:t>:</w:t>
      </w:r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Mengawal</w:t>
      </w:r>
      <w:proofErr w:type="spellEnd"/>
      <w:r w:rsidRPr="00323F95">
        <w:rPr>
          <w:rStyle w:val="citation-98"/>
          <w:lang w:val="sv-SE"/>
        </w:rPr>
        <w:t xml:space="preserve"> kos </w:t>
      </w:r>
      <w:proofErr w:type="spellStart"/>
      <w:r w:rsidRPr="00323F95">
        <w:rPr>
          <w:rStyle w:val="citation-98"/>
          <w:lang w:val="sv-SE"/>
        </w:rPr>
        <w:t>melalui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pembelian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pukal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daripada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pembekal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tetap</w:t>
      </w:r>
      <w:proofErr w:type="spellEnd"/>
      <w:r w:rsidRPr="00323F95">
        <w:rPr>
          <w:rStyle w:val="citation-98"/>
          <w:lang w:val="sv-SE"/>
        </w:rPr>
        <w:t xml:space="preserve"> dan </w:t>
      </w:r>
      <w:proofErr w:type="spellStart"/>
      <w:r w:rsidRPr="00323F95">
        <w:rPr>
          <w:rStyle w:val="citation-98"/>
          <w:lang w:val="sv-SE"/>
        </w:rPr>
        <w:t>memastikan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kualiti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sabun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sentiasa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konsisten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untuk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mengekalkan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kesetiaan</w:t>
      </w:r>
      <w:proofErr w:type="spellEnd"/>
      <w:r w:rsidRPr="00323F95">
        <w:rPr>
          <w:rStyle w:val="citation-98"/>
          <w:lang w:val="sv-SE"/>
        </w:rPr>
        <w:t xml:space="preserve"> </w:t>
      </w:r>
      <w:proofErr w:type="spellStart"/>
      <w:r w:rsidRPr="00323F95">
        <w:rPr>
          <w:rStyle w:val="citation-98"/>
          <w:lang w:val="sv-SE"/>
        </w:rPr>
        <w:t>pelanggan</w:t>
      </w:r>
      <w:proofErr w:type="spellEnd"/>
    </w:p>
    <w:p w14:paraId="3108FFEC" w14:textId="1068F23E" w:rsidR="00957067" w:rsidRPr="001A50FF" w:rsidRDefault="006A6CC1" w:rsidP="00323F95">
      <w:pPr>
        <w:pStyle w:val="Heading2"/>
        <w:spacing w:after="120"/>
        <w:rPr>
          <w:rFonts w:asciiTheme="minorBidi" w:hAnsiTheme="minorBidi" w:cstheme="minorBidi"/>
          <w:sz w:val="22"/>
          <w:szCs w:val="22"/>
          <w:lang w:val="sv-SE"/>
        </w:rPr>
      </w:pPr>
      <w:r w:rsidRPr="001A50FF">
        <w:rPr>
          <w:rFonts w:asciiTheme="minorBidi" w:hAnsiTheme="minorBidi"/>
          <w:lang w:val="sv-SE"/>
        </w:rPr>
        <w:br/>
      </w:r>
      <w:r w:rsidR="00957067" w:rsidRPr="001A50FF">
        <w:rPr>
          <w:rFonts w:asciiTheme="minorBidi" w:hAnsiTheme="minorBidi" w:cstheme="minorBidi"/>
          <w:sz w:val="22"/>
          <w:szCs w:val="22"/>
          <w:lang w:val="sv-SE"/>
        </w:rPr>
        <w:t>10 PENUTUP</w:t>
      </w:r>
    </w:p>
    <w:p w14:paraId="753F7259" w14:textId="6C5246FA" w:rsidR="00957067" w:rsidRPr="00323F95" w:rsidRDefault="00323F95" w:rsidP="00323F95">
      <w:pPr>
        <w:spacing w:after="0" w:line="360" w:lineRule="auto"/>
        <w:jc w:val="both"/>
        <w:rPr>
          <w:rFonts w:asciiTheme="minorBidi" w:hAnsiTheme="minorBidi"/>
          <w:lang w:val="sv-SE"/>
        </w:rPr>
      </w:pPr>
      <w:proofErr w:type="spellStart"/>
      <w:r w:rsidRPr="00323F95">
        <w:rPr>
          <w:rFonts w:asciiTheme="minorBidi" w:hAnsiTheme="minorBidi"/>
          <w:lang w:val="sv-SE"/>
        </w:rPr>
        <w:t>Perniagaan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Sinarun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Laundry</w:t>
      </w:r>
      <w:proofErr w:type="spellEnd"/>
      <w:r w:rsidRPr="00323F95">
        <w:rPr>
          <w:rFonts w:asciiTheme="minorBidi" w:hAnsiTheme="minorBidi"/>
          <w:lang w:val="sv-SE"/>
        </w:rPr>
        <w:t xml:space="preserve"> Detergent </w:t>
      </w:r>
      <w:proofErr w:type="spellStart"/>
      <w:r w:rsidRPr="00323F95">
        <w:rPr>
          <w:rFonts w:asciiTheme="minorBidi" w:hAnsiTheme="minorBidi"/>
          <w:lang w:val="sv-SE"/>
        </w:rPr>
        <w:t>mempunyai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potensi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besar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untuk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berkembang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memandangkan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permintaan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sabun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adalah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keperluan</w:t>
      </w:r>
      <w:proofErr w:type="spellEnd"/>
      <w:r w:rsidRPr="00323F95">
        <w:rPr>
          <w:rFonts w:asciiTheme="minorBidi" w:hAnsiTheme="minorBidi"/>
          <w:lang w:val="sv-SE"/>
        </w:rPr>
        <w:t xml:space="preserve"> asas yang </w:t>
      </w:r>
      <w:proofErr w:type="spellStart"/>
      <w:r w:rsidRPr="00323F95">
        <w:rPr>
          <w:rFonts w:asciiTheme="minorBidi" w:hAnsiTheme="minorBidi"/>
          <w:lang w:val="sv-SE"/>
        </w:rPr>
        <w:t>berterusan</w:t>
      </w:r>
      <w:proofErr w:type="spellEnd"/>
      <w:r w:rsidRPr="00323F95">
        <w:rPr>
          <w:rFonts w:asciiTheme="minorBidi" w:hAnsiTheme="minorBidi"/>
          <w:lang w:val="sv-SE"/>
        </w:rPr>
        <w:t xml:space="preserve">. </w:t>
      </w:r>
      <w:proofErr w:type="spellStart"/>
      <w:r w:rsidRPr="00323F95">
        <w:rPr>
          <w:rFonts w:asciiTheme="minorBidi" w:hAnsiTheme="minorBidi"/>
          <w:lang w:val="sv-SE"/>
        </w:rPr>
        <w:t>Dengan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pembukaan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pusat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jualan</w:t>
      </w:r>
      <w:proofErr w:type="spellEnd"/>
      <w:r w:rsidRPr="00323F95">
        <w:rPr>
          <w:rFonts w:asciiTheme="minorBidi" w:hAnsiTheme="minorBidi"/>
          <w:lang w:val="sv-SE"/>
        </w:rPr>
        <w:t xml:space="preserve"> di </w:t>
      </w:r>
      <w:proofErr w:type="spellStart"/>
      <w:r w:rsidRPr="00323F95">
        <w:rPr>
          <w:rFonts w:asciiTheme="minorBidi" w:hAnsiTheme="minorBidi"/>
          <w:lang w:val="sv-SE"/>
        </w:rPr>
        <w:t>tempat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pemprosesan</w:t>
      </w:r>
      <w:proofErr w:type="spellEnd"/>
      <w:r w:rsidRPr="00323F95">
        <w:rPr>
          <w:rFonts w:asciiTheme="minorBidi" w:hAnsiTheme="minorBidi"/>
          <w:lang w:val="sv-SE"/>
        </w:rPr>
        <w:t xml:space="preserve">, </w:t>
      </w:r>
      <w:proofErr w:type="spellStart"/>
      <w:r w:rsidRPr="00323F95">
        <w:rPr>
          <w:rFonts w:asciiTheme="minorBidi" w:hAnsiTheme="minorBidi"/>
          <w:lang w:val="sv-SE"/>
        </w:rPr>
        <w:t>ia</w:t>
      </w:r>
      <w:proofErr w:type="spellEnd"/>
      <w:r w:rsidRPr="00323F95">
        <w:rPr>
          <w:rFonts w:asciiTheme="minorBidi" w:hAnsiTheme="minorBidi"/>
          <w:lang w:val="sv-SE"/>
        </w:rPr>
        <w:t xml:space="preserve"> akan </w:t>
      </w:r>
      <w:proofErr w:type="spellStart"/>
      <w:r w:rsidRPr="00323F95">
        <w:rPr>
          <w:rFonts w:asciiTheme="minorBidi" w:hAnsiTheme="minorBidi"/>
          <w:lang w:val="sv-SE"/>
        </w:rPr>
        <w:t>meningkatkan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efisiensi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operasi</w:t>
      </w:r>
      <w:proofErr w:type="spellEnd"/>
      <w:r w:rsidRPr="00323F95">
        <w:rPr>
          <w:rFonts w:asciiTheme="minorBidi" w:hAnsiTheme="minorBidi"/>
          <w:lang w:val="sv-SE"/>
        </w:rPr>
        <w:t xml:space="preserve"> dan </w:t>
      </w:r>
      <w:proofErr w:type="spellStart"/>
      <w:r w:rsidRPr="00323F95">
        <w:rPr>
          <w:rFonts w:asciiTheme="minorBidi" w:hAnsiTheme="minorBidi"/>
          <w:lang w:val="sv-SE"/>
        </w:rPr>
        <w:t>memberikan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pulangan</w:t>
      </w:r>
      <w:proofErr w:type="spellEnd"/>
      <w:r w:rsidRPr="00323F95">
        <w:rPr>
          <w:rFonts w:asciiTheme="minorBidi" w:hAnsiTheme="minorBidi"/>
          <w:lang w:val="sv-SE"/>
        </w:rPr>
        <w:t xml:space="preserve"> yang </w:t>
      </w:r>
      <w:proofErr w:type="spellStart"/>
      <w:r w:rsidRPr="00323F95">
        <w:rPr>
          <w:rFonts w:asciiTheme="minorBidi" w:hAnsiTheme="minorBidi"/>
          <w:lang w:val="sv-SE"/>
        </w:rPr>
        <w:t>lebih</w:t>
      </w:r>
      <w:proofErr w:type="spellEnd"/>
      <w:r w:rsidRPr="00323F95">
        <w:rPr>
          <w:rFonts w:asciiTheme="minorBidi" w:hAnsiTheme="minorBidi"/>
          <w:lang w:val="sv-SE"/>
        </w:rPr>
        <w:t xml:space="preserve"> </w:t>
      </w:r>
      <w:proofErr w:type="spellStart"/>
      <w:r w:rsidRPr="00323F95">
        <w:rPr>
          <w:rFonts w:asciiTheme="minorBidi" w:hAnsiTheme="minorBidi"/>
          <w:lang w:val="sv-SE"/>
        </w:rPr>
        <w:t>menguntungkan</w:t>
      </w:r>
      <w:proofErr w:type="spellEnd"/>
      <w:r w:rsidRPr="00323F95">
        <w:rPr>
          <w:rFonts w:asciiTheme="minorBidi" w:hAnsiTheme="minorBidi"/>
          <w:lang w:val="sv-SE"/>
        </w:rPr>
        <w:t>.</w:t>
      </w:r>
    </w:p>
    <w:sectPr w:rsidR="00957067" w:rsidRPr="00323F95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D2C7" w14:textId="77777777" w:rsidR="00335C3B" w:rsidRDefault="00335C3B" w:rsidP="009A6179">
      <w:pPr>
        <w:spacing w:after="0" w:line="240" w:lineRule="auto"/>
      </w:pPr>
      <w:r>
        <w:separator/>
      </w:r>
    </w:p>
  </w:endnote>
  <w:endnote w:type="continuationSeparator" w:id="0">
    <w:p w14:paraId="609AA9B5" w14:textId="77777777" w:rsidR="00335C3B" w:rsidRDefault="00335C3B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EFC3" w14:textId="77777777" w:rsidR="00335C3B" w:rsidRDefault="00335C3B" w:rsidP="009A6179">
      <w:pPr>
        <w:spacing w:after="0" w:line="240" w:lineRule="auto"/>
      </w:pPr>
      <w:r>
        <w:separator/>
      </w:r>
    </w:p>
  </w:footnote>
  <w:footnote w:type="continuationSeparator" w:id="0">
    <w:p w14:paraId="5C438AD9" w14:textId="77777777" w:rsidR="00335C3B" w:rsidRDefault="00335C3B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24578"/>
    <w:multiLevelType w:val="hybridMultilevel"/>
    <w:tmpl w:val="C17421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616">
    <w:abstractNumId w:val="8"/>
  </w:num>
  <w:num w:numId="2" w16cid:durableId="523709783">
    <w:abstractNumId w:val="6"/>
  </w:num>
  <w:num w:numId="3" w16cid:durableId="2056007480">
    <w:abstractNumId w:val="5"/>
  </w:num>
  <w:num w:numId="4" w16cid:durableId="832644975">
    <w:abstractNumId w:val="4"/>
  </w:num>
  <w:num w:numId="5" w16cid:durableId="273295769">
    <w:abstractNumId w:val="7"/>
  </w:num>
  <w:num w:numId="6" w16cid:durableId="480853109">
    <w:abstractNumId w:val="3"/>
  </w:num>
  <w:num w:numId="7" w16cid:durableId="1473257275">
    <w:abstractNumId w:val="2"/>
  </w:num>
  <w:num w:numId="8" w16cid:durableId="1488979934">
    <w:abstractNumId w:val="1"/>
  </w:num>
  <w:num w:numId="9" w16cid:durableId="604728991">
    <w:abstractNumId w:val="0"/>
  </w:num>
  <w:num w:numId="10" w16cid:durableId="1392197700">
    <w:abstractNumId w:val="11"/>
  </w:num>
  <w:num w:numId="11" w16cid:durableId="1784573260">
    <w:abstractNumId w:val="10"/>
  </w:num>
  <w:num w:numId="12" w16cid:durableId="1231769953">
    <w:abstractNumId w:val="12"/>
  </w:num>
  <w:num w:numId="13" w16cid:durableId="860901870">
    <w:abstractNumId w:val="14"/>
  </w:num>
  <w:num w:numId="14" w16cid:durableId="213129406">
    <w:abstractNumId w:val="9"/>
  </w:num>
  <w:num w:numId="15" w16cid:durableId="1633902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1A50FF"/>
    <w:rsid w:val="00290ED7"/>
    <w:rsid w:val="0029639D"/>
    <w:rsid w:val="00317CF9"/>
    <w:rsid w:val="00323F95"/>
    <w:rsid w:val="00326F90"/>
    <w:rsid w:val="00335C3B"/>
    <w:rsid w:val="00381A89"/>
    <w:rsid w:val="003A73BB"/>
    <w:rsid w:val="005B60E3"/>
    <w:rsid w:val="005C414D"/>
    <w:rsid w:val="006A6CC1"/>
    <w:rsid w:val="006C2882"/>
    <w:rsid w:val="00792F44"/>
    <w:rsid w:val="007D084E"/>
    <w:rsid w:val="007D1EED"/>
    <w:rsid w:val="008556CA"/>
    <w:rsid w:val="00946AF0"/>
    <w:rsid w:val="00957067"/>
    <w:rsid w:val="009A6179"/>
    <w:rsid w:val="00A41732"/>
    <w:rsid w:val="00A874E8"/>
    <w:rsid w:val="00AA0306"/>
    <w:rsid w:val="00AA1D8D"/>
    <w:rsid w:val="00B47730"/>
    <w:rsid w:val="00BC309B"/>
    <w:rsid w:val="00BE3BCF"/>
    <w:rsid w:val="00C22075"/>
    <w:rsid w:val="00C27DCC"/>
    <w:rsid w:val="00C8459F"/>
    <w:rsid w:val="00CB0664"/>
    <w:rsid w:val="00D2021C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citation-99">
    <w:name w:val="citation-99"/>
    <w:basedOn w:val="DefaultParagraphFont"/>
    <w:rsid w:val="00323F95"/>
  </w:style>
  <w:style w:type="character" w:customStyle="1" w:styleId="citation-98">
    <w:name w:val="citation-98"/>
    <w:basedOn w:val="DefaultParagraphFont"/>
    <w:rsid w:val="0032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anis sharmila</cp:lastModifiedBy>
  <cp:revision>13</cp:revision>
  <dcterms:created xsi:type="dcterms:W3CDTF">2026-01-21T08:20:00Z</dcterms:created>
  <dcterms:modified xsi:type="dcterms:W3CDTF">2026-02-04T13:16:00Z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