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3D1A" w14:textId="08A348C2" w:rsidR="00E6776C" w:rsidRDefault="00E6776C" w:rsidP="00D21C27">
      <w:pPr>
        <w:pStyle w:val="Heading1"/>
        <w:jc w:val="center"/>
        <w:rPr>
          <w:rFonts w:asciiTheme="minorBidi" w:hAnsiTheme="minorBidi"/>
          <w:b w:val="0"/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9910275"/>
      <w:r w:rsidRPr="00D21C27">
        <w:rPr>
          <w:rFonts w:asciiTheme="minorBidi" w:hAnsiTheme="minorBidi"/>
          <w:b w:val="0"/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RANCANGAN PERNIAGAAN</w:t>
      </w:r>
    </w:p>
    <w:p w14:paraId="38BD0739" w14:textId="77777777" w:rsidR="00D21C27" w:rsidRPr="00D21C27" w:rsidRDefault="00D21C27" w:rsidP="00D21C27"/>
    <w:p w14:paraId="63D67CB7" w14:textId="6C01F05E" w:rsidR="000B1694" w:rsidRPr="00E6776C" w:rsidRDefault="000B1694" w:rsidP="000B1694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272F5FAA" wp14:editId="43ACED1F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C1247C0" wp14:editId="2B678E0B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0FF3264" w14:textId="56FBAD4C" w:rsidR="000B1694" w:rsidRDefault="0082147B" w:rsidP="00317CF9">
      <w:pPr>
        <w:jc w:val="center"/>
        <w:rPr>
          <w:rFonts w:asciiTheme="minorBidi" w:hAnsiTheme="minorBidi"/>
          <w:sz w:val="24"/>
          <w:szCs w:val="24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6CD7C9F1" wp14:editId="2D6B1B56">
            <wp:extent cx="2453640" cy="3581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4173D" w14:textId="77777777" w:rsidR="0082147B" w:rsidRDefault="0082147B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07FE138" w14:textId="77777777" w:rsidR="009B62D6" w:rsidRDefault="00317CF9" w:rsidP="009B62D6">
      <w:pPr>
        <w:jc w:val="center"/>
        <w:rPr>
          <w:rFonts w:asciiTheme="minorBidi" w:hAnsiTheme="minorBidi"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t>NAMA PERNIAGAAN:</w:t>
      </w:r>
    </w:p>
    <w:p w14:paraId="29A5DC28" w14:textId="77777777" w:rsidR="009B62D6" w:rsidRDefault="00317CF9" w:rsidP="009B62D6">
      <w:pPr>
        <w:jc w:val="center"/>
        <w:rPr>
          <w:rFonts w:asciiTheme="minorBidi" w:hAnsiTheme="minorBidi"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br/>
      </w:r>
      <w:r w:rsidR="009B62D6" w:rsidRPr="009B62D6">
        <w:rPr>
          <w:rFonts w:asciiTheme="minorBidi" w:hAnsiTheme="minorBidi"/>
          <w:b/>
          <w:bCs/>
          <w:sz w:val="24"/>
          <w:szCs w:val="24"/>
          <w:u w:val="single"/>
        </w:rPr>
        <w:t>ZAFIRIZAN GLOBAL ENTERPRISE</w:t>
      </w:r>
      <w:r w:rsidRPr="009B62D6">
        <w:rPr>
          <w:rFonts w:asciiTheme="minorBidi" w:hAnsiTheme="minorBidi"/>
          <w:b/>
          <w:bCs/>
          <w:sz w:val="24"/>
          <w:szCs w:val="24"/>
          <w:u w:val="single"/>
        </w:rPr>
        <w:br/>
      </w:r>
      <w:r w:rsidRPr="00F12474">
        <w:rPr>
          <w:rFonts w:asciiTheme="minorBidi" w:hAnsiTheme="minorBidi"/>
          <w:sz w:val="24"/>
          <w:szCs w:val="24"/>
        </w:rPr>
        <w:br/>
        <w:t>BIDANG PERNIAGAAN:</w:t>
      </w:r>
    </w:p>
    <w:p w14:paraId="048A2624" w14:textId="77777777" w:rsidR="009B62D6" w:rsidRDefault="00317CF9" w:rsidP="009B62D6">
      <w:pPr>
        <w:jc w:val="center"/>
        <w:rPr>
          <w:rFonts w:asciiTheme="minorBidi" w:hAnsiTheme="minorBidi"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br/>
      </w:r>
      <w:r w:rsidR="009B62D6" w:rsidRPr="009B62D6">
        <w:rPr>
          <w:rFonts w:asciiTheme="minorBidi" w:hAnsiTheme="minorBidi"/>
          <w:b/>
          <w:bCs/>
          <w:sz w:val="24"/>
          <w:szCs w:val="24"/>
          <w:u w:val="single"/>
        </w:rPr>
        <w:t>MEMBUAT DAN MENJUAL KEK DAN BISKUT</w:t>
      </w:r>
      <w:r w:rsidRPr="009B62D6">
        <w:rPr>
          <w:rFonts w:asciiTheme="minorBidi" w:hAnsiTheme="minorBidi"/>
          <w:sz w:val="24"/>
          <w:szCs w:val="24"/>
          <w:u w:val="single"/>
        </w:rPr>
        <w:br/>
      </w:r>
      <w:r w:rsidRPr="00F12474">
        <w:rPr>
          <w:rFonts w:asciiTheme="minorBidi" w:hAnsiTheme="minorBidi"/>
          <w:sz w:val="24"/>
          <w:szCs w:val="24"/>
        </w:rPr>
        <w:br/>
        <w:t>NAMA PEMILIK:</w:t>
      </w:r>
    </w:p>
    <w:p w14:paraId="07F03117" w14:textId="77777777" w:rsidR="009B62D6" w:rsidRDefault="00317CF9" w:rsidP="009B62D6">
      <w:pPr>
        <w:jc w:val="center"/>
        <w:rPr>
          <w:rFonts w:asciiTheme="minorBidi" w:hAnsiTheme="minorBidi"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br/>
      </w:r>
      <w:r w:rsidR="009B62D6" w:rsidRPr="009B62D6">
        <w:rPr>
          <w:rFonts w:asciiTheme="minorBidi" w:hAnsiTheme="minorBidi"/>
          <w:b/>
          <w:bCs/>
          <w:sz w:val="24"/>
          <w:szCs w:val="24"/>
          <w:u w:val="single"/>
        </w:rPr>
        <w:t>ZAFIRIZAN BINTI JAMALUDDIN</w:t>
      </w:r>
      <w:r w:rsidRPr="00F12474">
        <w:rPr>
          <w:rFonts w:asciiTheme="minorBidi" w:hAnsiTheme="minorBidi"/>
          <w:sz w:val="24"/>
          <w:szCs w:val="24"/>
        </w:rPr>
        <w:br/>
      </w:r>
      <w:r w:rsidRPr="00F12474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2E5E0DC" w:rsidR="00E6776C" w:rsidRPr="009B62D6" w:rsidRDefault="00317CF9" w:rsidP="009B62D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br/>
      </w:r>
      <w:r w:rsidR="009B62D6" w:rsidRPr="009B62D6">
        <w:rPr>
          <w:rFonts w:asciiTheme="minorBidi" w:hAnsiTheme="minorBidi"/>
          <w:b/>
          <w:bCs/>
          <w:sz w:val="24"/>
          <w:szCs w:val="24"/>
          <w:u w:val="single"/>
        </w:rPr>
        <w:t>780927-08-5194</w:t>
      </w:r>
      <w:r w:rsidRPr="009B62D6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612367" w:rsidR="00317CF9" w:rsidRPr="00F12474" w:rsidRDefault="00C27DCC" w:rsidP="00C27DCC">
      <w:pPr>
        <w:jc w:val="center"/>
        <w:rPr>
          <w:rFonts w:asciiTheme="minorBidi" w:hAnsiTheme="minorBidi"/>
          <w:sz w:val="24"/>
          <w:szCs w:val="24"/>
        </w:rPr>
      </w:pPr>
      <w:r w:rsidRPr="00F12474">
        <w:rPr>
          <w:rFonts w:asciiTheme="minorBidi" w:hAnsiTheme="minorBidi"/>
          <w:sz w:val="24"/>
          <w:szCs w:val="24"/>
        </w:rPr>
        <w:t xml:space="preserve">TARIKH: </w:t>
      </w:r>
    </w:p>
    <w:p w14:paraId="47F087BA" w14:textId="490DFE25" w:rsidR="00C27DCC" w:rsidRPr="009B62D6" w:rsidRDefault="009B62D6" w:rsidP="00C27DCC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9B62D6">
        <w:rPr>
          <w:rFonts w:asciiTheme="minorBidi" w:hAnsiTheme="minorBidi"/>
          <w:b/>
          <w:bCs/>
          <w:sz w:val="24"/>
          <w:szCs w:val="24"/>
          <w:u w:val="single"/>
        </w:rPr>
        <w:t>1 FEBRUARI 2026</w:t>
      </w:r>
    </w:p>
    <w:p w14:paraId="21DD22DC" w14:textId="77777777" w:rsidR="00E6776C" w:rsidRDefault="00E6776C">
      <w:pPr>
        <w:pStyle w:val="Heading1"/>
        <w:jc w:val="center"/>
        <w:rPr>
          <w:rFonts w:asciiTheme="minorBidi" w:hAnsiTheme="minorBidi" w:cstheme="minorBidi"/>
        </w:rPr>
      </w:pPr>
    </w:p>
    <w:p w14:paraId="50939CC5" w14:textId="49F20470" w:rsidR="00C27DCC" w:rsidRDefault="00C27DCC" w:rsidP="00C27DCC"/>
    <w:p w14:paraId="64A1127A" w14:textId="124ED1B4" w:rsidR="00C27DCC" w:rsidRDefault="00C27DCC" w:rsidP="00C27DCC"/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4212"/>
        <w:gridCol w:w="5058"/>
      </w:tblGrid>
      <w:tr w:rsidR="005B60E3" w:rsidRPr="00FB4334" w14:paraId="02DF71C6" w14:textId="77777777" w:rsidTr="00FB4334">
        <w:tc>
          <w:tcPr>
            <w:tcW w:w="4212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058" w:type="dxa"/>
          </w:tcPr>
          <w:p w14:paraId="4C5563B8" w14:textId="78D7A5BF" w:rsidR="005B60E3" w:rsidRPr="00541C95" w:rsidRDefault="006A6CC1" w:rsidP="00541C95">
            <w:r w:rsidRPr="00FB4334">
              <w:t xml:space="preserve"> </w:t>
            </w:r>
            <w:r w:rsidR="00541C95">
              <w:t>ZAFIRIZAN GLOBAL ENTERPRISE</w:t>
            </w:r>
          </w:p>
        </w:tc>
      </w:tr>
      <w:tr w:rsidR="005B60E3" w:rsidRPr="00FB4334" w14:paraId="33B2E324" w14:textId="77777777" w:rsidTr="00FB4334">
        <w:tc>
          <w:tcPr>
            <w:tcW w:w="4212" w:type="dxa"/>
          </w:tcPr>
          <w:p w14:paraId="511C69EF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Jenis Perniagaan (Tandakan </w:t>
            </w:r>
            <w:r w:rsidRPr="00FB4334">
              <w:rPr>
                <w:rFonts w:ascii="Segoe UI Emoji" w:hAnsi="Segoe UI Emoji" w:cs="Segoe UI Emoji"/>
              </w:rPr>
              <w:t>✔</w:t>
            </w:r>
            <w:r w:rsidRPr="00FB4334">
              <w:rPr>
                <w:rFonts w:asciiTheme="minorBidi" w:hAnsiTheme="minorBidi"/>
              </w:rPr>
              <w:t>)</w:t>
            </w:r>
          </w:p>
        </w:tc>
        <w:tc>
          <w:tcPr>
            <w:tcW w:w="5058" w:type="dxa"/>
          </w:tcPr>
          <w:p w14:paraId="4A18C7B9" w14:textId="5F17A988" w:rsidR="005B60E3" w:rsidRPr="00FB4334" w:rsidRDefault="00B106B8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="Segoe UI Symbol" w:hAnsi="Segoe UI Symbol" w:cs="Segoe UI Symbo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9CFBB12" wp14:editId="209CA962">
                      <wp:simplePos x="0" y="0"/>
                      <wp:positionH relativeFrom="column">
                        <wp:posOffset>-10975</wp:posOffset>
                      </wp:positionH>
                      <wp:positionV relativeFrom="paragraph">
                        <wp:posOffset>135570</wp:posOffset>
                      </wp:positionV>
                      <wp:extent cx="194760" cy="96840"/>
                      <wp:effectExtent l="38100" t="38100" r="34290" b="36830"/>
                      <wp:wrapNone/>
                      <wp:docPr id="1760951709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760" cy="9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B8A606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3" o:spid="_x0000_s1026" type="#_x0000_t75" style="position:absolute;margin-left:-1.2pt;margin-top:10.3pt;width:16.05pt;height: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">
                      <v:imagedata r:id="rId12" o:title=""/>
                    </v:shape>
                  </w:pict>
                </mc:Fallback>
              </mc:AlternateConten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A6CC1" w:rsidRPr="00FB4334">
              <w:rPr>
                <w:rFonts w:asciiTheme="minorBidi" w:hAnsiTheme="minorBidi"/>
              </w:rPr>
              <w:t>Pemilikan</w:t>
            </w:r>
            <w:proofErr w:type="spellEnd"/>
            <w:r w:rsidR="006A6CC1" w:rsidRPr="00FB4334">
              <w:rPr>
                <w:rFonts w:asciiTheme="minorBidi" w:hAnsiTheme="minorBidi"/>
              </w:rPr>
              <w:t xml:space="preserve"> Tunggal   </w: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Perkongsian   </w: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Sdn. Bhd.</w:t>
            </w:r>
          </w:p>
        </w:tc>
      </w:tr>
      <w:tr w:rsidR="005B60E3" w:rsidRPr="00FB4334" w14:paraId="0A4E3FB3" w14:textId="77777777" w:rsidTr="00FB4334">
        <w:tc>
          <w:tcPr>
            <w:tcW w:w="4212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058" w:type="dxa"/>
          </w:tcPr>
          <w:p w14:paraId="2CDBE0DD" w14:textId="49C2CE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D21C27">
              <w:rPr>
                <w:rFonts w:asciiTheme="minorBidi" w:hAnsiTheme="minorBidi"/>
              </w:rPr>
              <w:t>MAKANAN-KEK DAN BISKUT</w:t>
            </w:r>
          </w:p>
        </w:tc>
      </w:tr>
      <w:tr w:rsidR="005B60E3" w:rsidRPr="00FB4334" w14:paraId="2DBFD233" w14:textId="77777777" w:rsidTr="00FB4334">
        <w:tc>
          <w:tcPr>
            <w:tcW w:w="4212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058" w:type="dxa"/>
          </w:tcPr>
          <w:p w14:paraId="369C85A5" w14:textId="51ACD608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541C95">
              <w:rPr>
                <w:rFonts w:asciiTheme="minorBidi" w:hAnsiTheme="minorBidi"/>
              </w:rPr>
              <w:t>NO 52 JALAN 3/34 BANDAR TASIK PUTERI, 48020 RAWANG</w:t>
            </w:r>
            <w:r w:rsidR="003952DB">
              <w:rPr>
                <w:rFonts w:asciiTheme="minorBidi" w:hAnsiTheme="minorBidi"/>
              </w:rPr>
              <w:t>,</w:t>
            </w:r>
            <w:r w:rsidR="00541C95">
              <w:rPr>
                <w:rFonts w:asciiTheme="minorBidi" w:hAnsiTheme="minorBidi"/>
              </w:rPr>
              <w:t xml:space="preserve"> SELANGOR</w:t>
            </w:r>
          </w:p>
        </w:tc>
      </w:tr>
      <w:tr w:rsidR="005B60E3" w:rsidRPr="00FB4334" w14:paraId="64934138" w14:textId="77777777" w:rsidTr="00FB4334">
        <w:tc>
          <w:tcPr>
            <w:tcW w:w="4212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058" w:type="dxa"/>
          </w:tcPr>
          <w:p w14:paraId="32684106" w14:textId="5BE7FEC3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3952DB">
              <w:rPr>
                <w:rFonts w:asciiTheme="minorBidi" w:hAnsiTheme="minorBidi"/>
              </w:rPr>
              <w:t>1 JULAI 2020</w:t>
            </w:r>
          </w:p>
        </w:tc>
      </w:tr>
      <w:tr w:rsidR="005B60E3" w:rsidRPr="00FB4334" w14:paraId="0D40B97A" w14:textId="77777777" w:rsidTr="00FB4334">
        <w:tc>
          <w:tcPr>
            <w:tcW w:w="4212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058" w:type="dxa"/>
          </w:tcPr>
          <w:p w14:paraId="48E4D15D" w14:textId="0BB685C3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3952DB">
              <w:rPr>
                <w:rFonts w:asciiTheme="minorBidi" w:hAnsiTheme="minorBidi"/>
              </w:rPr>
              <w:t>SA0547905-M</w:t>
            </w:r>
          </w:p>
        </w:tc>
      </w:tr>
      <w:tr w:rsidR="005B60E3" w:rsidRPr="00FB4334" w14:paraId="5F211F70" w14:textId="77777777" w:rsidTr="00FB4334">
        <w:tc>
          <w:tcPr>
            <w:tcW w:w="4212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058" w:type="dxa"/>
          </w:tcPr>
          <w:p w14:paraId="4673AF83" w14:textId="16867B28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3952DB">
              <w:rPr>
                <w:rFonts w:asciiTheme="minorBidi" w:hAnsiTheme="minorBidi"/>
              </w:rPr>
              <w:t>ZAFIRIZAN BINTI JAMALUDDIN</w:t>
            </w:r>
          </w:p>
        </w:tc>
      </w:tr>
    </w:tbl>
    <w:p w14:paraId="773B22B0" w14:textId="77777777" w:rsidR="00FB4334" w:rsidRDefault="00FB4334" w:rsidP="00C27DCC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14BFE647" w14:textId="43DFAEA1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4F6064A" w14:textId="24BE8A48" w:rsidR="00CF724F" w:rsidRDefault="006A6CC1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t xml:space="preserve">Nyatakan </w:t>
      </w:r>
      <w:proofErr w:type="spellStart"/>
      <w:r w:rsidRPr="00FB4334">
        <w:rPr>
          <w:rFonts w:asciiTheme="minorBidi" w:hAnsiTheme="minorBidi"/>
        </w:rPr>
        <w:t>penerangan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ringkas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mengenai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perniagaan</w:t>
      </w:r>
      <w:proofErr w:type="spellEnd"/>
      <w:r w:rsidRPr="00FB4334">
        <w:rPr>
          <w:rFonts w:asciiTheme="minorBidi" w:hAnsiTheme="minorBidi"/>
        </w:rPr>
        <w:t xml:space="preserve">, </w:t>
      </w:r>
      <w:proofErr w:type="spellStart"/>
      <w:r w:rsidRPr="00FB4334">
        <w:rPr>
          <w:rFonts w:asciiTheme="minorBidi" w:hAnsiTheme="minorBidi"/>
        </w:rPr>
        <w:t>objektif</w:t>
      </w:r>
      <w:proofErr w:type="spellEnd"/>
      <w:r w:rsidRPr="00FB4334">
        <w:rPr>
          <w:rFonts w:asciiTheme="minorBidi" w:hAnsiTheme="minorBidi"/>
        </w:rPr>
        <w:t xml:space="preserve"> dan </w:t>
      </w:r>
      <w:proofErr w:type="spellStart"/>
      <w:r w:rsidRPr="00FB4334">
        <w:rPr>
          <w:rFonts w:asciiTheme="minorBidi" w:hAnsiTheme="minorBidi"/>
        </w:rPr>
        <w:t>keunikan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perniagaan</w:t>
      </w:r>
      <w:proofErr w:type="spellEnd"/>
      <w:r w:rsidRPr="00FB4334">
        <w:rPr>
          <w:rFonts w:asciiTheme="minorBidi" w:hAnsiTheme="minorBidi"/>
        </w:rPr>
        <w:t>:</w:t>
      </w:r>
      <w:r w:rsidRPr="00FB4334">
        <w:rPr>
          <w:rFonts w:asciiTheme="minorBidi" w:hAnsiTheme="minorBidi"/>
        </w:rPr>
        <w:br/>
      </w:r>
      <w:r w:rsidRPr="00FB4334">
        <w:rPr>
          <w:rFonts w:asciiTheme="minorBidi" w:hAnsiTheme="minorBidi"/>
        </w:rPr>
        <w:br/>
      </w:r>
      <w:proofErr w:type="spellStart"/>
      <w:r w:rsidR="003952DB">
        <w:rPr>
          <w:rFonts w:asciiTheme="minorBidi" w:hAnsiTheme="minorBidi"/>
        </w:rPr>
        <w:t>Dikenali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penduduk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sekitar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dengan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jenama</w:t>
      </w:r>
      <w:proofErr w:type="spellEnd"/>
      <w:r w:rsidR="003952DB">
        <w:rPr>
          <w:rFonts w:asciiTheme="minorBidi" w:hAnsiTheme="minorBidi"/>
        </w:rPr>
        <w:t xml:space="preserve"> Izan Bake. Izan Bake </w:t>
      </w:r>
      <w:proofErr w:type="spellStart"/>
      <w:r w:rsidR="003952DB">
        <w:rPr>
          <w:rFonts w:asciiTheme="minorBidi" w:hAnsiTheme="minorBidi"/>
        </w:rPr>
        <w:t>beroperasi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dari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rumah</w:t>
      </w:r>
      <w:proofErr w:type="spellEnd"/>
      <w:r w:rsidR="003952DB">
        <w:rPr>
          <w:rFonts w:asciiTheme="minorBidi" w:hAnsiTheme="minorBidi"/>
        </w:rPr>
        <w:t xml:space="preserve"> di Ba</w:t>
      </w:r>
      <w:r w:rsidR="00D21C27">
        <w:rPr>
          <w:rFonts w:asciiTheme="minorBidi" w:hAnsiTheme="minorBidi"/>
        </w:rPr>
        <w:t>n</w:t>
      </w:r>
      <w:r w:rsidR="003952DB">
        <w:rPr>
          <w:rFonts w:asciiTheme="minorBidi" w:hAnsiTheme="minorBidi"/>
        </w:rPr>
        <w:t xml:space="preserve">dar </w:t>
      </w:r>
      <w:proofErr w:type="spellStart"/>
      <w:r w:rsidR="003952DB">
        <w:rPr>
          <w:rFonts w:asciiTheme="minorBidi" w:hAnsiTheme="minorBidi"/>
        </w:rPr>
        <w:t>Tasik</w:t>
      </w:r>
      <w:proofErr w:type="spellEnd"/>
      <w:r w:rsidR="003952DB">
        <w:rPr>
          <w:rFonts w:asciiTheme="minorBidi" w:hAnsiTheme="minorBidi"/>
        </w:rPr>
        <w:t xml:space="preserve"> Puteri</w:t>
      </w:r>
      <w:r w:rsidR="00D21C27">
        <w:rPr>
          <w:rFonts w:asciiTheme="minorBidi" w:hAnsiTheme="minorBidi"/>
        </w:rPr>
        <w:t xml:space="preserve">, </w:t>
      </w:r>
      <w:r w:rsidR="003952DB">
        <w:rPr>
          <w:rFonts w:asciiTheme="minorBidi" w:hAnsiTheme="minorBidi"/>
        </w:rPr>
        <w:t>Rawang</w:t>
      </w:r>
      <w:r w:rsidR="00D21C27">
        <w:rPr>
          <w:rFonts w:asciiTheme="minorBidi" w:hAnsiTheme="minorBidi"/>
        </w:rPr>
        <w:t xml:space="preserve"> Selangor</w:t>
      </w:r>
      <w:r w:rsidR="003952DB">
        <w:rPr>
          <w:rFonts w:asciiTheme="minorBidi" w:hAnsiTheme="minorBidi"/>
        </w:rPr>
        <w:t xml:space="preserve">. </w:t>
      </w:r>
      <w:proofErr w:type="spellStart"/>
      <w:r w:rsidR="003952DB">
        <w:rPr>
          <w:rFonts w:asciiTheme="minorBidi" w:hAnsiTheme="minorBidi"/>
        </w:rPr>
        <w:t>Produk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utama</w:t>
      </w:r>
      <w:proofErr w:type="spellEnd"/>
      <w:r w:rsidR="003952DB">
        <w:rPr>
          <w:rFonts w:asciiTheme="minorBidi" w:hAnsiTheme="minorBidi"/>
        </w:rPr>
        <w:t xml:space="preserve"> kami </w:t>
      </w:r>
      <w:proofErr w:type="spellStart"/>
      <w:r w:rsidR="003952DB">
        <w:rPr>
          <w:rFonts w:asciiTheme="minorBidi" w:hAnsiTheme="minorBidi"/>
        </w:rPr>
        <w:t>adalah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kek</w:t>
      </w:r>
      <w:proofErr w:type="spellEnd"/>
      <w:r w:rsidR="003952DB">
        <w:rPr>
          <w:rFonts w:asciiTheme="minorBidi" w:hAnsiTheme="minorBidi"/>
        </w:rPr>
        <w:t xml:space="preserve"> dan </w:t>
      </w:r>
      <w:proofErr w:type="spellStart"/>
      <w:r w:rsidR="003952DB">
        <w:rPr>
          <w:rFonts w:asciiTheme="minorBidi" w:hAnsiTheme="minorBidi"/>
        </w:rPr>
        <w:t>biskut.Lima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produk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sudah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ada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sijil</w:t>
      </w:r>
      <w:proofErr w:type="spellEnd"/>
      <w:r w:rsidR="003952DB">
        <w:rPr>
          <w:rFonts w:asciiTheme="minorBidi" w:hAnsiTheme="minorBidi"/>
        </w:rPr>
        <w:t xml:space="preserve"> </w:t>
      </w:r>
      <w:proofErr w:type="spellStart"/>
      <w:r w:rsidR="003952DB">
        <w:rPr>
          <w:rFonts w:asciiTheme="minorBidi" w:hAnsiTheme="minorBidi"/>
        </w:rPr>
        <w:t>fosim</w:t>
      </w:r>
      <w:proofErr w:type="spellEnd"/>
      <w:r w:rsidR="003952DB">
        <w:rPr>
          <w:rFonts w:asciiTheme="minorBidi" w:hAnsiTheme="minorBidi"/>
        </w:rPr>
        <w:t xml:space="preserve"> dan homebased </w:t>
      </w:r>
      <w:proofErr w:type="spellStart"/>
      <w:r w:rsidR="003952DB">
        <w:rPr>
          <w:rFonts w:asciiTheme="minorBidi" w:hAnsiTheme="minorBidi"/>
        </w:rPr>
        <w:t>dari</w:t>
      </w:r>
      <w:proofErr w:type="spellEnd"/>
      <w:r w:rsidR="003952DB">
        <w:rPr>
          <w:rFonts w:asciiTheme="minorBidi" w:hAnsiTheme="minorBidi"/>
        </w:rPr>
        <w:t xml:space="preserve"> Kementerian Kesihatan Malaysia</w:t>
      </w:r>
      <w:r w:rsidR="00D21C27">
        <w:rPr>
          <w:rFonts w:asciiTheme="minorBidi" w:hAnsiTheme="minorBidi"/>
        </w:rPr>
        <w:t>(KKM)</w:t>
      </w:r>
      <w:r w:rsidR="003952DB">
        <w:rPr>
          <w:rFonts w:asciiTheme="minorBidi" w:hAnsiTheme="minorBidi"/>
        </w:rPr>
        <w:t>.</w:t>
      </w:r>
      <w:r w:rsidR="00FE2E32" w:rsidRP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Antara</w:t>
      </w:r>
      <w:r w:rsidR="00FE2E32">
        <w:rPr>
          <w:rFonts w:asciiTheme="minorBidi" w:hAnsiTheme="minorBidi"/>
        </w:rPr>
        <w:t>nya</w:t>
      </w:r>
      <w:proofErr w:type="spellEnd"/>
      <w:r w:rsidR="00FE2E32">
        <w:rPr>
          <w:rFonts w:asciiTheme="minorBidi" w:hAnsiTheme="minorBidi"/>
        </w:rPr>
        <w:t xml:space="preserve"> Kek </w:t>
      </w:r>
      <w:proofErr w:type="spellStart"/>
      <w:r w:rsidR="00FE2E32">
        <w:rPr>
          <w:rFonts w:asciiTheme="minorBidi" w:hAnsiTheme="minorBidi"/>
        </w:rPr>
        <w:t>kukus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buah</w:t>
      </w:r>
      <w:proofErr w:type="spellEnd"/>
      <w:r w:rsidR="00FE2E32">
        <w:rPr>
          <w:rFonts w:asciiTheme="minorBidi" w:hAnsiTheme="minorBidi"/>
        </w:rPr>
        <w:t xml:space="preserve"> dan </w:t>
      </w:r>
      <w:proofErr w:type="spellStart"/>
      <w:r w:rsidR="00FE2E32">
        <w:rPr>
          <w:rFonts w:asciiTheme="minorBidi" w:hAnsiTheme="minorBidi"/>
        </w:rPr>
        <w:t>Biskut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dahlia.Kami</w:t>
      </w:r>
      <w:proofErr w:type="spellEnd"/>
      <w:r w:rsidR="00FE2E32">
        <w:rPr>
          <w:rFonts w:asciiTheme="minorBidi" w:hAnsiTheme="minorBidi"/>
        </w:rPr>
        <w:t xml:space="preserve"> juga </w:t>
      </w:r>
      <w:proofErr w:type="spellStart"/>
      <w:r w:rsidR="00FE2E32">
        <w:rPr>
          <w:rFonts w:asciiTheme="minorBidi" w:hAnsiTheme="minorBidi"/>
        </w:rPr>
        <w:t>merupakan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pembekal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D21C27">
        <w:rPr>
          <w:rFonts w:asciiTheme="minorBidi" w:hAnsiTheme="minorBidi"/>
        </w:rPr>
        <w:t>t</w:t>
      </w:r>
      <w:r w:rsidR="00FE2E32">
        <w:rPr>
          <w:rFonts w:asciiTheme="minorBidi" w:hAnsiTheme="minorBidi"/>
        </w:rPr>
        <w:t>unggal</w:t>
      </w:r>
      <w:proofErr w:type="spellEnd"/>
      <w:r w:rsidR="00FE2E32">
        <w:rPr>
          <w:rFonts w:asciiTheme="minorBidi" w:hAnsiTheme="minorBidi"/>
        </w:rPr>
        <w:t xml:space="preserve"> “</w:t>
      </w:r>
      <w:r w:rsidR="00F64F80" w:rsidRPr="00F64F80">
        <w:rPr>
          <w:rFonts w:asciiTheme="minorBidi" w:hAnsiTheme="minorBidi"/>
          <w:i/>
          <w:iCs/>
        </w:rPr>
        <w:t>slice</w:t>
      </w:r>
      <w:r w:rsidR="00FE2E32" w:rsidRPr="00F64F80">
        <w:rPr>
          <w:rFonts w:asciiTheme="minorBidi" w:hAnsiTheme="minorBidi"/>
          <w:i/>
          <w:iCs/>
        </w:rPr>
        <w:t xml:space="preserve"> cake</w:t>
      </w:r>
      <w:r w:rsidR="00FE2E32">
        <w:rPr>
          <w:rFonts w:asciiTheme="minorBidi" w:hAnsiTheme="minorBidi"/>
        </w:rPr>
        <w:t xml:space="preserve">” </w:t>
      </w:r>
      <w:proofErr w:type="spellStart"/>
      <w:r w:rsidR="00FE2E32">
        <w:rPr>
          <w:rFonts w:asciiTheme="minorBidi" w:hAnsiTheme="minorBidi"/>
        </w:rPr>
        <w:t>untuk</w:t>
      </w:r>
      <w:proofErr w:type="spellEnd"/>
      <w:r w:rsidR="00FE2E32">
        <w:rPr>
          <w:rFonts w:asciiTheme="minorBidi" w:hAnsiTheme="minorBidi"/>
        </w:rPr>
        <w:t xml:space="preserve"> 2 </w:t>
      </w:r>
      <w:proofErr w:type="spellStart"/>
      <w:r w:rsidR="00FE2E32">
        <w:rPr>
          <w:rFonts w:asciiTheme="minorBidi" w:hAnsiTheme="minorBidi"/>
        </w:rPr>
        <w:t>buah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restoran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jepun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iaitu</w:t>
      </w:r>
      <w:proofErr w:type="spellEnd"/>
      <w:r w:rsidR="00FE2E32">
        <w:rPr>
          <w:rFonts w:asciiTheme="minorBidi" w:hAnsiTheme="minorBidi"/>
        </w:rPr>
        <w:t xml:space="preserve"> </w:t>
      </w:r>
      <w:proofErr w:type="spellStart"/>
      <w:r w:rsidR="00FE2E32">
        <w:rPr>
          <w:rFonts w:asciiTheme="minorBidi" w:hAnsiTheme="minorBidi"/>
        </w:rPr>
        <w:t>Kyomo</w:t>
      </w:r>
      <w:proofErr w:type="spellEnd"/>
      <w:r w:rsidR="00FE2E32">
        <w:rPr>
          <w:rFonts w:asciiTheme="minorBidi" w:hAnsiTheme="minorBidi"/>
        </w:rPr>
        <w:t xml:space="preserve"> dan </w:t>
      </w:r>
      <w:proofErr w:type="spellStart"/>
      <w:r w:rsidR="00FE2E32">
        <w:rPr>
          <w:rFonts w:asciiTheme="minorBidi" w:hAnsiTheme="minorBidi"/>
        </w:rPr>
        <w:t>Asumo</w:t>
      </w:r>
      <w:proofErr w:type="spellEnd"/>
      <w:r w:rsidR="00FE2E32">
        <w:rPr>
          <w:rFonts w:asciiTheme="minorBidi" w:hAnsiTheme="minorBidi"/>
        </w:rPr>
        <w:t xml:space="preserve"> Japanese Restaurant yang </w:t>
      </w:r>
      <w:proofErr w:type="spellStart"/>
      <w:r w:rsidR="00FE2E32">
        <w:rPr>
          <w:rFonts w:asciiTheme="minorBidi" w:hAnsiTheme="minorBidi"/>
        </w:rPr>
        <w:t>terletak</w:t>
      </w:r>
      <w:proofErr w:type="spellEnd"/>
      <w:r w:rsidR="00FE2E32">
        <w:rPr>
          <w:rFonts w:asciiTheme="minorBidi" w:hAnsiTheme="minorBidi"/>
        </w:rPr>
        <w:t xml:space="preserve"> di Subang Jaya dan Desa Sri Hartamas.</w:t>
      </w:r>
    </w:p>
    <w:p w14:paraId="23D6E597" w14:textId="586DD152" w:rsidR="00CF724F" w:rsidRDefault="006A6CC1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CF724F">
        <w:rPr>
          <w:rFonts w:asciiTheme="minorBidi" w:hAnsiTheme="minorBidi"/>
        </w:rPr>
        <w:t>Objektif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utama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menjalankan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perniagaan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ini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adalah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untuk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meningkatkan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pendapatan</w:t>
      </w:r>
      <w:proofErr w:type="spellEnd"/>
      <w:r w:rsidR="00CF724F">
        <w:rPr>
          <w:rFonts w:asciiTheme="minorBidi" w:hAnsiTheme="minorBidi"/>
        </w:rPr>
        <w:t xml:space="preserve"> dan </w:t>
      </w:r>
      <w:proofErr w:type="spellStart"/>
      <w:r w:rsidR="00CF724F">
        <w:rPr>
          <w:rFonts w:asciiTheme="minorBidi" w:hAnsiTheme="minorBidi"/>
        </w:rPr>
        <w:t>ekonomi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keluarga.Berbekalkan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sedikit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ilmu</w:t>
      </w:r>
      <w:proofErr w:type="spellEnd"/>
      <w:r w:rsidR="00CF724F">
        <w:rPr>
          <w:rFonts w:asciiTheme="minorBidi" w:hAnsiTheme="minorBidi"/>
        </w:rPr>
        <w:t xml:space="preserve"> Izan Bake </w:t>
      </w:r>
      <w:proofErr w:type="spellStart"/>
      <w:r w:rsidR="00CF724F">
        <w:rPr>
          <w:rFonts w:asciiTheme="minorBidi" w:hAnsiTheme="minorBidi"/>
        </w:rPr>
        <w:t>memulakan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langkah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pertama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dengan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menjual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kek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cawan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coklat.Semakin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hari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berusaha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menambah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ilmu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dengan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beberapa</w:t>
      </w:r>
      <w:proofErr w:type="spellEnd"/>
      <w:r w:rsidR="00CF724F">
        <w:rPr>
          <w:rFonts w:asciiTheme="minorBidi" w:hAnsiTheme="minorBidi"/>
        </w:rPr>
        <w:t xml:space="preserve"> guru </w:t>
      </w:r>
      <w:proofErr w:type="spellStart"/>
      <w:r w:rsidR="00CF724F">
        <w:rPr>
          <w:rFonts w:asciiTheme="minorBidi" w:hAnsiTheme="minorBidi"/>
        </w:rPr>
        <w:t>untuk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meningkatkan</w:t>
      </w:r>
      <w:proofErr w:type="spellEnd"/>
      <w:r w:rsidR="00CF724F">
        <w:rPr>
          <w:rFonts w:asciiTheme="minorBidi" w:hAnsiTheme="minorBidi"/>
        </w:rPr>
        <w:t xml:space="preserve"> skill dan </w:t>
      </w:r>
      <w:proofErr w:type="spellStart"/>
      <w:r w:rsidR="00CF724F">
        <w:rPr>
          <w:rFonts w:asciiTheme="minorBidi" w:hAnsiTheme="minorBidi"/>
        </w:rPr>
        <w:t>menambah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produk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baru</w:t>
      </w:r>
      <w:proofErr w:type="spellEnd"/>
      <w:r w:rsidR="00CF724F">
        <w:rPr>
          <w:rFonts w:asciiTheme="minorBidi" w:hAnsiTheme="minorBidi"/>
        </w:rPr>
        <w:t xml:space="preserve">. Alhamdulillah </w:t>
      </w:r>
      <w:proofErr w:type="spellStart"/>
      <w:r w:rsidR="00CF724F">
        <w:rPr>
          <w:rFonts w:asciiTheme="minorBidi" w:hAnsiTheme="minorBidi"/>
        </w:rPr>
        <w:t>bermula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dengan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kek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cawan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kini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sudah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boleh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menerima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tempahan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kek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perkahwinan</w:t>
      </w:r>
      <w:proofErr w:type="spellEnd"/>
      <w:r w:rsidR="00CF724F">
        <w:rPr>
          <w:rFonts w:asciiTheme="minorBidi" w:hAnsiTheme="minorBidi"/>
        </w:rPr>
        <w:t xml:space="preserve">, </w:t>
      </w:r>
      <w:proofErr w:type="spellStart"/>
      <w:r w:rsidR="00CF724F">
        <w:rPr>
          <w:rFonts w:asciiTheme="minorBidi" w:hAnsiTheme="minorBidi"/>
        </w:rPr>
        <w:t>tempahan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dari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syarikat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korporat</w:t>
      </w:r>
      <w:proofErr w:type="spellEnd"/>
      <w:r w:rsidR="00CF724F">
        <w:rPr>
          <w:rFonts w:asciiTheme="minorBidi" w:hAnsiTheme="minorBidi"/>
        </w:rPr>
        <w:t xml:space="preserve"> dan </w:t>
      </w:r>
      <w:proofErr w:type="spellStart"/>
      <w:r w:rsidR="00CF724F">
        <w:rPr>
          <w:rFonts w:asciiTheme="minorBidi" w:hAnsiTheme="minorBidi"/>
        </w:rPr>
        <w:t>restoran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bertaraf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antarabangsa</w:t>
      </w:r>
      <w:proofErr w:type="spellEnd"/>
      <w:r w:rsidR="00CF724F">
        <w:rPr>
          <w:rFonts w:asciiTheme="minorBidi" w:hAnsiTheme="minorBidi"/>
        </w:rPr>
        <w:t xml:space="preserve">. </w:t>
      </w:r>
      <w:proofErr w:type="spellStart"/>
      <w:r w:rsidR="00CF724F">
        <w:rPr>
          <w:rFonts w:asciiTheme="minorBidi" w:hAnsiTheme="minorBidi"/>
        </w:rPr>
        <w:t>Mudahan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dengan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bantuan</w:t>
      </w:r>
      <w:proofErr w:type="spellEnd"/>
      <w:r w:rsidR="00CF724F">
        <w:rPr>
          <w:rFonts w:asciiTheme="minorBidi" w:hAnsiTheme="minorBidi"/>
        </w:rPr>
        <w:t xml:space="preserve"> dan </w:t>
      </w:r>
      <w:proofErr w:type="spellStart"/>
      <w:r w:rsidR="00CF724F">
        <w:rPr>
          <w:rFonts w:asciiTheme="minorBidi" w:hAnsiTheme="minorBidi"/>
        </w:rPr>
        <w:t>sokongan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pihak</w:t>
      </w:r>
      <w:proofErr w:type="spellEnd"/>
      <w:r w:rsidR="00CF724F">
        <w:rPr>
          <w:rFonts w:asciiTheme="minorBidi" w:hAnsiTheme="minorBidi"/>
        </w:rPr>
        <w:t xml:space="preserve"> Bank Kerjasama Rakyat </w:t>
      </w:r>
      <w:proofErr w:type="spellStart"/>
      <w:r w:rsidR="00CF724F">
        <w:rPr>
          <w:rFonts w:asciiTheme="minorBidi" w:hAnsiTheme="minorBidi"/>
        </w:rPr>
        <w:t>dapat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mengukuhkan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lagi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jenama</w:t>
      </w:r>
      <w:proofErr w:type="spellEnd"/>
      <w:r w:rsidR="00CF724F">
        <w:rPr>
          <w:rFonts w:asciiTheme="minorBidi" w:hAnsiTheme="minorBidi"/>
        </w:rPr>
        <w:t xml:space="preserve"> Izan Bake </w:t>
      </w:r>
      <w:proofErr w:type="spellStart"/>
      <w:r w:rsidR="00CF724F">
        <w:rPr>
          <w:rFonts w:asciiTheme="minorBidi" w:hAnsiTheme="minorBidi"/>
        </w:rPr>
        <w:t>dipasaran</w:t>
      </w:r>
      <w:proofErr w:type="spellEnd"/>
      <w:r w:rsidR="00CF724F">
        <w:rPr>
          <w:rFonts w:asciiTheme="minorBidi" w:hAnsiTheme="minorBidi"/>
        </w:rPr>
        <w:t xml:space="preserve"> yang </w:t>
      </w:r>
      <w:proofErr w:type="spellStart"/>
      <w:r w:rsidR="00CF724F">
        <w:rPr>
          <w:rFonts w:asciiTheme="minorBidi" w:hAnsiTheme="minorBidi"/>
        </w:rPr>
        <w:t>lebih</w:t>
      </w:r>
      <w:proofErr w:type="spellEnd"/>
      <w:r w:rsidR="00CF724F">
        <w:rPr>
          <w:rFonts w:asciiTheme="minorBidi" w:hAnsiTheme="minorBidi"/>
        </w:rPr>
        <w:t xml:space="preserve"> </w:t>
      </w:r>
      <w:proofErr w:type="spellStart"/>
      <w:r w:rsidR="00CF724F">
        <w:rPr>
          <w:rFonts w:asciiTheme="minorBidi" w:hAnsiTheme="minorBidi"/>
        </w:rPr>
        <w:t>luas</w:t>
      </w:r>
      <w:proofErr w:type="spellEnd"/>
      <w:r w:rsidR="00CF724F">
        <w:rPr>
          <w:rFonts w:asciiTheme="minorBidi" w:hAnsiTheme="minorBidi"/>
        </w:rPr>
        <w:t>.</w:t>
      </w:r>
    </w:p>
    <w:p w14:paraId="1A580EDE" w14:textId="77777777" w:rsidR="00CF724F" w:rsidRDefault="00CF724F">
      <w:pPr>
        <w:rPr>
          <w:rFonts w:asciiTheme="minorBidi" w:hAnsiTheme="minorBidi"/>
        </w:rPr>
      </w:pPr>
    </w:p>
    <w:p w14:paraId="4E9A1889" w14:textId="77777777" w:rsidR="00D21C27" w:rsidRDefault="00D21C27">
      <w:pPr>
        <w:rPr>
          <w:rFonts w:asciiTheme="minorBidi" w:hAnsiTheme="minorBidi"/>
        </w:rPr>
      </w:pPr>
    </w:p>
    <w:p w14:paraId="4F5C1074" w14:textId="77777777" w:rsidR="00D21C27" w:rsidRPr="00FB4334" w:rsidRDefault="00D21C27">
      <w:pPr>
        <w:rPr>
          <w:rFonts w:asciiTheme="minorBidi" w:hAnsiTheme="minorBidi"/>
        </w:rPr>
      </w:pPr>
    </w:p>
    <w:p w14:paraId="7E6D91C6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3. PRODUK / PERKHIDMATAN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38"/>
        <w:gridCol w:w="3726"/>
        <w:gridCol w:w="2488"/>
      </w:tblGrid>
      <w:tr w:rsidR="005B60E3" w:rsidRPr="00FB4334" w14:paraId="1B8D77C2" w14:textId="77777777" w:rsidTr="00FB4334">
        <w:tc>
          <w:tcPr>
            <w:tcW w:w="2970" w:type="dxa"/>
          </w:tcPr>
          <w:p w14:paraId="4C7E5144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Produk</w:t>
            </w:r>
            <w:proofErr w:type="spellEnd"/>
            <w:r w:rsidRPr="00FB4334">
              <w:rPr>
                <w:rFonts w:asciiTheme="minorBidi" w:hAnsiTheme="minorBidi"/>
              </w:rPr>
              <w:t xml:space="preserve"> / </w:t>
            </w:r>
            <w:proofErr w:type="spellStart"/>
            <w:r w:rsidRPr="00FB433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3780" w:type="dxa"/>
          </w:tcPr>
          <w:p w14:paraId="25006CC1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Penerangan Ringkas</w:t>
            </w:r>
          </w:p>
        </w:tc>
        <w:tc>
          <w:tcPr>
            <w:tcW w:w="2520" w:type="dxa"/>
          </w:tcPr>
          <w:p w14:paraId="1C58F3CB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Harga (RM)</w:t>
            </w:r>
          </w:p>
        </w:tc>
      </w:tr>
      <w:tr w:rsidR="005B60E3" w:rsidRPr="00FB4334" w14:paraId="4D8A8E94" w14:textId="77777777" w:rsidTr="00FB4334">
        <w:tc>
          <w:tcPr>
            <w:tcW w:w="2970" w:type="dxa"/>
          </w:tcPr>
          <w:p w14:paraId="1D380C1E" w14:textId="7D48D131" w:rsidR="005B60E3" w:rsidRPr="00FB4334" w:rsidRDefault="00FE2E32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Kek </w:t>
            </w:r>
            <w:proofErr w:type="spellStart"/>
            <w:r>
              <w:rPr>
                <w:rFonts w:asciiTheme="minorBidi" w:hAnsiTheme="minorBidi"/>
              </w:rPr>
              <w:t>Harijadi</w:t>
            </w:r>
            <w:proofErr w:type="spellEnd"/>
          </w:p>
        </w:tc>
        <w:tc>
          <w:tcPr>
            <w:tcW w:w="3780" w:type="dxa"/>
          </w:tcPr>
          <w:p w14:paraId="0A35AF0C" w14:textId="64DA1F88" w:rsidR="005B60E3" w:rsidRPr="00FB4334" w:rsidRDefault="00E9288D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Kek </w:t>
            </w:r>
            <w:proofErr w:type="spellStart"/>
            <w:r>
              <w:rPr>
                <w:rFonts w:asciiTheme="minorBidi" w:hAnsiTheme="minorBidi"/>
              </w:rPr>
              <w:t>coklat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tema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saiz</w:t>
            </w:r>
            <w:proofErr w:type="spellEnd"/>
            <w:r>
              <w:rPr>
                <w:rFonts w:asciiTheme="minorBidi" w:hAnsiTheme="minorBidi"/>
              </w:rPr>
              <w:t xml:space="preserve"> 7” </w:t>
            </w:r>
            <w:proofErr w:type="spellStart"/>
            <w:r>
              <w:rPr>
                <w:rFonts w:asciiTheme="minorBidi" w:hAnsiTheme="minorBidi"/>
              </w:rPr>
              <w:t>bulat</w:t>
            </w:r>
            <w:proofErr w:type="spellEnd"/>
          </w:p>
        </w:tc>
        <w:tc>
          <w:tcPr>
            <w:tcW w:w="2520" w:type="dxa"/>
          </w:tcPr>
          <w:p w14:paraId="48891229" w14:textId="10393392" w:rsidR="005B60E3" w:rsidRPr="00FB4334" w:rsidRDefault="00E9288D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 90.00</w:t>
            </w:r>
          </w:p>
        </w:tc>
      </w:tr>
      <w:tr w:rsidR="005B60E3" w:rsidRPr="00FB4334" w14:paraId="45F332F7" w14:textId="77777777" w:rsidTr="00FB4334">
        <w:tc>
          <w:tcPr>
            <w:tcW w:w="2970" w:type="dxa"/>
          </w:tcPr>
          <w:p w14:paraId="578C9BE1" w14:textId="3E901935" w:rsidR="005B60E3" w:rsidRPr="00FB4334" w:rsidRDefault="001A08B2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Slice cake</w:t>
            </w:r>
          </w:p>
        </w:tc>
        <w:tc>
          <w:tcPr>
            <w:tcW w:w="3780" w:type="dxa"/>
          </w:tcPr>
          <w:p w14:paraId="4844F7F4" w14:textId="3F47FDCE" w:rsidR="005B60E3" w:rsidRPr="00FB4334" w:rsidRDefault="001A08B2" w:rsidP="001A08B2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Tempahan</w:t>
            </w:r>
            <w:proofErr w:type="spellEnd"/>
            <w:r>
              <w:rPr>
                <w:rFonts w:asciiTheme="minorBidi" w:hAnsiTheme="minorBidi"/>
              </w:rPr>
              <w:t xml:space="preserve"> 2 kali </w:t>
            </w:r>
            <w:proofErr w:type="spellStart"/>
            <w:r>
              <w:rPr>
                <w:rFonts w:asciiTheme="minorBidi" w:hAnsiTheme="minorBidi"/>
              </w:rPr>
              <w:t>seminggu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anggaran</w:t>
            </w:r>
            <w:proofErr w:type="spellEnd"/>
            <w:r>
              <w:rPr>
                <w:rFonts w:asciiTheme="minorBidi" w:hAnsiTheme="minorBidi"/>
              </w:rPr>
              <w:t xml:space="preserve"> 15-20 </w:t>
            </w:r>
            <w:proofErr w:type="spellStart"/>
            <w:r>
              <w:rPr>
                <w:rFonts w:asciiTheme="minorBidi" w:hAnsiTheme="minorBidi"/>
              </w:rPr>
              <w:t>keping</w:t>
            </w:r>
            <w:proofErr w:type="spellEnd"/>
          </w:p>
        </w:tc>
        <w:tc>
          <w:tcPr>
            <w:tcW w:w="2520" w:type="dxa"/>
          </w:tcPr>
          <w:p w14:paraId="18E93717" w14:textId="4BC8E790" w:rsidR="005B60E3" w:rsidRPr="00FB4334" w:rsidRDefault="001A08B2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Rm 16.00 </w:t>
            </w:r>
            <w:proofErr w:type="spellStart"/>
            <w:r>
              <w:rPr>
                <w:rFonts w:asciiTheme="minorBidi" w:hAnsiTheme="minorBidi"/>
              </w:rPr>
              <w:t>sekeping</w:t>
            </w:r>
            <w:proofErr w:type="spellEnd"/>
          </w:p>
        </w:tc>
      </w:tr>
    </w:tbl>
    <w:p w14:paraId="1DF6FDC2" w14:textId="61F15461" w:rsidR="005B60E3" w:rsidRDefault="0018633D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23F0727" wp14:editId="29828C41">
                <wp:simplePos x="0" y="0"/>
                <wp:positionH relativeFrom="column">
                  <wp:posOffset>4373940</wp:posOffset>
                </wp:positionH>
                <wp:positionV relativeFrom="paragraph">
                  <wp:posOffset>444180</wp:posOffset>
                </wp:positionV>
                <wp:extent cx="222840" cy="82080"/>
                <wp:effectExtent l="38100" t="38100" r="44450" b="32385"/>
                <wp:wrapNone/>
                <wp:docPr id="7745791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2284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0C25A" id="Ink 12" o:spid="_x0000_s1026" type="#_x0000_t75" style="position:absolute;margin-left:344.05pt;margin-top:34.6pt;width:18.3pt;height: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">
                <v:imagedata r:id="rId14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78FB24" wp14:editId="3B27FD81">
                <wp:simplePos x="0" y="0"/>
                <wp:positionH relativeFrom="column">
                  <wp:posOffset>2560260</wp:posOffset>
                </wp:positionH>
                <wp:positionV relativeFrom="paragraph">
                  <wp:posOffset>421500</wp:posOffset>
                </wp:positionV>
                <wp:extent cx="134640" cy="119880"/>
                <wp:effectExtent l="38100" t="38100" r="36830" b="33020"/>
                <wp:wrapNone/>
                <wp:docPr id="129659383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4640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9B03B" id="Ink 9" o:spid="_x0000_s1026" type="#_x0000_t75" style="position:absolute;margin-left:201.25pt;margin-top:32.85pt;width:11.3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">
                <v:imagedata r:id="rId16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97A3AC" wp14:editId="14CF4FE7">
                <wp:simplePos x="0" y="0"/>
                <wp:positionH relativeFrom="column">
                  <wp:posOffset>1216020</wp:posOffset>
                </wp:positionH>
                <wp:positionV relativeFrom="paragraph">
                  <wp:posOffset>473340</wp:posOffset>
                </wp:positionV>
                <wp:extent cx="149040" cy="83160"/>
                <wp:effectExtent l="38100" t="38100" r="41910" b="31750"/>
                <wp:wrapNone/>
                <wp:docPr id="136193662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904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3E627" id="Ink 8" o:spid="_x0000_s1026" type="#_x0000_t75" style="position:absolute;margin-left:95.4pt;margin-top:36.9pt;width:12.45pt;height: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">
                <v:imagedata r:id="rId18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A570E2" wp14:editId="1AA6726D">
                <wp:simplePos x="0" y="0"/>
                <wp:positionH relativeFrom="column">
                  <wp:posOffset>15420</wp:posOffset>
                </wp:positionH>
                <wp:positionV relativeFrom="paragraph">
                  <wp:posOffset>447420</wp:posOffset>
                </wp:positionV>
                <wp:extent cx="126360" cy="109080"/>
                <wp:effectExtent l="38100" t="38100" r="45720" b="43815"/>
                <wp:wrapNone/>
                <wp:docPr id="5058046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636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14C3B" id="Ink 6" o:spid="_x0000_s1026" type="#_x0000_t75" style="position:absolute;margin-left:.85pt;margin-top:34.9pt;width:10.7pt;height: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">
                <v:imagedata r:id="rId20" o:title=""/>
              </v:shape>
            </w:pict>
          </mc:Fallback>
        </mc:AlternateContent>
      </w:r>
      <w:r w:rsidR="006A6CC1" w:rsidRPr="00FB4334">
        <w:rPr>
          <w:rFonts w:asciiTheme="minorBidi" w:hAnsiTheme="minorBidi"/>
        </w:rPr>
        <w:br/>
      </w:r>
      <w:proofErr w:type="spellStart"/>
      <w:r w:rsidR="006A6CC1" w:rsidRPr="00FB4334">
        <w:rPr>
          <w:rFonts w:asciiTheme="minorBidi" w:hAnsiTheme="minorBidi"/>
        </w:rPr>
        <w:t>Kelebihan</w:t>
      </w:r>
      <w:proofErr w:type="spellEnd"/>
      <w:r w:rsidR="006A6CC1" w:rsidRPr="00FB4334">
        <w:rPr>
          <w:rFonts w:asciiTheme="minorBidi" w:hAnsiTheme="minorBidi"/>
        </w:rPr>
        <w:t xml:space="preserve"> </w:t>
      </w:r>
      <w:proofErr w:type="spellStart"/>
      <w:r w:rsidR="006A6CC1" w:rsidRPr="00FB4334">
        <w:rPr>
          <w:rFonts w:asciiTheme="minorBidi" w:hAnsiTheme="minorBidi"/>
        </w:rPr>
        <w:t>Produk</w:t>
      </w:r>
      <w:proofErr w:type="spellEnd"/>
      <w:r w:rsidR="006A6CC1" w:rsidRPr="00FB4334">
        <w:rPr>
          <w:rFonts w:asciiTheme="minorBidi" w:hAnsiTheme="minorBidi"/>
        </w:rPr>
        <w:t xml:space="preserve"> / Perkhidmatan (Tandakan </w:t>
      </w:r>
      <w:r w:rsidR="006A6CC1" w:rsidRPr="00FB4334">
        <w:rPr>
          <w:rFonts w:ascii="Segoe UI Emoji" w:hAnsi="Segoe UI Emoji" w:cs="Segoe UI Emoji"/>
        </w:rPr>
        <w:t>✔</w:t>
      </w:r>
      <w:r w:rsidR="006A6CC1" w:rsidRPr="00FB4334">
        <w:rPr>
          <w:rFonts w:asciiTheme="minorBidi" w:hAnsiTheme="minorBidi"/>
        </w:rPr>
        <w:t>):</w:t>
      </w:r>
      <w:r w:rsidR="006A6CC1" w:rsidRPr="00FB4334">
        <w:rPr>
          <w:rFonts w:asciiTheme="minorBidi" w:hAnsiTheme="minorBidi"/>
        </w:rPr>
        <w:br/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Kualiti terjamin 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Harga kompetitif 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Servis mesra pelanggan 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Mudah diakses</w:t>
      </w:r>
      <w:r w:rsidR="006A6CC1" w:rsidRPr="00FB4334">
        <w:rPr>
          <w:rFonts w:asciiTheme="minorBidi" w:hAnsiTheme="minorBidi"/>
        </w:rPr>
        <w:br/>
      </w: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4"/>
        <w:gridCol w:w="6158"/>
      </w:tblGrid>
      <w:tr w:rsidR="005B60E3" w:rsidRPr="00FB4334" w14:paraId="01FF058F" w14:textId="77777777" w:rsidTr="00FB4334">
        <w:tc>
          <w:tcPr>
            <w:tcW w:w="3060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300" w:type="dxa"/>
          </w:tcPr>
          <w:p w14:paraId="4F3366E4" w14:textId="0ACF59D8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Penduduk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sekitar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Rawang,Pekerja,Pelajar</w:t>
            </w:r>
            <w:proofErr w:type="spellEnd"/>
          </w:p>
        </w:tc>
      </w:tr>
      <w:tr w:rsidR="005B60E3" w:rsidRPr="00FB4334" w14:paraId="4C847475" w14:textId="77777777" w:rsidTr="00FB4334">
        <w:tc>
          <w:tcPr>
            <w:tcW w:w="3060" w:type="dxa"/>
          </w:tcPr>
          <w:p w14:paraId="2F84F26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Kawasan Sasaran</w:t>
            </w:r>
          </w:p>
        </w:tc>
        <w:tc>
          <w:tcPr>
            <w:tcW w:w="6300" w:type="dxa"/>
          </w:tcPr>
          <w:p w14:paraId="1A551146" w14:textId="4EBF5682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Tasik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Puteri,Country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Home,Bukit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Beruntung,Bukit</w:t>
            </w:r>
            <w:proofErr w:type="spellEnd"/>
            <w:r w:rsidR="00817CD4">
              <w:rPr>
                <w:rFonts w:asciiTheme="minorBidi" w:hAnsiTheme="minorBidi"/>
              </w:rPr>
              <w:t xml:space="preserve"> </w:t>
            </w:r>
            <w:proofErr w:type="spellStart"/>
            <w:r w:rsidR="00817CD4">
              <w:rPr>
                <w:rFonts w:asciiTheme="minorBidi" w:hAnsiTheme="minorBidi"/>
              </w:rPr>
              <w:t>Sentosa,ijok,Batu</w:t>
            </w:r>
            <w:proofErr w:type="spellEnd"/>
            <w:r w:rsidR="00817CD4">
              <w:rPr>
                <w:rFonts w:asciiTheme="minorBidi" w:hAnsiTheme="minorBidi"/>
              </w:rPr>
              <w:t xml:space="preserve"> Arang</w:t>
            </w:r>
          </w:p>
        </w:tc>
      </w:tr>
      <w:tr w:rsidR="005B60E3" w:rsidRPr="00FB4334" w14:paraId="65129E2A" w14:textId="77777777" w:rsidTr="00FB4334">
        <w:tc>
          <w:tcPr>
            <w:tcW w:w="3060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Tahap Permintaan Pasaran</w:t>
            </w:r>
          </w:p>
        </w:tc>
        <w:tc>
          <w:tcPr>
            <w:tcW w:w="6300" w:type="dxa"/>
          </w:tcPr>
          <w:p w14:paraId="63F9111E" w14:textId="135C933F" w:rsidR="005B60E3" w:rsidRPr="00FB4334" w:rsidRDefault="0018633D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="Segoe UI Symbol" w:hAnsi="Segoe UI Symbol" w:cs="Segoe UI Symbo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1898C7C" wp14:editId="4E3E1F28">
                      <wp:simplePos x="0" y="0"/>
                      <wp:positionH relativeFrom="column">
                        <wp:posOffset>1714655</wp:posOffset>
                      </wp:positionH>
                      <wp:positionV relativeFrom="paragraph">
                        <wp:posOffset>151215</wp:posOffset>
                      </wp:positionV>
                      <wp:extent cx="102960" cy="68040"/>
                      <wp:effectExtent l="38100" t="38100" r="30480" b="46355"/>
                      <wp:wrapNone/>
                      <wp:docPr id="933714754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960" cy="6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DA59EA" id="Ink 5" o:spid="_x0000_s1026" type="#_x0000_t75" style="position:absolute;margin-left:134.65pt;margin-top:11.55pt;width:8.8pt;height: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">
                      <v:imagedata r:id="rId22" o:title=""/>
                    </v:shape>
                  </w:pict>
                </mc:Fallback>
              </mc:AlternateConten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A6CC1" w:rsidRPr="00FB4334">
              <w:rPr>
                <w:rFonts w:asciiTheme="minorBidi" w:hAnsiTheme="minorBidi"/>
              </w:rPr>
              <w:t>Rendah</w:t>
            </w:r>
            <w:proofErr w:type="spellEnd"/>
            <w:r w:rsidR="006A6CC1" w:rsidRPr="00FB4334">
              <w:rPr>
                <w:rFonts w:asciiTheme="minorBidi" w:hAnsiTheme="minorBidi"/>
              </w:rPr>
              <w:t xml:space="preserve">   </w: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A6CC1" w:rsidRPr="00FB4334">
              <w:rPr>
                <w:rFonts w:asciiTheme="minorBidi" w:hAnsiTheme="minorBidi"/>
              </w:rPr>
              <w:t>Sederhana</w:t>
            </w:r>
            <w:proofErr w:type="spellEnd"/>
            <w:r w:rsidR="006A6CC1" w:rsidRPr="00FB4334">
              <w:rPr>
                <w:rFonts w:asciiTheme="minorBidi" w:hAnsiTheme="minorBidi"/>
              </w:rPr>
              <w:t xml:space="preserve">   </w:t>
            </w:r>
            <w:r w:rsidR="006A6CC1" w:rsidRPr="00FB4334">
              <w:rPr>
                <w:rFonts w:ascii="Segoe UI Symbol" w:hAnsi="Segoe UI Symbol" w:cs="Segoe UI Symbol"/>
              </w:rPr>
              <w:t>☐</w:t>
            </w:r>
            <w:r w:rsidR="006A6CC1" w:rsidRPr="00FB4334">
              <w:rPr>
                <w:rFonts w:asciiTheme="minorBidi" w:hAnsiTheme="minorBidi"/>
              </w:rPr>
              <w:t xml:space="preserve"> Tinggi</w:t>
            </w:r>
          </w:p>
        </w:tc>
      </w:tr>
      <w:tr w:rsidR="005B60E3" w:rsidRPr="00FB4334" w14:paraId="11FAA266" w14:textId="77777777" w:rsidTr="00FB4334">
        <w:tc>
          <w:tcPr>
            <w:tcW w:w="3060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300" w:type="dxa"/>
          </w:tcPr>
          <w:p w14:paraId="44C9EFA0" w14:textId="393FC2D5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AC3039">
              <w:rPr>
                <w:rFonts w:asciiTheme="minorBidi" w:hAnsiTheme="minorBidi"/>
              </w:rPr>
              <w:t>Pengusaha</w:t>
            </w:r>
            <w:proofErr w:type="spellEnd"/>
            <w:r w:rsidR="00AC3039">
              <w:rPr>
                <w:rFonts w:asciiTheme="minorBidi" w:hAnsiTheme="minorBidi"/>
              </w:rPr>
              <w:t xml:space="preserve"> </w:t>
            </w:r>
            <w:proofErr w:type="spellStart"/>
            <w:r w:rsidR="00AC3039">
              <w:rPr>
                <w:rFonts w:asciiTheme="minorBidi" w:hAnsiTheme="minorBidi"/>
              </w:rPr>
              <w:t>bakeri</w:t>
            </w:r>
            <w:proofErr w:type="spellEnd"/>
            <w:r w:rsidR="00AC3039">
              <w:rPr>
                <w:rFonts w:asciiTheme="minorBidi" w:hAnsiTheme="minorBidi"/>
              </w:rPr>
              <w:t xml:space="preserve"> </w:t>
            </w:r>
            <w:proofErr w:type="spellStart"/>
            <w:r w:rsidR="00AC3039">
              <w:rPr>
                <w:rFonts w:asciiTheme="minorBidi" w:hAnsiTheme="minorBidi"/>
              </w:rPr>
              <w:t>kecil</w:t>
            </w:r>
            <w:proofErr w:type="spellEnd"/>
            <w:r w:rsidR="00AC3039">
              <w:rPr>
                <w:rFonts w:asciiTheme="minorBidi" w:hAnsiTheme="minorBidi"/>
              </w:rPr>
              <w:t xml:space="preserve"> dan </w:t>
            </w:r>
            <w:proofErr w:type="spellStart"/>
            <w:r w:rsidR="00AC3039">
              <w:rPr>
                <w:rFonts w:asciiTheme="minorBidi" w:hAnsiTheme="minorBidi"/>
              </w:rPr>
              <w:t>penjual</w:t>
            </w:r>
            <w:proofErr w:type="spellEnd"/>
            <w:r w:rsidR="00AC3039">
              <w:rPr>
                <w:rFonts w:asciiTheme="minorBidi" w:hAnsiTheme="minorBidi"/>
              </w:rPr>
              <w:t xml:space="preserve"> online</w:t>
            </w:r>
          </w:p>
        </w:tc>
      </w:tr>
      <w:tr w:rsidR="005B60E3" w:rsidRPr="00FB4334" w14:paraId="6AE95A0E" w14:textId="77777777" w:rsidTr="00FB4334">
        <w:tc>
          <w:tcPr>
            <w:tcW w:w="3060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300" w:type="dxa"/>
          </w:tcPr>
          <w:p w14:paraId="4D1A07E0" w14:textId="77777777" w:rsidR="005B60E3" w:rsidRDefault="00AC3039" w:rsidP="00AC303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Harga yang </w:t>
            </w:r>
            <w:proofErr w:type="spellStart"/>
            <w:r>
              <w:rPr>
                <w:rFonts w:asciiTheme="minorBidi" w:hAnsiTheme="minorBidi"/>
              </w:rPr>
              <w:t>berpatutan</w:t>
            </w:r>
            <w:proofErr w:type="spellEnd"/>
          </w:p>
          <w:p w14:paraId="26B97960" w14:textId="77777777" w:rsidR="00AC3039" w:rsidRDefault="00AC3039" w:rsidP="00AC303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Mengekal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hubungan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</w:p>
          <w:p w14:paraId="1F67C47B" w14:textId="7C5A65EE" w:rsidR="00AC3039" w:rsidRPr="00AC3039" w:rsidRDefault="00AC3039" w:rsidP="00AC303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Sentiasa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mendapatkan</w:t>
            </w:r>
            <w:proofErr w:type="spellEnd"/>
            <w:r>
              <w:rPr>
                <w:rFonts w:asciiTheme="minorBidi" w:hAnsiTheme="minorBidi"/>
              </w:rPr>
              <w:t xml:space="preserve"> feedback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  <w:r>
              <w:rPr>
                <w:rFonts w:asciiTheme="minorBidi" w:hAnsiTheme="minorBidi"/>
              </w:rPr>
              <w:t xml:space="preserve"> agar </w:t>
            </w:r>
            <w:proofErr w:type="spellStart"/>
            <w:r>
              <w:rPr>
                <w:rFonts w:asciiTheme="minorBidi" w:hAnsiTheme="minorBidi"/>
              </w:rPr>
              <w:t>kualiti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produk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sentiasa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terjaga</w:t>
            </w:r>
            <w:proofErr w:type="spellEnd"/>
            <w:r>
              <w:rPr>
                <w:rFonts w:asciiTheme="minorBidi" w:hAnsiTheme="minorBidi"/>
              </w:rPr>
              <w:t>.</w:t>
            </w:r>
          </w:p>
        </w:tc>
      </w:tr>
    </w:tbl>
    <w:p w14:paraId="1530ADD8" w14:textId="52BE3DFF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20D0B7B9" w14:textId="34BD2161" w:rsidR="006514DB" w:rsidRDefault="00D21C27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6B64E9E" wp14:editId="2FFCC60D">
                <wp:simplePos x="0" y="0"/>
                <wp:positionH relativeFrom="column">
                  <wp:posOffset>3632700</wp:posOffset>
                </wp:positionH>
                <wp:positionV relativeFrom="paragraph">
                  <wp:posOffset>282425</wp:posOffset>
                </wp:positionV>
                <wp:extent cx="110160" cy="57600"/>
                <wp:effectExtent l="38100" t="38100" r="42545" b="38100"/>
                <wp:wrapNone/>
                <wp:docPr id="210237551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0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42B18" id="Ink 18" o:spid="_x0000_s1026" type="#_x0000_t75" style="position:absolute;margin-left:285.7pt;margin-top:21.9pt;width:9.3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">
                <v:imagedata r:id="rId24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E09483A" wp14:editId="74B0660A">
                <wp:simplePos x="0" y="0"/>
                <wp:positionH relativeFrom="column">
                  <wp:posOffset>2499060</wp:posOffset>
                </wp:positionH>
                <wp:positionV relativeFrom="paragraph">
                  <wp:posOffset>258305</wp:posOffset>
                </wp:positionV>
                <wp:extent cx="82440" cy="96840"/>
                <wp:effectExtent l="38100" t="38100" r="32385" b="36830"/>
                <wp:wrapNone/>
                <wp:docPr id="9285906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2440" cy="9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69A1B" id="Ink 16" o:spid="_x0000_s1026" type="#_x0000_t75" style="position:absolute;margin-left:196.45pt;margin-top:20pt;width:7.2pt;height: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">
                <v:imagedata r:id="rId26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050D434" wp14:editId="6FF1B7EB">
                <wp:simplePos x="0" y="0"/>
                <wp:positionH relativeFrom="column">
                  <wp:posOffset>1047180</wp:posOffset>
                </wp:positionH>
                <wp:positionV relativeFrom="paragraph">
                  <wp:posOffset>303305</wp:posOffset>
                </wp:positionV>
                <wp:extent cx="153360" cy="74880"/>
                <wp:effectExtent l="38100" t="38100" r="37465" b="40005"/>
                <wp:wrapNone/>
                <wp:docPr id="154078153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3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F90C9" id="Ink 15" o:spid="_x0000_s1026" type="#_x0000_t75" style="position:absolute;margin-left:82.1pt;margin-top:23.55pt;width:12.8pt;height: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">
                <v:imagedata r:id="rId28" o:title=""/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9D7E35F" wp14:editId="3B5961C0">
                <wp:simplePos x="0" y="0"/>
                <wp:positionH relativeFrom="column">
                  <wp:posOffset>7500</wp:posOffset>
                </wp:positionH>
                <wp:positionV relativeFrom="paragraph">
                  <wp:posOffset>295745</wp:posOffset>
                </wp:positionV>
                <wp:extent cx="135360" cy="59400"/>
                <wp:effectExtent l="38100" t="38100" r="36195" b="36195"/>
                <wp:wrapNone/>
                <wp:docPr id="5233313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3536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3F4DD" id="Ink 14" o:spid="_x0000_s1026" type="#_x0000_t75" style="position:absolute;margin-left:.25pt;margin-top:22.95pt;width:11.35pt;height: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">
                <v:imagedata r:id="rId30" o:title=""/>
              </v:shape>
            </w:pict>
          </mc:Fallback>
        </mc:AlternateContent>
      </w:r>
      <w:proofErr w:type="spellStart"/>
      <w:r w:rsidR="006A6CC1" w:rsidRPr="00FB4334">
        <w:rPr>
          <w:rFonts w:asciiTheme="minorBidi" w:hAnsiTheme="minorBidi"/>
        </w:rPr>
        <w:t>Kaedah</w:t>
      </w:r>
      <w:proofErr w:type="spellEnd"/>
      <w:r w:rsidR="006A6CC1" w:rsidRPr="00FB4334">
        <w:rPr>
          <w:rFonts w:asciiTheme="minorBidi" w:hAnsiTheme="minorBidi"/>
        </w:rPr>
        <w:t xml:space="preserve"> </w:t>
      </w:r>
      <w:proofErr w:type="spellStart"/>
      <w:r w:rsidR="006A6CC1" w:rsidRPr="00FB4334">
        <w:rPr>
          <w:rFonts w:asciiTheme="minorBidi" w:hAnsiTheme="minorBidi"/>
        </w:rPr>
        <w:t>Pemasaran</w:t>
      </w:r>
      <w:proofErr w:type="spellEnd"/>
      <w:r w:rsidR="006A6CC1" w:rsidRPr="00FB4334">
        <w:rPr>
          <w:rFonts w:asciiTheme="minorBidi" w:hAnsiTheme="minorBidi"/>
        </w:rPr>
        <w:t xml:space="preserve"> (</w:t>
      </w:r>
      <w:proofErr w:type="spellStart"/>
      <w:r w:rsidR="006A6CC1" w:rsidRPr="00FB4334">
        <w:rPr>
          <w:rFonts w:asciiTheme="minorBidi" w:hAnsiTheme="minorBidi"/>
        </w:rPr>
        <w:t>Tandakan</w:t>
      </w:r>
      <w:proofErr w:type="spellEnd"/>
      <w:r w:rsidR="006A6CC1" w:rsidRPr="00FB4334">
        <w:rPr>
          <w:rFonts w:asciiTheme="minorBidi" w:hAnsiTheme="minorBidi"/>
        </w:rPr>
        <w:t xml:space="preserve"> </w:t>
      </w:r>
      <w:r w:rsidR="006A6CC1" w:rsidRPr="00FB4334">
        <w:rPr>
          <w:rFonts w:ascii="Segoe UI Emoji" w:hAnsi="Segoe UI Emoji" w:cs="Segoe UI Emoji"/>
        </w:rPr>
        <w:t>✔</w:t>
      </w:r>
      <w:r w:rsidR="006A6CC1" w:rsidRPr="00FB4334">
        <w:rPr>
          <w:rFonts w:asciiTheme="minorBidi" w:hAnsiTheme="minorBidi"/>
        </w:rPr>
        <w:t>):</w:t>
      </w:r>
      <w:r w:rsidR="006A6CC1" w:rsidRPr="00FB4334">
        <w:rPr>
          <w:rFonts w:asciiTheme="minorBidi" w:hAnsiTheme="minorBidi"/>
        </w:rPr>
        <w:br/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Media sosial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Promosi / Diskaun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Mulut ke mulut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Platform dalam talian   </w:t>
      </w:r>
      <w:r w:rsidR="006A6CC1" w:rsidRPr="00FB4334">
        <w:rPr>
          <w:rFonts w:ascii="Segoe UI Symbol" w:hAnsi="Segoe UI Symbol" w:cs="Segoe UI Symbol"/>
        </w:rPr>
        <w:t>☐</w:t>
      </w:r>
      <w:r w:rsidR="006A6CC1" w:rsidRPr="00FB4334">
        <w:rPr>
          <w:rFonts w:asciiTheme="minorBidi" w:hAnsiTheme="minorBidi"/>
        </w:rPr>
        <w:t xml:space="preserve"> Lain-lain: __________</w:t>
      </w:r>
      <w:r w:rsidR="006A6CC1" w:rsidRPr="00FB4334">
        <w:rPr>
          <w:rFonts w:asciiTheme="minorBidi" w:hAnsiTheme="minorBidi"/>
        </w:rPr>
        <w:br/>
      </w:r>
      <w:r w:rsidR="006A6CC1" w:rsidRPr="00FB4334">
        <w:rPr>
          <w:rFonts w:asciiTheme="minorBidi" w:hAnsiTheme="minorBidi"/>
        </w:rPr>
        <w:br/>
        <w:t>Strategi Harga:</w:t>
      </w:r>
    </w:p>
    <w:p w14:paraId="0789FA89" w14:textId="64FEDF7D" w:rsidR="005B60E3" w:rsidRPr="00FB4334" w:rsidRDefault="006A6CC1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AC3039">
        <w:rPr>
          <w:rFonts w:asciiTheme="minorBidi" w:hAnsiTheme="minorBidi"/>
        </w:rPr>
        <w:t>Menjual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produk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dengan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harga</w:t>
      </w:r>
      <w:proofErr w:type="spellEnd"/>
      <w:r w:rsidR="00AC3039">
        <w:rPr>
          <w:rFonts w:asciiTheme="minorBidi" w:hAnsiTheme="minorBidi"/>
        </w:rPr>
        <w:t xml:space="preserve"> yang </w:t>
      </w:r>
      <w:proofErr w:type="spellStart"/>
      <w:r w:rsidR="00AC3039">
        <w:rPr>
          <w:rFonts w:asciiTheme="minorBidi" w:hAnsiTheme="minorBidi"/>
        </w:rPr>
        <w:t>berpatutan.Tidak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terpengaruh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dengan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permainan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harga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pesaing.Sentiasa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percaya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kepada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produk</w:t>
      </w:r>
      <w:proofErr w:type="spellEnd"/>
      <w:r w:rsidR="00AC3039">
        <w:rPr>
          <w:rFonts w:asciiTheme="minorBidi" w:hAnsiTheme="minorBidi"/>
        </w:rPr>
        <w:t xml:space="preserve"> </w:t>
      </w:r>
      <w:proofErr w:type="spellStart"/>
      <w:r w:rsidR="00AC3039">
        <w:rPr>
          <w:rFonts w:asciiTheme="minorBidi" w:hAnsiTheme="minorBidi"/>
        </w:rPr>
        <w:t>ke</w:t>
      </w:r>
      <w:r w:rsidR="006514DB">
        <w:rPr>
          <w:rFonts w:asciiTheme="minorBidi" w:hAnsiTheme="minorBidi"/>
        </w:rPr>
        <w:t>luaran</w:t>
      </w:r>
      <w:proofErr w:type="spellEnd"/>
      <w:r w:rsidR="006514DB">
        <w:rPr>
          <w:rFonts w:asciiTheme="minorBidi" w:hAnsiTheme="minorBidi"/>
        </w:rPr>
        <w:t xml:space="preserve"> Izan Bake. </w:t>
      </w:r>
      <w:proofErr w:type="spellStart"/>
      <w:r w:rsidR="006514DB">
        <w:rPr>
          <w:rFonts w:asciiTheme="minorBidi" w:hAnsiTheme="minorBidi"/>
        </w:rPr>
        <w:t>Naikkan</w:t>
      </w:r>
      <w:proofErr w:type="spellEnd"/>
      <w:r w:rsidR="006514DB">
        <w:rPr>
          <w:rFonts w:asciiTheme="minorBidi" w:hAnsiTheme="minorBidi"/>
        </w:rPr>
        <w:t xml:space="preserve"> “Value Perception” </w:t>
      </w:r>
      <w:proofErr w:type="spellStart"/>
      <w:r w:rsidR="006514DB">
        <w:rPr>
          <w:rFonts w:asciiTheme="minorBidi" w:hAnsiTheme="minorBidi"/>
        </w:rPr>
        <w:t>dengan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pembungkusan</w:t>
      </w:r>
      <w:proofErr w:type="spellEnd"/>
      <w:r w:rsidR="006514DB">
        <w:rPr>
          <w:rFonts w:asciiTheme="minorBidi" w:hAnsiTheme="minorBidi"/>
        </w:rPr>
        <w:t xml:space="preserve"> yang </w:t>
      </w:r>
      <w:proofErr w:type="spellStart"/>
      <w:r w:rsidR="006514DB">
        <w:rPr>
          <w:rFonts w:asciiTheme="minorBidi" w:hAnsiTheme="minorBidi"/>
        </w:rPr>
        <w:t>menarik</w:t>
      </w:r>
      <w:proofErr w:type="spellEnd"/>
      <w:r w:rsidR="006514DB">
        <w:rPr>
          <w:rFonts w:asciiTheme="minorBidi" w:hAnsiTheme="minorBidi"/>
        </w:rPr>
        <w:t xml:space="preserve">, portion yang </w:t>
      </w:r>
      <w:proofErr w:type="spellStart"/>
      <w:r w:rsidR="006514DB">
        <w:rPr>
          <w:rFonts w:asciiTheme="minorBidi" w:hAnsiTheme="minorBidi"/>
        </w:rPr>
        <w:t>sesuai</w:t>
      </w:r>
      <w:proofErr w:type="spellEnd"/>
      <w:r w:rsidR="006514DB">
        <w:rPr>
          <w:rFonts w:asciiTheme="minorBidi" w:hAnsiTheme="minorBidi"/>
        </w:rPr>
        <w:t xml:space="preserve">, </w:t>
      </w:r>
      <w:proofErr w:type="spellStart"/>
      <w:r w:rsidR="006514DB">
        <w:rPr>
          <w:rFonts w:asciiTheme="minorBidi" w:hAnsiTheme="minorBidi"/>
        </w:rPr>
        <w:t>testimoni</w:t>
      </w:r>
      <w:proofErr w:type="spellEnd"/>
      <w:r w:rsidR="006514DB">
        <w:rPr>
          <w:rFonts w:asciiTheme="minorBidi" w:hAnsiTheme="minorBidi"/>
        </w:rPr>
        <w:t xml:space="preserve"> dan branding yang </w:t>
      </w:r>
      <w:proofErr w:type="spellStart"/>
      <w:r w:rsidR="006514DB">
        <w:rPr>
          <w:rFonts w:asciiTheme="minorBidi" w:hAnsiTheme="minorBidi"/>
        </w:rPr>
        <w:t>kuat.Pelanggan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bukan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beli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sebab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murah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tetapi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mereka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beli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sebab</w:t>
      </w:r>
      <w:proofErr w:type="spellEnd"/>
      <w:r w:rsidR="006514DB">
        <w:rPr>
          <w:rFonts w:asciiTheme="minorBidi" w:hAnsiTheme="minorBidi"/>
        </w:rPr>
        <w:t xml:space="preserve"> rasa </w:t>
      </w:r>
      <w:proofErr w:type="spellStart"/>
      <w:r w:rsidR="006514DB">
        <w:rPr>
          <w:rFonts w:asciiTheme="minorBidi" w:hAnsiTheme="minorBidi"/>
        </w:rPr>
        <w:t>yakin</w:t>
      </w:r>
      <w:proofErr w:type="spellEnd"/>
      <w:r w:rsidR="006514DB">
        <w:rPr>
          <w:rFonts w:asciiTheme="minorBidi" w:hAnsiTheme="minorBidi"/>
        </w:rPr>
        <w:t xml:space="preserve"> dan </w:t>
      </w:r>
      <w:proofErr w:type="spellStart"/>
      <w:r w:rsidR="006514DB">
        <w:rPr>
          <w:rFonts w:asciiTheme="minorBidi" w:hAnsiTheme="minorBidi"/>
        </w:rPr>
        <w:t>pengalaman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membeli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sebelum</w:t>
      </w:r>
      <w:proofErr w:type="spellEnd"/>
      <w:r w:rsidR="006514DB">
        <w:rPr>
          <w:rFonts w:asciiTheme="minorBidi" w:hAnsiTheme="minorBidi"/>
        </w:rPr>
        <w:t xml:space="preserve"> </w:t>
      </w:r>
      <w:proofErr w:type="spellStart"/>
      <w:r w:rsidR="006514DB">
        <w:rPr>
          <w:rFonts w:asciiTheme="minorBidi" w:hAnsiTheme="minorBidi"/>
        </w:rPr>
        <w:t>ini</w:t>
      </w:r>
      <w:proofErr w:type="spellEnd"/>
      <w:r w:rsidR="006514DB">
        <w:rPr>
          <w:rFonts w:asciiTheme="minorBidi" w:hAnsiTheme="minorBidi"/>
        </w:rPr>
        <w:t>.</w:t>
      </w:r>
      <w:r w:rsidRPr="00FB4334">
        <w:rPr>
          <w:rFonts w:asciiTheme="minorBidi" w:hAnsiTheme="minorBidi"/>
        </w:rPr>
        <w:br/>
      </w:r>
    </w:p>
    <w:p w14:paraId="535CFCAF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4"/>
        <w:gridCol w:w="5038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542F929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Dapur</w:t>
            </w:r>
            <w:proofErr w:type="spellEnd"/>
            <w:r w:rsidR="006514DB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rumah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65C18328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Mengikut</w:t>
            </w:r>
            <w:proofErr w:type="spellEnd"/>
            <w:r w:rsidR="006514DB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tempahan</w:t>
            </w:r>
            <w:proofErr w:type="spellEnd"/>
            <w:r w:rsidR="006514DB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05286FB4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Bakeri</w:t>
            </w:r>
            <w:proofErr w:type="spellEnd"/>
            <w:r w:rsidR="006514DB">
              <w:rPr>
                <w:rFonts w:asciiTheme="minorBidi" w:hAnsiTheme="minorBidi"/>
              </w:rPr>
              <w:t xml:space="preserve"> dan </w:t>
            </w:r>
            <w:proofErr w:type="spellStart"/>
            <w:r w:rsidR="006514DB">
              <w:rPr>
                <w:rFonts w:asciiTheme="minorBidi" w:hAnsiTheme="minorBidi"/>
              </w:rPr>
              <w:t>kedai</w:t>
            </w:r>
            <w:proofErr w:type="spellEnd"/>
            <w:r w:rsidR="006514DB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runcit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479D0757" w14:textId="21DF43B3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Tempahan</w:t>
            </w:r>
            <w:proofErr w:type="spellEnd"/>
            <w:r w:rsidR="006514DB">
              <w:rPr>
                <w:rFonts w:asciiTheme="minorBidi" w:hAnsiTheme="minorBidi"/>
              </w:rPr>
              <w:t xml:space="preserve"> → </w:t>
            </w:r>
            <w:proofErr w:type="spellStart"/>
            <w:r w:rsidR="006514DB">
              <w:rPr>
                <w:rFonts w:asciiTheme="minorBidi" w:hAnsiTheme="minorBidi"/>
              </w:rPr>
              <w:t>Pembelian</w:t>
            </w:r>
            <w:proofErr w:type="spellEnd"/>
            <w:r w:rsidR="006514DB">
              <w:rPr>
                <w:rFonts w:asciiTheme="minorBidi" w:hAnsiTheme="minorBidi"/>
              </w:rPr>
              <w:t xml:space="preserve"> </w:t>
            </w:r>
            <w:proofErr w:type="spellStart"/>
            <w:r w:rsidR="006514DB">
              <w:rPr>
                <w:rFonts w:asciiTheme="minorBidi" w:hAnsiTheme="minorBidi"/>
              </w:rPr>
              <w:t>bahan</w:t>
            </w:r>
            <w:proofErr w:type="spellEnd"/>
            <w:r w:rsidR="006514DB">
              <w:rPr>
                <w:rFonts w:asciiTheme="minorBidi" w:hAnsiTheme="minorBidi"/>
              </w:rPr>
              <w:t xml:space="preserve"> → </w:t>
            </w:r>
            <w:proofErr w:type="spellStart"/>
            <w:r w:rsidR="006514DB">
              <w:rPr>
                <w:rFonts w:asciiTheme="minorBidi" w:hAnsiTheme="minorBidi"/>
              </w:rPr>
              <w:t>Penyediaan</w:t>
            </w:r>
            <w:proofErr w:type="spellEnd"/>
            <w:r w:rsidR="006514DB">
              <w:rPr>
                <w:rFonts w:asciiTheme="minorBidi" w:hAnsiTheme="minorBidi"/>
              </w:rPr>
              <w:t xml:space="preserve"> → </w:t>
            </w:r>
            <w:proofErr w:type="spellStart"/>
            <w:r w:rsidR="006514DB">
              <w:rPr>
                <w:rFonts w:asciiTheme="minorBidi" w:hAnsiTheme="minorBidi"/>
              </w:rPr>
              <w:t>Pembungkusan</w:t>
            </w:r>
            <w:proofErr w:type="spellEnd"/>
            <w:r w:rsidR="006514DB">
              <w:rPr>
                <w:rFonts w:asciiTheme="minorBidi" w:hAnsiTheme="minorBidi"/>
              </w:rPr>
              <w:t xml:space="preserve"> → </w:t>
            </w:r>
            <w:proofErr w:type="spellStart"/>
            <w:r w:rsidR="006514DB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44A7353C" w14:textId="77777777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2CACDD16" w14:textId="5B436C86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9"/>
        <w:gridCol w:w="1253"/>
        <w:gridCol w:w="4480"/>
      </w:tblGrid>
      <w:tr w:rsidR="005B60E3" w:rsidRPr="00FB4334" w14:paraId="3E7B4CC4" w14:textId="77777777" w:rsidTr="00FB4334">
        <w:tc>
          <w:tcPr>
            <w:tcW w:w="3510" w:type="dxa"/>
          </w:tcPr>
          <w:p w14:paraId="7EAA6E87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Jawatan</w:t>
            </w:r>
            <w:proofErr w:type="spellEnd"/>
          </w:p>
        </w:tc>
        <w:tc>
          <w:tcPr>
            <w:tcW w:w="1260" w:type="dxa"/>
          </w:tcPr>
          <w:p w14:paraId="6B5F3391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Bilangan</w:t>
            </w:r>
          </w:p>
        </w:tc>
        <w:tc>
          <w:tcPr>
            <w:tcW w:w="4590" w:type="dxa"/>
          </w:tcPr>
          <w:p w14:paraId="3E4A2BB3" w14:textId="77777777" w:rsidR="005B60E3" w:rsidRPr="00FB4334" w:rsidRDefault="006A6CC1" w:rsidP="00FB433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Tanggungjawab</w:t>
            </w:r>
          </w:p>
        </w:tc>
      </w:tr>
      <w:tr w:rsidR="005B60E3" w:rsidRPr="00FB4334" w14:paraId="48CDA95E" w14:textId="77777777" w:rsidTr="00FB4334">
        <w:tc>
          <w:tcPr>
            <w:tcW w:w="3510" w:type="dxa"/>
          </w:tcPr>
          <w:p w14:paraId="1B3CD3C5" w14:textId="39D3AFA2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Pengurus</w:t>
            </w:r>
            <w:proofErr w:type="spellEnd"/>
          </w:p>
        </w:tc>
        <w:tc>
          <w:tcPr>
            <w:tcW w:w="1260" w:type="dxa"/>
          </w:tcPr>
          <w:p w14:paraId="0794FADF" w14:textId="4FE15F83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A6132C">
              <w:rPr>
                <w:rFonts w:asciiTheme="minorBidi" w:hAnsiTheme="minorBidi"/>
              </w:rPr>
              <w:t>1</w:t>
            </w:r>
          </w:p>
        </w:tc>
        <w:tc>
          <w:tcPr>
            <w:tcW w:w="4590" w:type="dxa"/>
          </w:tcPr>
          <w:p w14:paraId="7968E95E" w14:textId="605796FB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Membeli</w:t>
            </w:r>
            <w:proofErr w:type="spellEnd"/>
            <w:r w:rsidR="00A6132C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bahan</w:t>
            </w:r>
            <w:proofErr w:type="spellEnd"/>
            <w:r w:rsidR="00A6132C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mentah</w:t>
            </w:r>
            <w:proofErr w:type="spellEnd"/>
            <w:r w:rsidR="00A6132C">
              <w:rPr>
                <w:rFonts w:asciiTheme="minorBidi" w:hAnsiTheme="minorBidi"/>
              </w:rPr>
              <w:t xml:space="preserve">, </w:t>
            </w:r>
            <w:proofErr w:type="spellStart"/>
            <w:r w:rsidR="00A6132C">
              <w:rPr>
                <w:rFonts w:asciiTheme="minorBidi" w:hAnsiTheme="minorBidi"/>
              </w:rPr>
              <w:t>membuat</w:t>
            </w:r>
            <w:proofErr w:type="spellEnd"/>
            <w:r w:rsidR="00A6132C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tempahan</w:t>
            </w:r>
            <w:proofErr w:type="spellEnd"/>
            <w:r w:rsidR="00A6132C">
              <w:rPr>
                <w:rFonts w:asciiTheme="minorBidi" w:hAnsiTheme="minorBidi"/>
              </w:rPr>
              <w:t xml:space="preserve"> dan </w:t>
            </w:r>
            <w:proofErr w:type="spellStart"/>
            <w:r w:rsidR="00A6132C">
              <w:rPr>
                <w:rFonts w:asciiTheme="minorBidi" w:hAnsiTheme="minorBidi"/>
              </w:rPr>
              <w:t>membuat</w:t>
            </w:r>
            <w:proofErr w:type="spellEnd"/>
            <w:r w:rsidR="00A6132C">
              <w:rPr>
                <w:rFonts w:asciiTheme="minorBidi" w:hAnsiTheme="minorBidi"/>
              </w:rPr>
              <w:t xml:space="preserve"> </w:t>
            </w:r>
            <w:proofErr w:type="spellStart"/>
            <w:r w:rsidR="00A6132C">
              <w:rPr>
                <w:rFonts w:asciiTheme="minorBidi" w:hAnsiTheme="minorBidi"/>
              </w:rPr>
              <w:t>penghantaran</w:t>
            </w:r>
            <w:proofErr w:type="spellEnd"/>
          </w:p>
        </w:tc>
      </w:tr>
      <w:tr w:rsidR="00FB4334" w:rsidRPr="00FB4334" w14:paraId="44579DE3" w14:textId="77777777" w:rsidTr="00FB4334">
        <w:tc>
          <w:tcPr>
            <w:tcW w:w="3510" w:type="dxa"/>
          </w:tcPr>
          <w:p w14:paraId="6A36B243" w14:textId="54C976DA" w:rsidR="00FB4334" w:rsidRPr="00FB4334" w:rsidRDefault="00A6132C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Pembantu</w:t>
            </w:r>
            <w:proofErr w:type="spellEnd"/>
          </w:p>
        </w:tc>
        <w:tc>
          <w:tcPr>
            <w:tcW w:w="1260" w:type="dxa"/>
          </w:tcPr>
          <w:p w14:paraId="4F61B3F1" w14:textId="141A0806" w:rsidR="00FB4334" w:rsidRPr="00FB4334" w:rsidRDefault="00A6132C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4590" w:type="dxa"/>
          </w:tcPr>
          <w:p w14:paraId="72410B33" w14:textId="3A00771A" w:rsidR="00FB4334" w:rsidRPr="00FB4334" w:rsidRDefault="00A6132C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Membantu</w:t>
            </w:r>
            <w:proofErr w:type="spellEnd"/>
            <w:r>
              <w:rPr>
                <w:rFonts w:asciiTheme="minorBidi" w:hAnsiTheme="minorBidi"/>
              </w:rPr>
              <w:t xml:space="preserve"> proses </w:t>
            </w:r>
            <w:proofErr w:type="spellStart"/>
            <w:r>
              <w:rPr>
                <w:rFonts w:asciiTheme="minorBidi" w:hAnsiTheme="minorBidi"/>
              </w:rPr>
              <w:t>pembuatan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menjual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tapak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booth@event</w:t>
            </w:r>
            <w:proofErr w:type="spellEnd"/>
          </w:p>
        </w:tc>
      </w:tr>
      <w:tr w:rsidR="005B60E3" w:rsidRPr="00FB4334" w14:paraId="2B6DE0D2" w14:textId="77777777" w:rsidTr="00FB4334">
        <w:tc>
          <w:tcPr>
            <w:tcW w:w="3510" w:type="dxa"/>
          </w:tcPr>
          <w:p w14:paraId="14E75C7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260" w:type="dxa"/>
          </w:tcPr>
          <w:p w14:paraId="0AD3B2A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90" w:type="dxa"/>
          </w:tcPr>
          <w:p w14:paraId="76796D95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</w:p>
        </w:tc>
      </w:tr>
    </w:tbl>
    <w:p w14:paraId="06629553" w14:textId="7050D8C4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31569D26" w14:textId="4BDD5DC1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4320"/>
      </w:tblGrid>
      <w:tr w:rsidR="005B60E3" w:rsidRPr="00FB4334" w14:paraId="49C3C578" w14:textId="77777777" w:rsidTr="00FB4334">
        <w:tc>
          <w:tcPr>
            <w:tcW w:w="4212" w:type="dxa"/>
          </w:tcPr>
          <w:p w14:paraId="62D791DF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Peralatan</w:t>
            </w:r>
            <w:proofErr w:type="spellEnd"/>
            <w:r w:rsidRPr="00FB4334">
              <w:rPr>
                <w:rFonts w:asciiTheme="minorBidi" w:hAnsiTheme="minorBidi"/>
              </w:rPr>
              <w:t xml:space="preserve"> / Aset (RM)</w:t>
            </w:r>
          </w:p>
        </w:tc>
        <w:tc>
          <w:tcPr>
            <w:tcW w:w="4320" w:type="dxa"/>
          </w:tcPr>
          <w:p w14:paraId="0303F467" w14:textId="29BED4DD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8148BE">
              <w:rPr>
                <w:rFonts w:asciiTheme="minorBidi" w:hAnsiTheme="minorBidi"/>
              </w:rPr>
              <w:t>9800.00</w:t>
            </w:r>
          </w:p>
        </w:tc>
      </w:tr>
      <w:tr w:rsidR="005B60E3" w:rsidRPr="00FB4334" w14:paraId="29EA8A98" w14:textId="77777777" w:rsidTr="00FB4334">
        <w:tc>
          <w:tcPr>
            <w:tcW w:w="4212" w:type="dxa"/>
          </w:tcPr>
          <w:p w14:paraId="767B7352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Stok Awal / Bahan (RM)</w:t>
            </w:r>
          </w:p>
        </w:tc>
        <w:tc>
          <w:tcPr>
            <w:tcW w:w="4320" w:type="dxa"/>
          </w:tcPr>
          <w:p w14:paraId="790402C0" w14:textId="5977CC38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8148BE">
              <w:rPr>
                <w:rFonts w:asciiTheme="minorBidi" w:hAnsiTheme="minorBidi"/>
              </w:rPr>
              <w:t>5000.00</w:t>
            </w:r>
          </w:p>
        </w:tc>
      </w:tr>
      <w:tr w:rsidR="005B60E3" w:rsidRPr="00FB4334" w14:paraId="046F420E" w14:textId="77777777" w:rsidTr="00FB4334">
        <w:tc>
          <w:tcPr>
            <w:tcW w:w="4212" w:type="dxa"/>
          </w:tcPr>
          <w:p w14:paraId="25D3B30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Sewa / Lesen / Lain-lain (RM)</w:t>
            </w:r>
          </w:p>
        </w:tc>
        <w:tc>
          <w:tcPr>
            <w:tcW w:w="4320" w:type="dxa"/>
          </w:tcPr>
          <w:p w14:paraId="4587C3CC" w14:textId="60EDA260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8148BE">
              <w:rPr>
                <w:rFonts w:asciiTheme="minorBidi" w:hAnsiTheme="minorBidi"/>
              </w:rPr>
              <w:t>-</w:t>
            </w:r>
          </w:p>
        </w:tc>
      </w:tr>
      <w:tr w:rsidR="005B60E3" w:rsidRPr="00FB4334" w14:paraId="435C9FEA" w14:textId="77777777" w:rsidTr="00FB4334">
        <w:tc>
          <w:tcPr>
            <w:tcW w:w="4212" w:type="dxa"/>
          </w:tcPr>
          <w:p w14:paraId="3B45B780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Jumlah Kos Permulaan (RM)</w:t>
            </w:r>
          </w:p>
        </w:tc>
        <w:tc>
          <w:tcPr>
            <w:tcW w:w="4320" w:type="dxa"/>
          </w:tcPr>
          <w:p w14:paraId="7C9D8DFA" w14:textId="3B9B994E" w:rsidR="005B60E3" w:rsidRPr="00FB4334" w:rsidRDefault="008148B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5000.00</w:t>
            </w:r>
          </w:p>
        </w:tc>
      </w:tr>
      <w:tr w:rsidR="005B60E3" w:rsidRPr="00FB4334" w14:paraId="285C0020" w14:textId="77777777" w:rsidTr="00FB4334">
        <w:tc>
          <w:tcPr>
            <w:tcW w:w="4212" w:type="dxa"/>
          </w:tcPr>
          <w:p w14:paraId="536FA3A8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Anggaran Jualan Bulanan (RM)</w:t>
            </w:r>
          </w:p>
        </w:tc>
        <w:tc>
          <w:tcPr>
            <w:tcW w:w="4320" w:type="dxa"/>
          </w:tcPr>
          <w:p w14:paraId="7CE64117" w14:textId="5DCD0B60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8148BE">
              <w:rPr>
                <w:rFonts w:asciiTheme="minorBidi" w:hAnsiTheme="minorBidi"/>
              </w:rPr>
              <w:t>3600.00</w:t>
            </w:r>
          </w:p>
        </w:tc>
      </w:tr>
      <w:tr w:rsidR="008148BE" w:rsidRPr="00FB4334" w14:paraId="221023C1" w14:textId="77777777" w:rsidTr="00FB4334">
        <w:tc>
          <w:tcPr>
            <w:tcW w:w="4212" w:type="dxa"/>
          </w:tcPr>
          <w:p w14:paraId="3046B6DA" w14:textId="0A336E3F" w:rsidR="008148BE" w:rsidRPr="00FB4334" w:rsidRDefault="008148B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Kos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4320" w:type="dxa"/>
          </w:tcPr>
          <w:p w14:paraId="23E1A1FD" w14:textId="70BC3E7B" w:rsidR="008148BE" w:rsidRPr="00FB4334" w:rsidRDefault="008148B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1650.00</w:t>
            </w:r>
          </w:p>
        </w:tc>
      </w:tr>
      <w:tr w:rsidR="005B60E3" w:rsidRPr="00FB4334" w14:paraId="59DC2183" w14:textId="77777777" w:rsidTr="00FB4334">
        <w:tc>
          <w:tcPr>
            <w:tcW w:w="4212" w:type="dxa"/>
          </w:tcPr>
          <w:p w14:paraId="6C7D8D5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Untung Kasar </w:t>
            </w:r>
            <w:proofErr w:type="spellStart"/>
            <w:r w:rsidRPr="00FB4334">
              <w:rPr>
                <w:rFonts w:asciiTheme="minorBidi" w:hAnsiTheme="minorBidi"/>
              </w:rPr>
              <w:t>Bulanan</w:t>
            </w:r>
            <w:proofErr w:type="spellEnd"/>
            <w:r w:rsidRPr="00FB4334">
              <w:rPr>
                <w:rFonts w:asciiTheme="minorBidi" w:hAnsiTheme="minorBidi"/>
              </w:rPr>
              <w:t xml:space="preserve"> (RM)</w:t>
            </w:r>
          </w:p>
        </w:tc>
        <w:tc>
          <w:tcPr>
            <w:tcW w:w="4320" w:type="dxa"/>
          </w:tcPr>
          <w:p w14:paraId="27A4018C" w14:textId="709DE15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 </w:t>
            </w:r>
            <w:r w:rsidR="008148BE">
              <w:rPr>
                <w:rFonts w:asciiTheme="minorBidi" w:hAnsiTheme="minorBidi"/>
              </w:rPr>
              <w:t>1950.00</w:t>
            </w:r>
          </w:p>
        </w:tc>
      </w:tr>
    </w:tbl>
    <w:p w14:paraId="024D11E8" w14:textId="77777777" w:rsidR="00024989" w:rsidRDefault="00024989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77B16AB" w14:textId="77777777" w:rsidR="00024989" w:rsidRDefault="00024989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3C6A8BD5" w14:textId="77777777" w:rsidR="00024989" w:rsidRDefault="00024989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78219BFF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2B9F3E39" w14:textId="77777777" w:rsidR="008148BE" w:rsidRDefault="006A6CC1">
      <w:pPr>
        <w:rPr>
          <w:rFonts w:asciiTheme="minorBidi" w:hAnsiTheme="minorBidi"/>
        </w:rPr>
      </w:pPr>
      <w:proofErr w:type="spellStart"/>
      <w:r w:rsidRPr="00FB4334">
        <w:rPr>
          <w:rFonts w:asciiTheme="minorBidi" w:hAnsiTheme="minorBidi"/>
        </w:rPr>
        <w:t>Risiko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Perniagaan</w:t>
      </w:r>
      <w:proofErr w:type="spellEnd"/>
      <w:r w:rsidRPr="00FB4334">
        <w:rPr>
          <w:rFonts w:asciiTheme="minorBidi" w:hAnsiTheme="minorBidi"/>
        </w:rPr>
        <w:t>:</w:t>
      </w:r>
    </w:p>
    <w:p w14:paraId="7EBC8E67" w14:textId="55B1F80F" w:rsidR="00733760" w:rsidRDefault="008148BE" w:rsidP="00733760">
      <w:p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Risiko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utama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adalah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 w:rsidRPr="00024989">
        <w:rPr>
          <w:rFonts w:asciiTheme="minorBidi" w:hAnsiTheme="minorBidi"/>
          <w:b/>
          <w:bCs/>
        </w:rPr>
        <w:t>risiko</w:t>
      </w:r>
      <w:proofErr w:type="spellEnd"/>
      <w:r w:rsidR="00733760" w:rsidRPr="00024989">
        <w:rPr>
          <w:rFonts w:asciiTheme="minorBidi" w:hAnsiTheme="minorBidi"/>
          <w:b/>
          <w:bCs/>
        </w:rPr>
        <w:t xml:space="preserve"> </w:t>
      </w:r>
      <w:proofErr w:type="spellStart"/>
      <w:r w:rsidR="00733760" w:rsidRPr="00024989">
        <w:rPr>
          <w:rFonts w:asciiTheme="minorBidi" w:hAnsiTheme="minorBidi"/>
          <w:b/>
          <w:bCs/>
        </w:rPr>
        <w:t>kewangan</w:t>
      </w:r>
      <w:r w:rsidR="00733760">
        <w:rPr>
          <w:rFonts w:asciiTheme="minorBidi" w:hAnsiTheme="minorBidi"/>
        </w:rPr>
        <w:t>.Kos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bahan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mentah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naik.Untung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nipis</w:t>
      </w:r>
      <w:proofErr w:type="spellEnd"/>
      <w:r w:rsidR="00733760">
        <w:rPr>
          <w:rFonts w:asciiTheme="minorBidi" w:hAnsiTheme="minorBidi"/>
        </w:rPr>
        <w:t xml:space="preserve"> dan cashflow yang </w:t>
      </w:r>
      <w:proofErr w:type="spellStart"/>
      <w:r w:rsidR="00733760">
        <w:rPr>
          <w:rFonts w:asciiTheme="minorBidi" w:hAnsiTheme="minorBidi"/>
        </w:rPr>
        <w:t>tidak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cantik</w:t>
      </w:r>
      <w:proofErr w:type="spellEnd"/>
      <w:r w:rsidR="00733760">
        <w:rPr>
          <w:rFonts w:asciiTheme="minorBidi" w:hAnsiTheme="minorBidi"/>
        </w:rPr>
        <w:t>.</w:t>
      </w:r>
      <w:r w:rsidR="00733760" w:rsidRPr="00733760">
        <w:rPr>
          <w:rFonts w:asciiTheme="minorBidi" w:hAnsiTheme="minorBidi"/>
        </w:rPr>
        <w:t xml:space="preserve"> </w:t>
      </w:r>
      <w:r w:rsidR="00733760">
        <w:rPr>
          <w:rFonts w:asciiTheme="minorBidi" w:hAnsiTheme="minorBidi"/>
        </w:rPr>
        <w:t xml:space="preserve">Langkah </w:t>
      </w:r>
      <w:proofErr w:type="spellStart"/>
      <w:r w:rsidR="00733760">
        <w:rPr>
          <w:rFonts w:asciiTheme="minorBidi" w:hAnsiTheme="minorBidi"/>
        </w:rPr>
        <w:t>kawalan</w:t>
      </w:r>
      <w:proofErr w:type="spellEnd"/>
      <w:r w:rsidR="00733760">
        <w:rPr>
          <w:rFonts w:asciiTheme="minorBidi" w:hAnsiTheme="minorBidi"/>
        </w:rPr>
        <w:t xml:space="preserve"> yang </w:t>
      </w:r>
      <w:proofErr w:type="spellStart"/>
      <w:r w:rsidR="00733760">
        <w:rPr>
          <w:rFonts w:asciiTheme="minorBidi" w:hAnsiTheme="minorBidi"/>
        </w:rPr>
        <w:t>diambil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adalah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dengan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menetapkan</w:t>
      </w:r>
      <w:proofErr w:type="spellEnd"/>
      <w:r w:rsidR="00733760">
        <w:rPr>
          <w:rFonts w:asciiTheme="minorBidi" w:hAnsiTheme="minorBidi"/>
        </w:rPr>
        <w:t xml:space="preserve"> </w:t>
      </w:r>
      <w:r w:rsidR="00733760" w:rsidRPr="00024989">
        <w:rPr>
          <w:rFonts w:asciiTheme="minorBidi" w:hAnsiTheme="minorBidi"/>
          <w:i/>
          <w:iCs/>
        </w:rPr>
        <w:t>price floor</w:t>
      </w:r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untuk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setiap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produk</w:t>
      </w:r>
      <w:proofErr w:type="spellEnd"/>
      <w:r w:rsidR="00733760">
        <w:rPr>
          <w:rFonts w:asciiTheme="minorBidi" w:hAnsiTheme="minorBidi"/>
        </w:rPr>
        <w:t xml:space="preserve"> dan </w:t>
      </w:r>
      <w:proofErr w:type="spellStart"/>
      <w:r w:rsidR="00733760">
        <w:rPr>
          <w:rFonts w:asciiTheme="minorBidi" w:hAnsiTheme="minorBidi"/>
        </w:rPr>
        <w:t>pisahkan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akaun</w:t>
      </w:r>
      <w:proofErr w:type="spellEnd"/>
      <w:r w:rsidR="00733760">
        <w:rPr>
          <w:rFonts w:asciiTheme="minorBidi" w:hAnsiTheme="minorBidi"/>
        </w:rPr>
        <w:t xml:space="preserve"> </w:t>
      </w:r>
      <w:proofErr w:type="spellStart"/>
      <w:r w:rsidR="00733760">
        <w:rPr>
          <w:rFonts w:asciiTheme="minorBidi" w:hAnsiTheme="minorBidi"/>
        </w:rPr>
        <w:t>perniagaan</w:t>
      </w:r>
      <w:proofErr w:type="spellEnd"/>
      <w:r w:rsidR="00733760">
        <w:rPr>
          <w:rFonts w:asciiTheme="minorBidi" w:hAnsiTheme="minorBidi"/>
        </w:rPr>
        <w:t xml:space="preserve"> dan </w:t>
      </w:r>
      <w:proofErr w:type="spellStart"/>
      <w:r w:rsidR="00733760">
        <w:rPr>
          <w:rFonts w:asciiTheme="minorBidi" w:hAnsiTheme="minorBidi"/>
        </w:rPr>
        <w:t>peribadi</w:t>
      </w:r>
      <w:proofErr w:type="spellEnd"/>
      <w:r w:rsidR="00733760">
        <w:rPr>
          <w:rFonts w:asciiTheme="minorBidi" w:hAnsiTheme="minorBidi"/>
        </w:rPr>
        <w:t>.</w:t>
      </w:r>
    </w:p>
    <w:p w14:paraId="6EB454CE" w14:textId="3300BDF6" w:rsidR="00024989" w:rsidRDefault="00733760" w:rsidP="00024989">
      <w:p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Seterusnya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 w:rsidRPr="00024989">
        <w:rPr>
          <w:rFonts w:asciiTheme="minorBidi" w:hAnsiTheme="minorBidi"/>
          <w:b/>
          <w:bCs/>
        </w:rPr>
        <w:t>risiko</w:t>
      </w:r>
      <w:proofErr w:type="spellEnd"/>
      <w:r w:rsidRPr="00024989">
        <w:rPr>
          <w:rFonts w:asciiTheme="minorBidi" w:hAnsiTheme="minorBidi"/>
          <w:b/>
          <w:bCs/>
        </w:rPr>
        <w:t xml:space="preserve"> </w:t>
      </w:r>
      <w:proofErr w:type="spellStart"/>
      <w:r w:rsidRPr="00024989">
        <w:rPr>
          <w:rFonts w:asciiTheme="minorBidi" w:hAnsiTheme="minorBidi"/>
          <w:b/>
          <w:bCs/>
        </w:rPr>
        <w:t>operasi</w:t>
      </w:r>
      <w:r>
        <w:rPr>
          <w:rFonts w:asciiTheme="minorBidi" w:hAnsiTheme="minorBidi"/>
        </w:rPr>
        <w:t>.Contohnya</w:t>
      </w:r>
      <w:proofErr w:type="spellEnd"/>
      <w:r>
        <w:rPr>
          <w:rFonts w:asciiTheme="minorBidi" w:hAnsiTheme="minorBidi"/>
        </w:rPr>
        <w:t xml:space="preserve"> oven </w:t>
      </w:r>
      <w:proofErr w:type="spellStart"/>
      <w:r>
        <w:rPr>
          <w:rFonts w:asciiTheme="minorBidi" w:hAnsiTheme="minorBidi"/>
        </w:rPr>
        <w:t>rosak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tiada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pembantu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 w:rsidR="00F64F80">
        <w:rPr>
          <w:rFonts w:asciiTheme="minorBidi" w:hAnsiTheme="minorBidi"/>
        </w:rPr>
        <w:t>tempahan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tidak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siap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mengikut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masa.Kemudian</w:t>
      </w:r>
      <w:proofErr w:type="spellEnd"/>
      <w:r>
        <w:rPr>
          <w:rFonts w:asciiTheme="minorBidi" w:hAnsiTheme="minorBidi"/>
        </w:rPr>
        <w:t xml:space="preserve"> Langkah </w:t>
      </w:r>
      <w:proofErr w:type="spellStart"/>
      <w:r>
        <w:rPr>
          <w:rFonts w:asciiTheme="minorBidi" w:hAnsiTheme="minorBidi"/>
        </w:rPr>
        <w:t>kawalan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diambil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adalah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dengan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menyediakan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peralatan</w:t>
      </w:r>
      <w:proofErr w:type="spellEnd"/>
      <w:r w:rsidR="00024989">
        <w:rPr>
          <w:rFonts w:asciiTheme="minorBidi" w:hAnsiTheme="minorBidi"/>
        </w:rPr>
        <w:t xml:space="preserve"> “spare” </w:t>
      </w:r>
      <w:proofErr w:type="spellStart"/>
      <w:r w:rsidR="00024989">
        <w:rPr>
          <w:rFonts w:asciiTheme="minorBidi" w:hAnsiTheme="minorBidi"/>
        </w:rPr>
        <w:t>untuk</w:t>
      </w:r>
      <w:proofErr w:type="spellEnd"/>
      <w:r w:rsidR="00024989">
        <w:rPr>
          <w:rFonts w:asciiTheme="minorBidi" w:hAnsiTheme="minorBidi"/>
        </w:rPr>
        <w:t xml:space="preserve"> backup </w:t>
      </w:r>
      <w:proofErr w:type="spellStart"/>
      <w:r w:rsidR="00024989">
        <w:rPr>
          <w:rFonts w:asciiTheme="minorBidi" w:hAnsiTheme="minorBidi"/>
        </w:rPr>
        <w:t>peralatan</w:t>
      </w:r>
      <w:proofErr w:type="spellEnd"/>
      <w:r w:rsidR="00024989">
        <w:rPr>
          <w:rFonts w:asciiTheme="minorBidi" w:hAnsiTheme="minorBidi"/>
        </w:rPr>
        <w:t xml:space="preserve"> yang </w:t>
      </w:r>
      <w:proofErr w:type="spellStart"/>
      <w:r w:rsidR="00024989">
        <w:rPr>
          <w:rFonts w:asciiTheme="minorBidi" w:hAnsiTheme="minorBidi"/>
        </w:rPr>
        <w:t>rosak</w:t>
      </w:r>
      <w:proofErr w:type="spellEnd"/>
      <w:r w:rsidR="00024989">
        <w:rPr>
          <w:rFonts w:asciiTheme="minorBidi" w:hAnsiTheme="minorBidi"/>
        </w:rPr>
        <w:t xml:space="preserve"> dan </w:t>
      </w:r>
      <w:proofErr w:type="spellStart"/>
      <w:r w:rsidR="00024989">
        <w:rPr>
          <w:rFonts w:asciiTheme="minorBidi" w:hAnsiTheme="minorBidi"/>
        </w:rPr>
        <w:t>membuat</w:t>
      </w:r>
      <w:proofErr w:type="spellEnd"/>
      <w:r w:rsidR="00024989">
        <w:rPr>
          <w:rFonts w:asciiTheme="minorBidi" w:hAnsiTheme="minorBidi"/>
        </w:rPr>
        <w:t xml:space="preserve"> SOP </w:t>
      </w:r>
      <w:proofErr w:type="spellStart"/>
      <w:r w:rsidR="00024989">
        <w:rPr>
          <w:rFonts w:asciiTheme="minorBidi" w:hAnsiTheme="minorBidi"/>
        </w:rPr>
        <w:t>resepi</w:t>
      </w:r>
      <w:proofErr w:type="spellEnd"/>
      <w:r w:rsidR="00024989">
        <w:rPr>
          <w:rFonts w:asciiTheme="minorBidi" w:hAnsiTheme="minorBidi"/>
        </w:rPr>
        <w:t xml:space="preserve"> dan proses. </w:t>
      </w:r>
    </w:p>
    <w:p w14:paraId="5BCF91E5" w14:textId="2DF38C6B" w:rsidR="00024989" w:rsidRDefault="00733760" w:rsidP="00024989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024989">
        <w:rPr>
          <w:rFonts w:asciiTheme="minorBidi" w:hAnsiTheme="minorBidi"/>
          <w:b/>
          <w:bCs/>
        </w:rPr>
        <w:t>Risiko</w:t>
      </w:r>
      <w:proofErr w:type="spellEnd"/>
      <w:r w:rsidRPr="00024989">
        <w:rPr>
          <w:rFonts w:asciiTheme="minorBidi" w:hAnsiTheme="minorBidi"/>
          <w:b/>
          <w:bCs/>
        </w:rPr>
        <w:t xml:space="preserve"> </w:t>
      </w:r>
      <w:proofErr w:type="spellStart"/>
      <w:r w:rsidRPr="00024989">
        <w:rPr>
          <w:rFonts w:asciiTheme="minorBidi" w:hAnsiTheme="minorBidi"/>
          <w:b/>
          <w:bCs/>
        </w:rPr>
        <w:t>persaingan</w:t>
      </w:r>
      <w:r>
        <w:rPr>
          <w:rFonts w:asciiTheme="minorBidi" w:hAnsiTheme="minorBidi"/>
        </w:rPr>
        <w:t>.Ramai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pesaing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menjual</w:t>
      </w:r>
      <w:proofErr w:type="spellEnd"/>
      <w:r>
        <w:rPr>
          <w:rFonts w:asciiTheme="minorBidi" w:hAnsiTheme="minorBidi"/>
        </w:rPr>
        <w:t xml:space="preserve"> pada </w:t>
      </w:r>
      <w:proofErr w:type="spellStart"/>
      <w:r>
        <w:rPr>
          <w:rFonts w:asciiTheme="minorBidi" w:hAnsiTheme="minorBidi"/>
        </w:rPr>
        <w:t>harga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murah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permintaan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makanan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mengikut</w:t>
      </w:r>
      <w:proofErr w:type="spellEnd"/>
      <w:r>
        <w:rPr>
          <w:rFonts w:asciiTheme="minorBidi" w:hAnsiTheme="minorBidi"/>
        </w:rPr>
        <w:t xml:space="preserve"> trend dan </w:t>
      </w:r>
      <w:proofErr w:type="spellStart"/>
      <w:r>
        <w:rPr>
          <w:rFonts w:asciiTheme="minorBidi" w:hAnsiTheme="minorBidi"/>
        </w:rPr>
        <w:t>musim.</w:t>
      </w:r>
      <w:r w:rsidR="008148BE">
        <w:rPr>
          <w:rFonts w:asciiTheme="minorBidi" w:hAnsiTheme="minorBidi"/>
        </w:rPr>
        <w:t>Langkah</w:t>
      </w:r>
      <w:proofErr w:type="spellEnd"/>
      <w:r w:rsidR="008148BE">
        <w:rPr>
          <w:rFonts w:asciiTheme="minorBidi" w:hAnsiTheme="minorBidi"/>
        </w:rPr>
        <w:t xml:space="preserve"> </w:t>
      </w:r>
      <w:proofErr w:type="spellStart"/>
      <w:r w:rsidR="008148BE">
        <w:rPr>
          <w:rFonts w:asciiTheme="minorBidi" w:hAnsiTheme="minorBidi"/>
        </w:rPr>
        <w:t>kawalan</w:t>
      </w:r>
      <w:proofErr w:type="spellEnd"/>
      <w:r w:rsidR="008148BE">
        <w:rPr>
          <w:rFonts w:asciiTheme="minorBidi" w:hAnsiTheme="minorBidi"/>
        </w:rPr>
        <w:t xml:space="preserve"> yang </w:t>
      </w:r>
      <w:proofErr w:type="spellStart"/>
      <w:r w:rsidR="008148BE">
        <w:rPr>
          <w:rFonts w:asciiTheme="minorBidi" w:hAnsiTheme="minorBidi"/>
        </w:rPr>
        <w:t>diambil</w:t>
      </w:r>
      <w:proofErr w:type="spellEnd"/>
      <w:r w:rsidR="008148BE">
        <w:rPr>
          <w:rFonts w:asciiTheme="minorBidi" w:hAnsiTheme="minorBidi"/>
        </w:rPr>
        <w:t xml:space="preserve"> </w:t>
      </w:r>
      <w:proofErr w:type="spellStart"/>
      <w:r w:rsidR="008148BE">
        <w:rPr>
          <w:rFonts w:asciiTheme="minorBidi" w:hAnsiTheme="minorBidi"/>
        </w:rPr>
        <w:t>adalah</w:t>
      </w:r>
      <w:proofErr w:type="spellEnd"/>
      <w:r w:rsidR="008148BE">
        <w:rPr>
          <w:rFonts w:asciiTheme="minorBidi" w:hAnsiTheme="minorBidi"/>
        </w:rPr>
        <w:t xml:space="preserve"> </w:t>
      </w:r>
      <w:proofErr w:type="spellStart"/>
      <w:r w:rsidR="008148BE">
        <w:rPr>
          <w:rFonts w:asciiTheme="minorBidi" w:hAnsiTheme="minorBidi"/>
        </w:rPr>
        <w:t>dengan</w:t>
      </w:r>
      <w:proofErr w:type="spellEnd"/>
      <w:r w:rsidR="008148BE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fokus</w:t>
      </w:r>
      <w:proofErr w:type="spellEnd"/>
      <w:r w:rsidR="00024989">
        <w:rPr>
          <w:rFonts w:asciiTheme="minorBidi" w:hAnsiTheme="minorBidi"/>
        </w:rPr>
        <w:t xml:space="preserve"> pada </w:t>
      </w:r>
      <w:proofErr w:type="spellStart"/>
      <w:r w:rsidR="00024989">
        <w:rPr>
          <w:rFonts w:asciiTheme="minorBidi" w:hAnsiTheme="minorBidi"/>
        </w:rPr>
        <w:t>jenama</w:t>
      </w:r>
      <w:proofErr w:type="spellEnd"/>
      <w:r w:rsidR="00024989">
        <w:rPr>
          <w:rFonts w:asciiTheme="minorBidi" w:hAnsiTheme="minorBidi"/>
        </w:rPr>
        <w:t xml:space="preserve"> dan </w:t>
      </w:r>
      <w:proofErr w:type="spellStart"/>
      <w:r w:rsidR="00024989">
        <w:rPr>
          <w:rFonts w:asciiTheme="minorBidi" w:hAnsiTheme="minorBidi"/>
        </w:rPr>
        <w:t>pelanggan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setia</w:t>
      </w:r>
      <w:proofErr w:type="spellEnd"/>
      <w:r w:rsidR="00024989">
        <w:rPr>
          <w:rFonts w:asciiTheme="minorBidi" w:hAnsiTheme="minorBidi"/>
        </w:rPr>
        <w:t xml:space="preserve">. </w:t>
      </w:r>
      <w:proofErr w:type="spellStart"/>
      <w:r w:rsidR="00024989">
        <w:rPr>
          <w:rFonts w:asciiTheme="minorBidi" w:hAnsiTheme="minorBidi"/>
        </w:rPr>
        <w:t>Buat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pakej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menarik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untuk</w:t>
      </w:r>
      <w:proofErr w:type="spellEnd"/>
      <w:r w:rsidR="00024989">
        <w:rPr>
          <w:rFonts w:asciiTheme="minorBidi" w:hAnsiTheme="minorBidi"/>
        </w:rPr>
        <w:t xml:space="preserve"> majlis yang </w:t>
      </w:r>
      <w:proofErr w:type="spellStart"/>
      <w:r w:rsidR="00024989">
        <w:rPr>
          <w:rFonts w:asciiTheme="minorBidi" w:hAnsiTheme="minorBidi"/>
        </w:rPr>
        <w:t>akan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diadakan</w:t>
      </w:r>
      <w:proofErr w:type="spellEnd"/>
      <w:r w:rsidR="00024989">
        <w:rPr>
          <w:rFonts w:asciiTheme="minorBidi" w:hAnsiTheme="minorBidi"/>
        </w:rPr>
        <w:t xml:space="preserve"> </w:t>
      </w:r>
      <w:proofErr w:type="spellStart"/>
      <w:r w:rsidR="00024989">
        <w:rPr>
          <w:rFonts w:asciiTheme="minorBidi" w:hAnsiTheme="minorBidi"/>
        </w:rPr>
        <w:t>pelangggan</w:t>
      </w:r>
      <w:proofErr w:type="spellEnd"/>
      <w:r w:rsidR="00024989">
        <w:rPr>
          <w:rFonts w:asciiTheme="minorBidi" w:hAnsiTheme="minorBidi"/>
        </w:rPr>
        <w:t>.</w:t>
      </w:r>
    </w:p>
    <w:p w14:paraId="7C8C6108" w14:textId="2E786536" w:rsidR="005B60E3" w:rsidRPr="00FB4334" w:rsidRDefault="006A6CC1" w:rsidP="00024989">
      <w:pPr>
        <w:spacing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25FC938E" w14:textId="798BA617" w:rsidR="005313EA" w:rsidRDefault="006A6CC1" w:rsidP="005313EA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10. PENUTUP</w:t>
      </w:r>
    </w:p>
    <w:p w14:paraId="3EAFCACB" w14:textId="03FD41D8" w:rsidR="005313EA" w:rsidRDefault="005313EA" w:rsidP="005313EA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5313EA">
        <w:rPr>
          <w:rFonts w:asciiTheme="minorBidi" w:hAnsiTheme="minorBidi"/>
        </w:rPr>
        <w:t>Terima</w:t>
      </w:r>
      <w:proofErr w:type="spellEnd"/>
      <w:r w:rsidRPr="005313EA">
        <w:rPr>
          <w:rFonts w:asciiTheme="minorBidi" w:hAnsiTheme="minorBidi"/>
        </w:rPr>
        <w:t xml:space="preserve"> </w:t>
      </w:r>
      <w:proofErr w:type="spellStart"/>
      <w:r w:rsidRPr="005313EA">
        <w:rPr>
          <w:rFonts w:asciiTheme="minorBidi" w:hAnsiTheme="minorBidi"/>
        </w:rPr>
        <w:t>kasih</w:t>
      </w:r>
      <w:proofErr w:type="spellEnd"/>
      <w:r w:rsidRPr="005313EA">
        <w:rPr>
          <w:rFonts w:asciiTheme="minorBidi" w:hAnsiTheme="minorBidi"/>
        </w:rPr>
        <w:t xml:space="preserve"> </w:t>
      </w:r>
      <w:proofErr w:type="spellStart"/>
      <w:r w:rsidRPr="005313EA">
        <w:rPr>
          <w:rFonts w:asciiTheme="minorBidi" w:hAnsiTheme="minorBidi"/>
        </w:rPr>
        <w:t>s</w:t>
      </w:r>
      <w:r>
        <w:rPr>
          <w:rFonts w:asciiTheme="minorBidi" w:hAnsiTheme="minorBidi"/>
        </w:rPr>
        <w:t>aya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ucapaka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kepada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pihak</w:t>
      </w:r>
      <w:proofErr w:type="spellEnd"/>
      <w:r>
        <w:rPr>
          <w:rFonts w:asciiTheme="minorBidi" w:hAnsiTheme="minorBidi"/>
        </w:rPr>
        <w:t xml:space="preserve"> Bank Kerjasama Rakyat dan </w:t>
      </w:r>
      <w:proofErr w:type="spellStart"/>
      <w:r>
        <w:rPr>
          <w:rFonts w:asciiTheme="minorBidi" w:hAnsiTheme="minorBidi"/>
        </w:rPr>
        <w:t>Universiti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Teknologi</w:t>
      </w:r>
      <w:proofErr w:type="spellEnd"/>
      <w:r>
        <w:rPr>
          <w:rFonts w:asciiTheme="minorBidi" w:hAnsiTheme="minorBidi"/>
        </w:rPr>
        <w:t xml:space="preserve"> Mara </w:t>
      </w:r>
      <w:proofErr w:type="spellStart"/>
      <w:r>
        <w:rPr>
          <w:rFonts w:asciiTheme="minorBidi" w:hAnsiTheme="minorBidi"/>
        </w:rPr>
        <w:t>diatas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kesudian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meneliti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menilai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kertas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kerja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dari</w:t>
      </w:r>
      <w:proofErr w:type="spellEnd"/>
      <w:r>
        <w:rPr>
          <w:rFonts w:asciiTheme="minorBidi" w:hAnsiTheme="minorBidi"/>
        </w:rPr>
        <w:t xml:space="preserve"> Syarikat </w:t>
      </w:r>
      <w:proofErr w:type="spellStart"/>
      <w:r>
        <w:rPr>
          <w:rFonts w:asciiTheme="minorBidi" w:hAnsiTheme="minorBidi"/>
        </w:rPr>
        <w:t>saya</w:t>
      </w:r>
      <w:proofErr w:type="spellEnd"/>
      <w:r w:rsidRPr="005313E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.</w:t>
      </w:r>
    </w:p>
    <w:p w14:paraId="4621BD9E" w14:textId="4FEB404B" w:rsidR="005313EA" w:rsidRDefault="005313EA" w:rsidP="005313EA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Saya sangat </w:t>
      </w:r>
      <w:proofErr w:type="spellStart"/>
      <w:r>
        <w:rPr>
          <w:rFonts w:asciiTheme="minorBidi" w:hAnsiTheme="minorBidi"/>
        </w:rPr>
        <w:t>berbesar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hati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berharap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dengan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sokongan</w:t>
      </w:r>
      <w:proofErr w:type="spellEnd"/>
      <w:r>
        <w:rPr>
          <w:rFonts w:asciiTheme="minorBidi" w:hAnsiTheme="minorBidi"/>
        </w:rPr>
        <w:t xml:space="preserve"> dana yang </w:t>
      </w:r>
      <w:proofErr w:type="spellStart"/>
      <w:r>
        <w:rPr>
          <w:rFonts w:asciiTheme="minorBidi" w:hAnsiTheme="minorBidi"/>
        </w:rPr>
        <w:t>diterima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meningkatkan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prestasi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kewangan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operasi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syarikat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saya</w:t>
      </w:r>
      <w:proofErr w:type="spellEnd"/>
      <w:r>
        <w:rPr>
          <w:rFonts w:asciiTheme="minorBidi" w:hAnsiTheme="minorBidi"/>
        </w:rPr>
        <w:t xml:space="preserve"> agar </w:t>
      </w:r>
      <w:proofErr w:type="spellStart"/>
      <w:r>
        <w:rPr>
          <w:rFonts w:asciiTheme="minorBidi" w:hAnsiTheme="minorBidi"/>
        </w:rPr>
        <w:t>lebih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berdaya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saing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berjaya</w:t>
      </w:r>
      <w:proofErr w:type="spellEnd"/>
      <w:r>
        <w:rPr>
          <w:rFonts w:asciiTheme="minorBidi" w:hAnsiTheme="minorBidi"/>
        </w:rPr>
        <w:t>.</w:t>
      </w:r>
    </w:p>
    <w:p w14:paraId="00293935" w14:textId="1EE37606" w:rsidR="005A4F66" w:rsidRPr="005313EA" w:rsidRDefault="005313EA" w:rsidP="005313EA">
      <w:proofErr w:type="spellStart"/>
      <w:r>
        <w:rPr>
          <w:rFonts w:asciiTheme="minorBidi" w:hAnsiTheme="minorBidi"/>
        </w:rPr>
        <w:t>Sekian,Terima</w:t>
      </w:r>
      <w:proofErr w:type="spellEnd"/>
      <w:r>
        <w:rPr>
          <w:rFonts w:asciiTheme="minorBidi" w:hAnsiTheme="minorBidi"/>
        </w:rPr>
        <w:t xml:space="preserve"> Kasih.</w:t>
      </w:r>
    </w:p>
    <w:p w14:paraId="25F30C15" w14:textId="77777777" w:rsidR="005A4F66" w:rsidRPr="005A4F66" w:rsidRDefault="005A4F66" w:rsidP="005A4F66"/>
    <w:sectPr w:rsidR="005A4F66" w:rsidRPr="005A4F66" w:rsidSect="0082147B">
      <w:headerReference w:type="default" r:id="rId31"/>
      <w:pgSz w:w="12240" w:h="15840"/>
      <w:pgMar w:top="1440" w:right="117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FF78" w14:textId="77777777" w:rsidR="009A5EBB" w:rsidRDefault="009A5EBB" w:rsidP="0082147B">
      <w:pPr>
        <w:spacing w:after="0" w:line="240" w:lineRule="auto"/>
      </w:pPr>
      <w:r>
        <w:separator/>
      </w:r>
    </w:p>
  </w:endnote>
  <w:endnote w:type="continuationSeparator" w:id="0">
    <w:p w14:paraId="01E106C5" w14:textId="77777777" w:rsidR="009A5EBB" w:rsidRDefault="009A5EBB" w:rsidP="0082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2459" w14:textId="77777777" w:rsidR="009A5EBB" w:rsidRDefault="009A5EBB" w:rsidP="0082147B">
      <w:pPr>
        <w:spacing w:after="0" w:line="240" w:lineRule="auto"/>
      </w:pPr>
      <w:r>
        <w:separator/>
      </w:r>
    </w:p>
  </w:footnote>
  <w:footnote w:type="continuationSeparator" w:id="0">
    <w:p w14:paraId="11F78DD4" w14:textId="77777777" w:rsidR="009A5EBB" w:rsidRDefault="009A5EBB" w:rsidP="0082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5ABA" w14:textId="045D2494" w:rsidR="0082147B" w:rsidRDefault="0082147B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42AF6785" wp14:editId="5E2343A3">
          <wp:extent cx="2453640" cy="3581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453853" cy="358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0E18F6"/>
    <w:multiLevelType w:val="hybridMultilevel"/>
    <w:tmpl w:val="74822B38"/>
    <w:lvl w:ilvl="0" w:tplc="E5E663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435165">
    <w:abstractNumId w:val="8"/>
  </w:num>
  <w:num w:numId="2" w16cid:durableId="1649242869">
    <w:abstractNumId w:val="6"/>
  </w:num>
  <w:num w:numId="3" w16cid:durableId="1925801479">
    <w:abstractNumId w:val="5"/>
  </w:num>
  <w:num w:numId="4" w16cid:durableId="364017666">
    <w:abstractNumId w:val="4"/>
  </w:num>
  <w:num w:numId="5" w16cid:durableId="369498272">
    <w:abstractNumId w:val="7"/>
  </w:num>
  <w:num w:numId="6" w16cid:durableId="1137262765">
    <w:abstractNumId w:val="3"/>
  </w:num>
  <w:num w:numId="7" w16cid:durableId="815805670">
    <w:abstractNumId w:val="2"/>
  </w:num>
  <w:num w:numId="8" w16cid:durableId="466237430">
    <w:abstractNumId w:val="1"/>
  </w:num>
  <w:num w:numId="9" w16cid:durableId="1997537693">
    <w:abstractNumId w:val="0"/>
  </w:num>
  <w:num w:numId="10" w16cid:durableId="624387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FB"/>
    <w:rsid w:val="00024989"/>
    <w:rsid w:val="00034616"/>
    <w:rsid w:val="0006063C"/>
    <w:rsid w:val="000B1694"/>
    <w:rsid w:val="0015074B"/>
    <w:rsid w:val="0018633D"/>
    <w:rsid w:val="001A08B2"/>
    <w:rsid w:val="0029639D"/>
    <w:rsid w:val="00317CF9"/>
    <w:rsid w:val="00326F90"/>
    <w:rsid w:val="003952DB"/>
    <w:rsid w:val="003C66FF"/>
    <w:rsid w:val="004E5AB7"/>
    <w:rsid w:val="005313EA"/>
    <w:rsid w:val="00541C95"/>
    <w:rsid w:val="0055545A"/>
    <w:rsid w:val="005A4F66"/>
    <w:rsid w:val="005B60E3"/>
    <w:rsid w:val="006514DB"/>
    <w:rsid w:val="006A6CC1"/>
    <w:rsid w:val="00730FD9"/>
    <w:rsid w:val="00733760"/>
    <w:rsid w:val="008148BE"/>
    <w:rsid w:val="00817CD4"/>
    <w:rsid w:val="0082147B"/>
    <w:rsid w:val="008556CA"/>
    <w:rsid w:val="009A5EBB"/>
    <w:rsid w:val="009B62D6"/>
    <w:rsid w:val="00A6132C"/>
    <w:rsid w:val="00AA1D8D"/>
    <w:rsid w:val="00AC3039"/>
    <w:rsid w:val="00B106B8"/>
    <w:rsid w:val="00B47730"/>
    <w:rsid w:val="00BE2509"/>
    <w:rsid w:val="00C27DCC"/>
    <w:rsid w:val="00CB0664"/>
    <w:rsid w:val="00CF724F"/>
    <w:rsid w:val="00D21C27"/>
    <w:rsid w:val="00E6776C"/>
    <w:rsid w:val="00E9288D"/>
    <w:rsid w:val="00EB653E"/>
    <w:rsid w:val="00F12474"/>
    <w:rsid w:val="00F64F80"/>
    <w:rsid w:val="00FB4334"/>
    <w:rsid w:val="00FC693F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A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customXml" Target="ink/ink6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customXml" Target="ink/ink5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9.xml"/><Relationship Id="rId30" Type="http://schemas.openxmlformats.org/officeDocument/2006/relationships/image" Target="media/image13.png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1:40.6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1 269 24575,'0'-3'0,"14"-6"0,16-7 0,13-9 0,15-4 0,-1 4 0,-1-2 0,0 0 0,-6 5 0,-4-1 0,-7 3 0,-5 2 0,-3 4 0,-5 4-8191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6:37.6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0 164 24575,'4'0'0,"4"-7"0,12-2 0,18-8 0,4-3 0,4 1 0,-3 0 0,-2 4 0,-4 3 0,-8-2 0,-6 1 0,1 2 0,-4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1:19.0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0 227 24575,'56'-28'0,"0"3"0,64-19 0,71-18 0,-140 40 0,-40 17 0,-1 0 0,1 1 0,14-5 0,45-9-1365,-53 13-5461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1:04.0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0 332 24575,'0'-2'0,"1"0"0,-1 0 0,1-1 0,0 1 0,0 0 0,0 0 0,0 0 0,0 0 0,0 0 0,0 0 0,0 0 0,1 1 0,-1-1 0,1 0 0,3-2 0,33-25 0,-21 16 0,33-23 0,-32 23 0,-1 1 0,23-23 0,-3-5-71,-16 18-253,0 0 1,1 1-1,29-20 1,-30 28-6503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1:01.1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9 230 24575,'0'0'0,"-1"0"0,1 0 0,0 0 0,0 0 0,-1 0 0,1 0 0,0 0 0,-1 0 0,1 0 0,0 0 0,0 0 0,-1 0 0,1 0 0,0 0 0,0 0 0,-1 0 0,1 0 0,0-1 0,0 1 0,-1 0 0,1 0 0,0 0 0,0 0 0,-1-1 0,1 1 0,0 0 0,0 0 0,0-1 0,0 1 0,-1 0 0,1 0 0,0-1 0,0 1 0,0 0 0,0 0 0,0-1 0,0 1 0,0 0 0,0 0 0,0-1 0,0 1 0,0 0 0,0-1 0,0 1 0,0 0 0,0 0 0,0-1 0,0 1 0,0 0 0,0-1 0,0 1 0,0 0 0,0 0 0,1-1 0,-1 1 0,0 0 0,0 0 0,0 0 0,0-1 0,1 1 0,-1 0 0,0 0 0,0 0 0,1-1 0,-1 1 0,0 0 0,1 0 0,16-19 0,-15 17 0,24-18 0,0 0 0,2 2 0,0 1 0,38-17 0,110-38 0,-154 63-1365,-5 3-5461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0:50.8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0 302 24575,'4'-3'0,"7"-2"0,7-7 0,10-5 0,8-13 0,5-7 0,-1 5 0,-7 3 0,-5-1 0,-1 5 0,-5 3 0,-3-1 0,4 2 0,-3 6-8191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0:40.8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1 188 24575,'0'-3'0,"7"-6"0,7-7 0,7-2 0,0-1 0,1 3 0,0 0 0,3 3 0,1-3 0,3 0 0,-3 0 0,-2 3 0,2 3 0,-4 4-8191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7:05.0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6 159 24575,'0'0'0,"0"0"0,0 0 0,0 0 0,-1 1 0,1-1 0,0 0 0,0 0 0,0 0 0,0 0 0,0 0 0,0 0 0,-1 0 0,1 0 0,0 0 0,0 0 0,0 0 0,0 0 0,0 0 0,-1 0 0,1 0 0,0 0 0,0 0 0,0 0 0,0 0 0,0 0 0,0 0 0,-1 0 0,1 0 0,0-1 0,0 1 0,0 0 0,0 0 0,0 0 0,0 0 0,0 0 0,-1 0 0,1 0 0,0 0 0,0-1 0,0 1 0,0 0 0,0 0 0,0 0 0,0 0 0,0 0 0,0 0 0,0-1 0,0 1 0,0 0 0,0 0 0,0 0 0,0 0 0,0 0 0,0-1 0,0 1 0,0 0 0,0 0 0,0 0 0,0 0 0,0 0 0,0 0 0,0-1 0,11-7 0,16-7 0,-17 11 0,0-1 0,0 0 0,-1-1 0,13-9 0,-15 9 0,1 1 0,-1 0 0,1 0 0,0 1 0,1 0 0,-1 1 0,14-5 0,-7 5-227,0-2-1,0 0 1,0-1-1,-1-1 1,25-14-1,-23 12-6598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6:46.5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1 268 24575,'0'-3'0,"0"-6"0,4-4 0,4-7 0,5-4 0,7-5 0,4-1 0,5 5 0,-2 2 0,-3-2 0,-1 4 0,-5 1 0,2 5 0,-2 4-8191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6:41.8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12 207 24575,'0'0'0,"-1"0"0,1 0 0,-1 0 0,1 0 0,0 0 0,-1 0 0,1 0 0,-1 0 0,1 0 0,0 0 0,-1 0 0,1 0 0,-1 0 0,1 0 0,0-1 0,-1 1 0,1 0 0,0 0 0,-1 0 0,1-1 0,0 1 0,-1 0 0,1 0 0,0-1 0,-1 1 0,1 0 0,0-1 0,0 1 0,0 0 0,-1-1 0,1 1 0,0-1 0,0 1 0,0 0 0,0-1 0,0 1 0,-1-1 0,1 1 0,0 0 0,0-1 0,0 1 0,0-1 0,0 1 0,1 0 0,-1-1 0,0 1 0,0-1 0,0 1 0,0 0 0,0-1 0,1 0 0,12-18 0,6 6 0,1 0 0,24-10 0,30-19 0,-53 30-91,1 1-1,0 1 1,0 1-1,1 1 0,0 1 1,45-7-1,-44 9-632,4-1-6102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FFC8F-197B-47F3-A189-33E64837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Zafirizan Jamaluddin</cp:lastModifiedBy>
  <cp:revision>23</cp:revision>
  <dcterms:created xsi:type="dcterms:W3CDTF">2026-02-02T13:36:00Z</dcterms:created>
  <dcterms:modified xsi:type="dcterms:W3CDTF">2026-02-02T15:44:00Z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