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7FE11" w14:textId="77777777" w:rsidR="009A6179" w:rsidRPr="009A6179" w:rsidRDefault="009A6179" w:rsidP="009A6179"/>
    <w:p w14:paraId="6C090F9C" w14:textId="77777777" w:rsidR="009A6179" w:rsidRDefault="009A6179" w:rsidP="009A6179">
      <w:pPr>
        <w:jc w:val="center"/>
        <w:rPr>
          <w:rFonts w:asciiTheme="minorBidi" w:hAnsiTheme="minorBidi"/>
          <w:b/>
          <w:sz w:val="52"/>
        </w:rPr>
      </w:pPr>
      <w:r w:rsidRPr="00E6776C">
        <w:rPr>
          <w:rFonts w:asciiTheme="minorBidi" w:hAnsiTheme="minorBidi"/>
          <w:b/>
          <w:sz w:val="52"/>
        </w:rPr>
        <w:t>RANCANGAN PERNIAGAAN</w:t>
      </w:r>
    </w:p>
    <w:p w14:paraId="32A8BB4D" w14:textId="77777777" w:rsidR="009A6179" w:rsidRPr="00E6776C" w:rsidRDefault="009A6179" w:rsidP="009A6179">
      <w:pPr>
        <w:spacing w:after="0"/>
        <w:jc w:val="center"/>
        <w:rPr>
          <w:rFonts w:asciiTheme="minorBidi" w:hAnsiTheme="minorBidi"/>
        </w:rPr>
      </w:pPr>
      <w:r>
        <w:rPr>
          <w:noProof/>
        </w:rPr>
        <w:drawing>
          <wp:inline distT="0" distB="0" distL="0" distR="0" wp14:anchorId="6ABA7B7B" wp14:editId="0F20065D">
            <wp:extent cx="2514659" cy="838200"/>
            <wp:effectExtent l="0" t="0" r="0" b="0"/>
            <wp:docPr id="1" name="Picture 1" descr="https://tse3.mm.bing.net/th/id/OIP.GE251Yp9na2aawj_lJiRPQHaBr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/id/OIP.GE251Yp9na2aawj_lJiRPQHaBr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569" cy="85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AA0C7BE" wp14:editId="651BB96F">
            <wp:extent cx="2449744" cy="861060"/>
            <wp:effectExtent l="0" t="0" r="8255" b="0"/>
            <wp:docPr id="3" name="Picture 3" descr="https://tse1.mm.bing.net/th/id/OIP.pDJYAAu_FcDx2YNfyVt3GwHaDJ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1.mm.bing.net/th/id/OIP.pDJYAAu_FcDx2YNfyVt3GwHaDJ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72" cy="8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3E1E0" w14:textId="422ED810" w:rsidR="00C27DCC" w:rsidRPr="00C27DCC" w:rsidRDefault="009A6179" w:rsidP="00C27DCC">
      <w:pPr>
        <w:spacing w:before="120"/>
        <w:jc w:val="center"/>
        <w:rPr>
          <w:rFonts w:asciiTheme="minorBidi" w:hAnsiTheme="minorBidi"/>
          <w:b/>
          <w:bCs/>
          <w:sz w:val="28"/>
        </w:rPr>
      </w:pPr>
      <w:r w:rsidRPr="000B1694">
        <w:rPr>
          <w:rFonts w:asciiTheme="minorBidi" w:hAnsiTheme="minorBidi"/>
          <w:b/>
          <w:bCs/>
          <w:noProof/>
          <w:sz w:val="28"/>
        </w:rPr>
        <w:drawing>
          <wp:inline distT="0" distB="0" distL="0" distR="0" wp14:anchorId="1A23C823" wp14:editId="69C1B6E3">
            <wp:extent cx="2453640" cy="3581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4193"/>
                    <a:stretch/>
                  </pic:blipFill>
                  <pic:spPr bwMode="auto">
                    <a:xfrm>
                      <a:off x="0" y="0"/>
                      <a:ext cx="2453853" cy="358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F1E07" w14:textId="77777777" w:rsidR="009A6179" w:rsidRDefault="009A6179" w:rsidP="00317CF9">
      <w:pPr>
        <w:jc w:val="center"/>
        <w:rPr>
          <w:rFonts w:asciiTheme="minorBidi" w:hAnsiTheme="minorBidi"/>
          <w:sz w:val="24"/>
          <w:szCs w:val="24"/>
        </w:rPr>
      </w:pPr>
    </w:p>
    <w:p w14:paraId="6CA5870B" w14:textId="22309719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>NAMA PERNIAGAAN:</w:t>
      </w:r>
    </w:p>
    <w:p w14:paraId="55E5AB45" w14:textId="01C379D7" w:rsidR="006C2882" w:rsidRPr="006C2882" w:rsidRDefault="005F14A8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KHAIRIYAH CORNER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BIDANG PERNIAGAAN:</w:t>
      </w:r>
    </w:p>
    <w:p w14:paraId="57E54A7E" w14:textId="443E0742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>PENYEDIAAN MAKANAN &amp; PERKHIDMATAN KATERING</w:t>
      </w:r>
      <w:r w:rsidRPr="006C2882">
        <w:rPr>
          <w:rFonts w:asciiTheme="minorBidi" w:hAnsiTheme="minorBidi"/>
          <w:b/>
          <w:bCs/>
          <w:sz w:val="24"/>
          <w:szCs w:val="24"/>
        </w:rPr>
        <w:br/>
      </w:r>
      <w:r w:rsidRPr="006C2882">
        <w:rPr>
          <w:rFonts w:asciiTheme="minorBidi" w:hAnsiTheme="minorBidi"/>
          <w:sz w:val="24"/>
          <w:szCs w:val="24"/>
        </w:rPr>
        <w:br/>
        <w:t>NAMA PEMILIK:</w:t>
      </w:r>
    </w:p>
    <w:p w14:paraId="33FF96A4" w14:textId="49D7C717" w:rsidR="006C2882" w:rsidRPr="006C2882" w:rsidRDefault="005F14A8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KHAIRIYAH BINTI ZAINOL</w:t>
      </w:r>
      <w:r w:rsidR="00D2021C" w:rsidRPr="006C2882">
        <w:rPr>
          <w:rFonts w:asciiTheme="minorBidi" w:hAnsiTheme="minorBidi"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NO. KAD PENGENALAN:</w:t>
      </w:r>
    </w:p>
    <w:p w14:paraId="6150697D" w14:textId="48BE538D" w:rsidR="00E6776C" w:rsidRPr="006C2882" w:rsidRDefault="005F14A8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890108-09-5118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06FA72FE" w14:textId="0364A9AC" w:rsid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ALAMAT OPERASI: </w:t>
      </w:r>
    </w:p>
    <w:p w14:paraId="3DDDA80C" w14:textId="2ED43995" w:rsidR="006C2882" w:rsidRPr="006C2882" w:rsidRDefault="005F14A8" w:rsidP="00317CF9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NO 18, KAMPUNG GUAR IPOH 02600 ARAU PERLIS.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40180113" w14:textId="398DB59A" w:rsidR="00317CF9" w:rsidRDefault="00D2021C" w:rsidP="00C27DCC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TARIKH: </w:t>
      </w:r>
    </w:p>
    <w:p w14:paraId="5AD83D3C" w14:textId="6F70AA6A" w:rsidR="009A6179" w:rsidRDefault="003D05E1" w:rsidP="00C27DCC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3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t>1 JANUARI 2026</w:t>
      </w:r>
    </w:p>
    <w:p w14:paraId="0824B01B" w14:textId="0284A373" w:rsidR="006C2882" w:rsidRPr="009A6179" w:rsidRDefault="009A6179" w:rsidP="009A6179">
      <w:pPr>
        <w:tabs>
          <w:tab w:val="left" w:pos="3456"/>
        </w:tabs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</w:p>
    <w:p w14:paraId="77D8E755" w14:textId="606B72D3" w:rsidR="006C2882" w:rsidRDefault="006C2882" w:rsidP="006C2882">
      <w:pPr>
        <w:jc w:val="center"/>
      </w:pPr>
    </w:p>
    <w:p w14:paraId="1520F035" w14:textId="77777777" w:rsidR="004252EC" w:rsidRDefault="004252EC" w:rsidP="006C2882">
      <w:pPr>
        <w:jc w:val="center"/>
      </w:pPr>
    </w:p>
    <w:p w14:paraId="30473583" w14:textId="77777777" w:rsidR="005B60E3" w:rsidRPr="00FB4334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1. MAKLUMAT PERNIAGAAN</w:t>
      </w:r>
    </w:p>
    <w:tbl>
      <w:tblPr>
        <w:tblStyle w:val="TableGrid"/>
        <w:tblW w:w="9270" w:type="dxa"/>
        <w:tblInd w:w="108" w:type="dxa"/>
        <w:tblLook w:val="04A0" w:firstRow="1" w:lastRow="0" w:firstColumn="1" w:lastColumn="0" w:noHBand="0" w:noVBand="1"/>
      </w:tblPr>
      <w:tblGrid>
        <w:gridCol w:w="3577"/>
        <w:gridCol w:w="5693"/>
      </w:tblGrid>
      <w:tr w:rsidR="005B60E3" w:rsidRPr="00FB4334" w14:paraId="02DF71C6" w14:textId="77777777" w:rsidTr="006C2882">
        <w:tc>
          <w:tcPr>
            <w:tcW w:w="3577" w:type="dxa"/>
          </w:tcPr>
          <w:p w14:paraId="36DCB6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Nama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C5563B8" w14:textId="5E2D6FF2" w:rsidR="005B60E3" w:rsidRPr="006C2882" w:rsidRDefault="005F14A8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Khairiyah</w:t>
            </w:r>
            <w:proofErr w:type="spellEnd"/>
            <w:r>
              <w:rPr>
                <w:rFonts w:asciiTheme="minorBidi" w:hAnsiTheme="minorBidi"/>
              </w:rPr>
              <w:t xml:space="preserve"> Corner</w:t>
            </w:r>
          </w:p>
        </w:tc>
      </w:tr>
      <w:tr w:rsidR="005B60E3" w:rsidRPr="00FB4334" w14:paraId="33B2E324" w14:textId="77777777" w:rsidTr="006C2882">
        <w:tc>
          <w:tcPr>
            <w:tcW w:w="3577" w:type="dxa"/>
          </w:tcPr>
          <w:p w14:paraId="511C69EF" w14:textId="7CE1D651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Jenis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A18C7B9" w14:textId="0B080F43" w:rsidR="005B60E3" w:rsidRPr="006C2882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6C2882">
              <w:rPr>
                <w:rFonts w:asciiTheme="minorBidi" w:hAnsiTheme="minorBidi"/>
              </w:rPr>
              <w:t>Pemilikan</w:t>
            </w:r>
            <w:proofErr w:type="spellEnd"/>
            <w:r w:rsidRPr="006C2882">
              <w:rPr>
                <w:rFonts w:asciiTheme="minorBidi" w:hAnsiTheme="minorBidi"/>
              </w:rPr>
              <w:t xml:space="preserve"> Tunggal</w:t>
            </w:r>
          </w:p>
        </w:tc>
      </w:tr>
      <w:tr w:rsidR="005B60E3" w:rsidRPr="00FB4334" w14:paraId="0A4E3FB3" w14:textId="77777777" w:rsidTr="006C2882">
        <w:tc>
          <w:tcPr>
            <w:tcW w:w="3577" w:type="dxa"/>
          </w:tcPr>
          <w:p w14:paraId="70C0BB3C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Bidang Perniagaan</w:t>
            </w:r>
          </w:p>
        </w:tc>
        <w:tc>
          <w:tcPr>
            <w:tcW w:w="5693" w:type="dxa"/>
          </w:tcPr>
          <w:p w14:paraId="2CDBE0DD" w14:textId="2E7C8013" w:rsidR="005B60E3" w:rsidRPr="006C2882" w:rsidRDefault="006C2882" w:rsidP="00FB4334">
            <w:pPr>
              <w:spacing w:before="120" w:after="120"/>
              <w:rPr>
                <w:rFonts w:asciiTheme="minorBidi" w:hAnsiTheme="minorBidi"/>
              </w:rPr>
            </w:pPr>
            <w:bookmarkStart w:id="0" w:name="_Hlk219905459"/>
            <w:proofErr w:type="spellStart"/>
            <w:r w:rsidRPr="006C2882">
              <w:rPr>
                <w:rFonts w:asciiTheme="minorBidi" w:hAnsiTheme="minorBidi"/>
              </w:rPr>
              <w:t>Penyediaan</w:t>
            </w:r>
            <w:proofErr w:type="spellEnd"/>
            <w:r w:rsidRPr="006C2882">
              <w:rPr>
                <w:rFonts w:asciiTheme="minorBidi" w:hAnsiTheme="minorBidi"/>
              </w:rPr>
              <w:t xml:space="preserve"> </w:t>
            </w:r>
            <w:proofErr w:type="spellStart"/>
            <w:r w:rsidRPr="006C2882">
              <w:rPr>
                <w:rFonts w:asciiTheme="minorBidi" w:hAnsiTheme="minorBidi"/>
              </w:rPr>
              <w:t>Makanan</w:t>
            </w:r>
            <w:proofErr w:type="spellEnd"/>
            <w:r w:rsidRPr="006C2882">
              <w:rPr>
                <w:rFonts w:asciiTheme="minorBidi" w:hAnsiTheme="minorBidi"/>
              </w:rPr>
              <w:t xml:space="preserve"> &amp; </w:t>
            </w:r>
            <w:proofErr w:type="spellStart"/>
            <w:r w:rsidRPr="006C2882">
              <w:rPr>
                <w:rFonts w:asciiTheme="minorBidi" w:hAnsiTheme="minorBidi"/>
              </w:rPr>
              <w:t>Perkhidmatan</w:t>
            </w:r>
            <w:proofErr w:type="spellEnd"/>
            <w:r w:rsidRPr="006C2882">
              <w:rPr>
                <w:rFonts w:asciiTheme="minorBidi" w:hAnsiTheme="minorBidi"/>
              </w:rPr>
              <w:t xml:space="preserve"> </w:t>
            </w:r>
            <w:proofErr w:type="spellStart"/>
            <w:r w:rsidRPr="006C2882">
              <w:rPr>
                <w:rFonts w:asciiTheme="minorBidi" w:hAnsiTheme="minorBidi"/>
              </w:rPr>
              <w:t>Katering</w:t>
            </w:r>
            <w:bookmarkEnd w:id="0"/>
            <w:proofErr w:type="spellEnd"/>
          </w:p>
        </w:tc>
      </w:tr>
      <w:tr w:rsidR="005B60E3" w:rsidRPr="00FB4334" w14:paraId="2DBFD233" w14:textId="77777777" w:rsidTr="006C2882">
        <w:tc>
          <w:tcPr>
            <w:tcW w:w="3577" w:type="dxa"/>
          </w:tcPr>
          <w:p w14:paraId="76EE7F7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Alamat Operasi</w:t>
            </w:r>
          </w:p>
        </w:tc>
        <w:tc>
          <w:tcPr>
            <w:tcW w:w="5693" w:type="dxa"/>
          </w:tcPr>
          <w:p w14:paraId="369C85A5" w14:textId="1ABBBC9A" w:rsidR="005B60E3" w:rsidRPr="006C2882" w:rsidRDefault="006C2882" w:rsidP="00FB4334">
            <w:pPr>
              <w:spacing w:before="120" w:after="120"/>
              <w:rPr>
                <w:rFonts w:asciiTheme="minorBidi" w:hAnsiTheme="minorBidi"/>
              </w:rPr>
            </w:pPr>
            <w:r w:rsidRPr="006C2882">
              <w:rPr>
                <w:rFonts w:asciiTheme="minorBidi" w:hAnsiTheme="minorBidi"/>
              </w:rPr>
              <w:t>No</w:t>
            </w:r>
            <w:r w:rsidR="005F14A8">
              <w:rPr>
                <w:rFonts w:asciiTheme="minorBidi" w:hAnsiTheme="minorBidi"/>
              </w:rPr>
              <w:t xml:space="preserve"> 18 Kampung Guar Ipoh 02600 Arau, Perlis.</w:t>
            </w:r>
          </w:p>
        </w:tc>
      </w:tr>
      <w:tr w:rsidR="005B60E3" w:rsidRPr="00FB4334" w14:paraId="64934138" w14:textId="77777777" w:rsidTr="006C2882">
        <w:tc>
          <w:tcPr>
            <w:tcW w:w="3577" w:type="dxa"/>
          </w:tcPr>
          <w:p w14:paraId="32EFBE6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Tarikh Mula Operasi</w:t>
            </w:r>
          </w:p>
        </w:tc>
        <w:tc>
          <w:tcPr>
            <w:tcW w:w="5693" w:type="dxa"/>
          </w:tcPr>
          <w:p w14:paraId="32684106" w14:textId="66B03F56" w:rsidR="005B60E3" w:rsidRPr="006C2882" w:rsidRDefault="005F14A8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31-12-2014</w:t>
            </w:r>
          </w:p>
        </w:tc>
      </w:tr>
      <w:tr w:rsidR="005B60E3" w:rsidRPr="00FB4334" w14:paraId="0D40B97A" w14:textId="77777777" w:rsidTr="006C2882">
        <w:tc>
          <w:tcPr>
            <w:tcW w:w="3577" w:type="dxa"/>
          </w:tcPr>
          <w:p w14:paraId="0039EA79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No. Pendaftaran (SSM)</w:t>
            </w:r>
          </w:p>
        </w:tc>
        <w:tc>
          <w:tcPr>
            <w:tcW w:w="5693" w:type="dxa"/>
          </w:tcPr>
          <w:p w14:paraId="48E4D15D" w14:textId="4FA6C78F" w:rsidR="005B60E3" w:rsidRPr="006C2882" w:rsidRDefault="005F14A8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201403332643</w:t>
            </w:r>
          </w:p>
        </w:tc>
      </w:tr>
      <w:tr w:rsidR="005B60E3" w:rsidRPr="00FB4334" w14:paraId="5F211F70" w14:textId="77777777" w:rsidTr="006C2882">
        <w:tc>
          <w:tcPr>
            <w:tcW w:w="3577" w:type="dxa"/>
          </w:tcPr>
          <w:p w14:paraId="0718334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Nama Pemilik / Rakan Kongsi</w:t>
            </w:r>
          </w:p>
        </w:tc>
        <w:tc>
          <w:tcPr>
            <w:tcW w:w="5693" w:type="dxa"/>
          </w:tcPr>
          <w:p w14:paraId="4673AF83" w14:textId="0764012A" w:rsidR="005B60E3" w:rsidRPr="006C2882" w:rsidRDefault="005F14A8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Khairiyah</w:t>
            </w:r>
            <w:proofErr w:type="spellEnd"/>
            <w:r>
              <w:rPr>
                <w:rFonts w:asciiTheme="minorBidi" w:hAnsiTheme="minorBidi"/>
              </w:rPr>
              <w:t xml:space="preserve"> Binti </w:t>
            </w:r>
            <w:proofErr w:type="spellStart"/>
            <w:r>
              <w:rPr>
                <w:rFonts w:asciiTheme="minorBidi" w:hAnsiTheme="minorBidi"/>
              </w:rPr>
              <w:t>Zainol</w:t>
            </w:r>
            <w:proofErr w:type="spellEnd"/>
          </w:p>
        </w:tc>
      </w:tr>
    </w:tbl>
    <w:p w14:paraId="773B22B0" w14:textId="739AB32D" w:rsidR="00FB4334" w:rsidRPr="003A73BB" w:rsidRDefault="00FB4334" w:rsidP="003A73BB">
      <w:pPr>
        <w:pStyle w:val="Heading2"/>
        <w:spacing w:before="0"/>
        <w:rPr>
          <w:rFonts w:asciiTheme="minorBidi" w:hAnsiTheme="minorBidi" w:cstheme="minorBidi"/>
          <w:sz w:val="16"/>
          <w:szCs w:val="16"/>
        </w:rPr>
      </w:pPr>
    </w:p>
    <w:p w14:paraId="14BFE647" w14:textId="2A288ACF" w:rsidR="005B60E3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2. RINGKASAN PERNIAGAAN</w:t>
      </w:r>
    </w:p>
    <w:p w14:paraId="7061EC48" w14:textId="77B27220" w:rsidR="00792F44" w:rsidRPr="003A73BB" w:rsidRDefault="00792F44" w:rsidP="00AA0306">
      <w:pPr>
        <w:spacing w:after="0"/>
        <w:rPr>
          <w:sz w:val="16"/>
          <w:szCs w:val="16"/>
        </w:rPr>
      </w:pPr>
    </w:p>
    <w:p w14:paraId="307E2706" w14:textId="43C9C24F" w:rsidR="006424CE" w:rsidRPr="006424CE" w:rsidRDefault="006424CE" w:rsidP="00642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Perniagaan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gerai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makanan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berasaskan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makanan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Thailand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menawarkan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hidangan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Thai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autentik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menepati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citarasa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tempatan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. Menu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disediakan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merangkumi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makanan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Thai popular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dimasak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segar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penekanan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kebersihan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kualiti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mentah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dan rasa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konsisten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.</w:t>
      </w:r>
    </w:p>
    <w:p w14:paraId="4BCEEA09" w14:textId="5B87599C" w:rsidR="006424CE" w:rsidRPr="006424CE" w:rsidRDefault="006424CE" w:rsidP="006424CE">
      <w:pPr>
        <w:pStyle w:val="NormalWeb"/>
      </w:pPr>
      <w:proofErr w:type="spellStart"/>
      <w:r w:rsidRPr="006424CE">
        <w:t>Objektif</w:t>
      </w:r>
      <w:proofErr w:type="spellEnd"/>
      <w:r w:rsidRPr="006424CE">
        <w:t xml:space="preserve"> </w:t>
      </w:r>
      <w:proofErr w:type="spellStart"/>
      <w:r w:rsidRPr="006424CE">
        <w:t>utama</w:t>
      </w:r>
      <w:proofErr w:type="spellEnd"/>
      <w:r w:rsidRPr="006424CE">
        <w:t xml:space="preserve"> </w:t>
      </w:r>
      <w:proofErr w:type="spellStart"/>
      <w:r w:rsidRPr="006424CE">
        <w:t>perniagaan</w:t>
      </w:r>
      <w:proofErr w:type="spellEnd"/>
      <w:r w:rsidRPr="006424CE">
        <w:t xml:space="preserve"> </w:t>
      </w:r>
      <w:proofErr w:type="spellStart"/>
      <w:r w:rsidRPr="006424CE"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proofErr w:type="gramStart"/>
      <w:r>
        <w:t>kedai</w:t>
      </w:r>
      <w:proofErr w:type="spellEnd"/>
      <w:r>
        <w:rPr>
          <w:b/>
          <w:bCs/>
        </w:rPr>
        <w:t xml:space="preserve"> </w:t>
      </w:r>
      <w:r w:rsidRPr="006424CE">
        <w:t>,</w:t>
      </w:r>
      <w:proofErr w:type="gramEnd"/>
      <w:r w:rsidRPr="006424CE">
        <w:t xml:space="preserve"> </w:t>
      </w:r>
      <w:proofErr w:type="spellStart"/>
      <w:r w:rsidRPr="006424CE">
        <w:t>meningkatkan</w:t>
      </w:r>
      <w:proofErr w:type="spellEnd"/>
      <w:r w:rsidRPr="006424CE">
        <w:t xml:space="preserve"> </w:t>
      </w:r>
      <w:proofErr w:type="spellStart"/>
      <w:r w:rsidRPr="006424CE">
        <w:t>jualan</w:t>
      </w:r>
      <w:proofErr w:type="spellEnd"/>
      <w:r w:rsidRPr="006424CE">
        <w:t xml:space="preserve"> </w:t>
      </w:r>
      <w:proofErr w:type="spellStart"/>
      <w:r w:rsidRPr="006424CE">
        <w:t>harian</w:t>
      </w:r>
      <w:proofErr w:type="spellEnd"/>
      <w:r w:rsidRPr="006424CE">
        <w:t xml:space="preserve"> </w:t>
      </w:r>
      <w:proofErr w:type="spellStart"/>
      <w:r w:rsidRPr="006424CE">
        <w:t>serta</w:t>
      </w:r>
      <w:proofErr w:type="spellEnd"/>
      <w:r w:rsidRPr="006424CE">
        <w:t xml:space="preserve"> </w:t>
      </w:r>
      <w:proofErr w:type="spellStart"/>
      <w:r w:rsidRPr="006424CE">
        <w:t>membina</w:t>
      </w:r>
      <w:proofErr w:type="spellEnd"/>
      <w:r w:rsidRPr="006424CE">
        <w:t xml:space="preserve"> </w:t>
      </w:r>
      <w:proofErr w:type="spellStart"/>
      <w:r w:rsidRPr="006424CE">
        <w:t>jenama</w:t>
      </w:r>
      <w:proofErr w:type="spellEnd"/>
      <w:r w:rsidRPr="006424CE">
        <w:t xml:space="preserve"> </w:t>
      </w:r>
      <w:proofErr w:type="spellStart"/>
      <w:r w:rsidRPr="006424CE">
        <w:t>makanan</w:t>
      </w:r>
      <w:proofErr w:type="spellEnd"/>
      <w:r w:rsidRPr="006424CE">
        <w:t xml:space="preserve"> Thailand yang </w:t>
      </w:r>
      <w:proofErr w:type="spellStart"/>
      <w:r w:rsidRPr="006424CE">
        <w:t>dikenali</w:t>
      </w:r>
      <w:proofErr w:type="spellEnd"/>
      <w:r w:rsidRPr="006424CE">
        <w:t xml:space="preserve"> </w:t>
      </w:r>
      <w:proofErr w:type="spellStart"/>
      <w:r w:rsidRPr="006424CE">
        <w:t>dalam</w:t>
      </w:r>
      <w:proofErr w:type="spellEnd"/>
      <w:r w:rsidRPr="006424CE">
        <w:t xml:space="preserve"> </w:t>
      </w:r>
      <w:proofErr w:type="spellStart"/>
      <w:r w:rsidRPr="006424CE">
        <w:t>kalangan</w:t>
      </w:r>
      <w:proofErr w:type="spellEnd"/>
      <w:r w:rsidRPr="006424CE">
        <w:t xml:space="preserve"> </w:t>
      </w:r>
      <w:proofErr w:type="spellStart"/>
      <w:r w:rsidRPr="006424CE">
        <w:t>pelanggan</w:t>
      </w:r>
      <w:proofErr w:type="spellEnd"/>
      <w:r w:rsidRPr="006424CE">
        <w:t xml:space="preserve"> </w:t>
      </w:r>
      <w:proofErr w:type="spellStart"/>
      <w:r w:rsidRPr="006424CE">
        <w:t>setempat</w:t>
      </w:r>
      <w:proofErr w:type="spellEnd"/>
      <w:r w:rsidRPr="006424CE">
        <w:t xml:space="preserve">. </w:t>
      </w:r>
      <w:proofErr w:type="spellStart"/>
      <w:r w:rsidRPr="006424CE">
        <w:t>Perancangan</w:t>
      </w:r>
      <w:proofErr w:type="spellEnd"/>
      <w:r w:rsidRPr="006424CE">
        <w:t xml:space="preserve"> </w:t>
      </w:r>
      <w:proofErr w:type="spellStart"/>
      <w:r w:rsidRPr="006424CE">
        <w:t>pengembangan</w:t>
      </w:r>
      <w:proofErr w:type="spellEnd"/>
      <w:r w:rsidRPr="006424CE">
        <w:t xml:space="preserve"> </w:t>
      </w:r>
      <w:proofErr w:type="spellStart"/>
      <w:r w:rsidRPr="006424CE">
        <w:t>termasuk</w:t>
      </w:r>
      <w:proofErr w:type="spellEnd"/>
      <w:r w:rsidRPr="006424CE">
        <w:t xml:space="preserve"> </w:t>
      </w:r>
      <w:proofErr w:type="spellStart"/>
      <w:r w:rsidRPr="006424CE">
        <w:t>penambahan</w:t>
      </w:r>
      <w:proofErr w:type="spellEnd"/>
      <w:r w:rsidRPr="006424CE">
        <w:t xml:space="preserve"> menu, </w:t>
      </w:r>
      <w:proofErr w:type="spellStart"/>
      <w:r w:rsidRPr="006424CE">
        <w:t>peningkatan</w:t>
      </w:r>
      <w:proofErr w:type="spellEnd"/>
      <w:r w:rsidRPr="006424CE">
        <w:t xml:space="preserve"> </w:t>
      </w:r>
      <w:proofErr w:type="spellStart"/>
      <w:r w:rsidRPr="006424CE">
        <w:t>kapasiti</w:t>
      </w:r>
      <w:proofErr w:type="spellEnd"/>
      <w:r w:rsidRPr="006424CE">
        <w:t xml:space="preserve"> </w:t>
      </w:r>
      <w:proofErr w:type="spellStart"/>
      <w:r w:rsidRPr="006424CE">
        <w:t>penyediaan</w:t>
      </w:r>
      <w:proofErr w:type="spellEnd"/>
      <w:r w:rsidRPr="006424CE">
        <w:t xml:space="preserve"> </w:t>
      </w:r>
      <w:proofErr w:type="spellStart"/>
      <w:r w:rsidRPr="006424CE">
        <w:t>makanan</w:t>
      </w:r>
      <w:proofErr w:type="spellEnd"/>
      <w:r w:rsidRPr="006424CE">
        <w:t>,</w:t>
      </w:r>
      <w:r>
        <w:t xml:space="preserve"> </w:t>
      </w:r>
      <w:proofErr w:type="spellStart"/>
      <w:r w:rsidRPr="006424CE">
        <w:t>serta</w:t>
      </w:r>
      <w:proofErr w:type="spellEnd"/>
      <w:r w:rsidRPr="006424CE">
        <w:t xml:space="preserve"> strategi </w:t>
      </w:r>
      <w:proofErr w:type="spellStart"/>
      <w:r w:rsidRPr="006424CE">
        <w:t>pemasaran</w:t>
      </w:r>
      <w:proofErr w:type="spellEnd"/>
      <w:r w:rsidRPr="006424CE">
        <w:t xml:space="preserve"> yang </w:t>
      </w:r>
      <w:proofErr w:type="spellStart"/>
      <w:r w:rsidRPr="006424CE">
        <w:t>lebih</w:t>
      </w:r>
      <w:proofErr w:type="spellEnd"/>
      <w:r w:rsidRPr="006424CE">
        <w:t xml:space="preserve"> </w:t>
      </w:r>
      <w:proofErr w:type="spellStart"/>
      <w:r w:rsidRPr="006424CE">
        <w:t>berkesan</w:t>
      </w:r>
      <w:proofErr w:type="spellEnd"/>
      <w:r w:rsidRPr="006424CE">
        <w:t xml:space="preserve"> </w:t>
      </w:r>
      <w:proofErr w:type="spellStart"/>
      <w:r w:rsidRPr="006424CE">
        <w:t>bagi</w:t>
      </w:r>
      <w:proofErr w:type="spellEnd"/>
      <w:r w:rsidRPr="006424CE">
        <w:t xml:space="preserve"> </w:t>
      </w:r>
      <w:proofErr w:type="spellStart"/>
      <w:r w:rsidRPr="006424CE">
        <w:t>menarik</w:t>
      </w:r>
      <w:proofErr w:type="spellEnd"/>
      <w:r w:rsidRPr="006424CE">
        <w:t xml:space="preserve"> </w:t>
      </w:r>
      <w:proofErr w:type="spellStart"/>
      <w:r w:rsidRPr="006424CE">
        <w:t>pelanggan</w:t>
      </w:r>
      <w:proofErr w:type="spellEnd"/>
      <w:r w:rsidRPr="006424CE">
        <w:t xml:space="preserve"> </w:t>
      </w:r>
      <w:proofErr w:type="spellStart"/>
      <w:r w:rsidRPr="006424CE">
        <w:t>baharu</w:t>
      </w:r>
      <w:proofErr w:type="spellEnd"/>
      <w:r w:rsidRPr="006424CE">
        <w:t xml:space="preserve"> dan </w:t>
      </w:r>
      <w:proofErr w:type="spellStart"/>
      <w:r w:rsidRPr="006424CE">
        <w:t>mengekalkan</w:t>
      </w:r>
      <w:proofErr w:type="spellEnd"/>
      <w:r w:rsidRPr="006424CE">
        <w:t xml:space="preserve"> </w:t>
      </w:r>
      <w:proofErr w:type="spellStart"/>
      <w:r w:rsidRPr="006424CE">
        <w:t>pelanggan</w:t>
      </w:r>
      <w:proofErr w:type="spellEnd"/>
      <w:r w:rsidRPr="006424CE">
        <w:t xml:space="preserve"> </w:t>
      </w:r>
      <w:proofErr w:type="spellStart"/>
      <w:r w:rsidRPr="006424CE">
        <w:t>sedia</w:t>
      </w:r>
      <w:proofErr w:type="spellEnd"/>
      <w:r w:rsidRPr="006424CE">
        <w:t xml:space="preserve"> </w:t>
      </w:r>
      <w:proofErr w:type="spellStart"/>
      <w:r w:rsidRPr="006424CE">
        <w:t>ada</w:t>
      </w:r>
      <w:proofErr w:type="spellEnd"/>
      <w:r w:rsidRPr="006424CE">
        <w:t>.</w:t>
      </w:r>
    </w:p>
    <w:p w14:paraId="5BF53ACD" w14:textId="77777777" w:rsidR="006424CE" w:rsidRPr="006424CE" w:rsidRDefault="006424CE" w:rsidP="00642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proofErr w:type="spellStart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Dengan</w:t>
      </w:r>
      <w:proofErr w:type="spellEnd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permintaan</w:t>
      </w:r>
      <w:proofErr w:type="spellEnd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yang </w:t>
      </w:r>
      <w:proofErr w:type="spellStart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semakin</w:t>
      </w:r>
      <w:proofErr w:type="spellEnd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meningkat</w:t>
      </w:r>
      <w:proofErr w:type="spellEnd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terhadap</w:t>
      </w:r>
      <w:proofErr w:type="spellEnd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makanan</w:t>
      </w:r>
      <w:proofErr w:type="spellEnd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Thailand dan </w:t>
      </w:r>
      <w:proofErr w:type="spellStart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pengurusan</w:t>
      </w:r>
      <w:proofErr w:type="spellEnd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perniagaan</w:t>
      </w:r>
      <w:proofErr w:type="spellEnd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yang </w:t>
      </w:r>
      <w:proofErr w:type="spellStart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terancang</w:t>
      </w:r>
      <w:proofErr w:type="spellEnd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, </w:t>
      </w:r>
      <w:proofErr w:type="spellStart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perniagaan</w:t>
      </w:r>
      <w:proofErr w:type="spellEnd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ini</w:t>
      </w:r>
      <w:proofErr w:type="spellEnd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berpotensi</w:t>
      </w:r>
      <w:proofErr w:type="spellEnd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untuk</w:t>
      </w:r>
      <w:proofErr w:type="spellEnd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berkembang</w:t>
      </w:r>
      <w:proofErr w:type="spellEnd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secara</w:t>
      </w:r>
      <w:proofErr w:type="spellEnd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mampan</w:t>
      </w:r>
      <w:proofErr w:type="spellEnd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serta</w:t>
      </w:r>
      <w:proofErr w:type="spellEnd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menjana</w:t>
      </w:r>
      <w:proofErr w:type="spellEnd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pendapatan</w:t>
      </w:r>
      <w:proofErr w:type="spellEnd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yang </w:t>
      </w:r>
      <w:proofErr w:type="spellStart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stabil</w:t>
      </w:r>
      <w:proofErr w:type="spellEnd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dalam</w:t>
      </w:r>
      <w:proofErr w:type="spellEnd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jangka</w:t>
      </w:r>
      <w:proofErr w:type="spellEnd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panjang</w:t>
      </w:r>
      <w:proofErr w:type="spellEnd"/>
      <w:r w:rsidRPr="006424CE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.</w:t>
      </w:r>
    </w:p>
    <w:p w14:paraId="72ABD5D0" w14:textId="69DDBB03" w:rsidR="006424CE" w:rsidRPr="006424CE" w:rsidRDefault="006424CE" w:rsidP="00642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</w:p>
    <w:p w14:paraId="2B0DD8E6" w14:textId="67BCFCC0" w:rsidR="00792F44" w:rsidRPr="003A73BB" w:rsidRDefault="00792F44" w:rsidP="00AA0306">
      <w:pPr>
        <w:spacing w:after="0" w:line="240" w:lineRule="auto"/>
        <w:jc w:val="lowKashida"/>
        <w:rPr>
          <w:rFonts w:asciiTheme="minorBidi" w:hAnsiTheme="minorBidi"/>
          <w:sz w:val="16"/>
          <w:szCs w:val="16"/>
        </w:rPr>
      </w:pPr>
    </w:p>
    <w:p w14:paraId="7E6D91C6" w14:textId="3304850A" w:rsidR="005B60E3" w:rsidRDefault="006A6CC1" w:rsidP="00792F4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3. PRODUK / PERKHIDMATAN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92F44" w:rsidRPr="00792F44" w14:paraId="23C111DD" w14:textId="77777777" w:rsidTr="003A73BB">
        <w:tc>
          <w:tcPr>
            <w:tcW w:w="2880" w:type="dxa"/>
            <w:shd w:val="clear" w:color="auto" w:fill="C6D9F1" w:themeFill="text2" w:themeFillTint="33"/>
          </w:tcPr>
          <w:p w14:paraId="6CAA752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Produk</w:t>
            </w:r>
            <w:proofErr w:type="spellEnd"/>
            <w:r w:rsidRPr="00792F44">
              <w:rPr>
                <w:rFonts w:asciiTheme="minorBidi" w:hAnsiTheme="minorBidi"/>
              </w:rPr>
              <w:t xml:space="preserve"> / </w:t>
            </w:r>
            <w:proofErr w:type="spellStart"/>
            <w:r w:rsidRPr="00792F44">
              <w:rPr>
                <w:rFonts w:asciiTheme="minorBidi" w:hAnsiTheme="minorBidi"/>
              </w:rPr>
              <w:t>Perkhidmatan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625CD98A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Penerangan</w:t>
            </w:r>
            <w:proofErr w:type="spellEnd"/>
            <w:r w:rsidRPr="00792F44">
              <w:rPr>
                <w:rFonts w:asciiTheme="minorBidi" w:hAnsiTheme="minorBidi"/>
              </w:rPr>
              <w:t xml:space="preserve"> </w:t>
            </w:r>
            <w:proofErr w:type="spellStart"/>
            <w:r w:rsidRPr="00792F44">
              <w:rPr>
                <w:rFonts w:asciiTheme="minorBidi" w:hAnsiTheme="minorBidi"/>
              </w:rPr>
              <w:t>Ringkas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1F127FE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Harga (RM)</w:t>
            </w:r>
          </w:p>
        </w:tc>
      </w:tr>
      <w:tr w:rsidR="00792F44" w:rsidRPr="00792F44" w14:paraId="5206ADED" w14:textId="77777777" w:rsidTr="004E37F1">
        <w:tc>
          <w:tcPr>
            <w:tcW w:w="2880" w:type="dxa"/>
          </w:tcPr>
          <w:p w14:paraId="40D7226D" w14:textId="3EEF0A0D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Katering</w:t>
            </w:r>
            <w:proofErr w:type="spellEnd"/>
            <w:r w:rsidRPr="00792F44">
              <w:rPr>
                <w:rFonts w:asciiTheme="minorBidi" w:hAnsiTheme="minorBidi"/>
              </w:rPr>
              <w:t xml:space="preserve"> majlis </w:t>
            </w:r>
            <w:proofErr w:type="spellStart"/>
            <w:r w:rsidRPr="00792F44">
              <w:rPr>
                <w:rFonts w:asciiTheme="minorBidi" w:hAnsiTheme="minorBidi"/>
              </w:rPr>
              <w:t>kecil</w:t>
            </w:r>
            <w:proofErr w:type="spellEnd"/>
            <w:r w:rsidRPr="00792F4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80" w:type="dxa"/>
          </w:tcPr>
          <w:p w14:paraId="185092F5" w14:textId="61D99B07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20–50 pax</w:t>
            </w:r>
          </w:p>
        </w:tc>
        <w:tc>
          <w:tcPr>
            <w:tcW w:w="2880" w:type="dxa"/>
          </w:tcPr>
          <w:p w14:paraId="66226EEF" w14:textId="2F17BB06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RM</w:t>
            </w:r>
            <w:r w:rsidR="005A55C3">
              <w:rPr>
                <w:rFonts w:asciiTheme="minorBidi" w:hAnsiTheme="minorBidi"/>
              </w:rPr>
              <w:t>6</w:t>
            </w:r>
            <w:r w:rsidRPr="00792F44">
              <w:rPr>
                <w:rFonts w:asciiTheme="minorBidi" w:hAnsiTheme="minorBidi"/>
              </w:rPr>
              <w:t xml:space="preserve"> – RM</w:t>
            </w:r>
            <w:r w:rsidR="006424CE">
              <w:rPr>
                <w:rFonts w:asciiTheme="minorBidi" w:hAnsiTheme="minorBidi"/>
              </w:rPr>
              <w:t>8</w:t>
            </w:r>
            <w:r w:rsidRPr="00792F44">
              <w:rPr>
                <w:rFonts w:asciiTheme="minorBidi" w:hAnsiTheme="minorBidi"/>
              </w:rPr>
              <w:t xml:space="preserve"> / pax</w:t>
            </w:r>
          </w:p>
        </w:tc>
      </w:tr>
      <w:tr w:rsidR="00792F44" w:rsidRPr="00792F44" w14:paraId="1BB2092B" w14:textId="77777777" w:rsidTr="004E37F1">
        <w:tc>
          <w:tcPr>
            <w:tcW w:w="2880" w:type="dxa"/>
          </w:tcPr>
          <w:p w14:paraId="5D055C74" w14:textId="4B2A8663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Katering</w:t>
            </w:r>
            <w:proofErr w:type="spellEnd"/>
            <w:r w:rsidRPr="00792F44">
              <w:rPr>
                <w:rFonts w:asciiTheme="minorBidi" w:hAnsiTheme="minorBidi"/>
              </w:rPr>
              <w:t xml:space="preserve"> majlis </w:t>
            </w:r>
            <w:proofErr w:type="spellStart"/>
            <w:r w:rsidRPr="00792F44">
              <w:rPr>
                <w:rFonts w:asciiTheme="minorBidi" w:hAnsiTheme="minorBidi"/>
              </w:rPr>
              <w:t>sederhana</w:t>
            </w:r>
            <w:proofErr w:type="spellEnd"/>
            <w:r w:rsidRPr="00792F4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80" w:type="dxa"/>
          </w:tcPr>
          <w:p w14:paraId="31B8C3EE" w14:textId="58392D03" w:rsidR="00792F44" w:rsidRPr="00792F44" w:rsidRDefault="00792F44" w:rsidP="003A73BB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100–300 pax</w:t>
            </w:r>
          </w:p>
        </w:tc>
        <w:tc>
          <w:tcPr>
            <w:tcW w:w="2880" w:type="dxa"/>
          </w:tcPr>
          <w:p w14:paraId="1841499F" w14:textId="7BD014E9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RM</w:t>
            </w:r>
            <w:r w:rsidR="005A55C3">
              <w:rPr>
                <w:rFonts w:asciiTheme="minorBidi" w:hAnsiTheme="minorBidi"/>
              </w:rPr>
              <w:t>6</w:t>
            </w:r>
            <w:r w:rsidRPr="00792F44">
              <w:rPr>
                <w:rFonts w:asciiTheme="minorBidi" w:hAnsiTheme="minorBidi"/>
              </w:rPr>
              <w:t>– RM</w:t>
            </w:r>
            <w:r w:rsidR="006424CE">
              <w:rPr>
                <w:rFonts w:asciiTheme="minorBidi" w:hAnsiTheme="minorBidi"/>
              </w:rPr>
              <w:t>8</w:t>
            </w:r>
            <w:r w:rsidRPr="00792F44">
              <w:rPr>
                <w:rFonts w:asciiTheme="minorBidi" w:hAnsiTheme="minorBidi"/>
              </w:rPr>
              <w:t xml:space="preserve"> / pax</w:t>
            </w:r>
          </w:p>
        </w:tc>
      </w:tr>
      <w:tr w:rsidR="00792F44" w:rsidRPr="00792F44" w14:paraId="0D9B506E" w14:textId="77777777" w:rsidTr="004E37F1">
        <w:tc>
          <w:tcPr>
            <w:tcW w:w="2880" w:type="dxa"/>
          </w:tcPr>
          <w:p w14:paraId="6262478C" w14:textId="58454249" w:rsidR="00792F44" w:rsidRPr="003A73BB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3A73BB">
              <w:rPr>
                <w:rFonts w:asciiTheme="minorBidi" w:hAnsiTheme="minorBidi"/>
              </w:rPr>
              <w:t xml:space="preserve">Set </w:t>
            </w:r>
            <w:proofErr w:type="spellStart"/>
            <w:r w:rsidRPr="003A73BB">
              <w:rPr>
                <w:rFonts w:asciiTheme="minorBidi" w:hAnsiTheme="minorBidi"/>
              </w:rPr>
              <w:t>hidangan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keluarga</w:t>
            </w:r>
            <w:proofErr w:type="spellEnd"/>
          </w:p>
        </w:tc>
        <w:tc>
          <w:tcPr>
            <w:tcW w:w="2880" w:type="dxa"/>
          </w:tcPr>
          <w:p w14:paraId="6F5FB919" w14:textId="3EB1B77C" w:rsidR="00792F44" w:rsidRPr="003A73BB" w:rsidRDefault="003A73BB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Tempahan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khas</w:t>
            </w:r>
            <w:proofErr w:type="spellEnd"/>
          </w:p>
        </w:tc>
        <w:tc>
          <w:tcPr>
            <w:tcW w:w="2880" w:type="dxa"/>
          </w:tcPr>
          <w:p w14:paraId="464CDBDC" w14:textId="4B231021" w:rsidR="00792F44" w:rsidRPr="003A73BB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3A73BB">
              <w:rPr>
                <w:rFonts w:asciiTheme="minorBidi" w:hAnsiTheme="minorBidi"/>
              </w:rPr>
              <w:t>RM40 – RM80</w:t>
            </w:r>
          </w:p>
        </w:tc>
      </w:tr>
      <w:tr w:rsidR="00792F44" w:rsidRPr="00792F44" w14:paraId="018C9E11" w14:textId="77777777" w:rsidTr="004E37F1">
        <w:tc>
          <w:tcPr>
            <w:tcW w:w="2880" w:type="dxa"/>
          </w:tcPr>
          <w:p w14:paraId="5323834C" w14:textId="0AC99C25" w:rsidR="00792F44" w:rsidRPr="003A73BB" w:rsidRDefault="005A55C3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Jualan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Harian</w:t>
            </w:r>
            <w:proofErr w:type="spellEnd"/>
          </w:p>
        </w:tc>
        <w:tc>
          <w:tcPr>
            <w:tcW w:w="2880" w:type="dxa"/>
          </w:tcPr>
          <w:p w14:paraId="1470DE1E" w14:textId="50AAEF25" w:rsidR="00792F44" w:rsidRPr="003A73BB" w:rsidRDefault="003A73BB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Jualan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harian</w:t>
            </w:r>
            <w:proofErr w:type="spellEnd"/>
          </w:p>
        </w:tc>
        <w:tc>
          <w:tcPr>
            <w:tcW w:w="2880" w:type="dxa"/>
          </w:tcPr>
          <w:p w14:paraId="4905E0C4" w14:textId="040B50E5" w:rsidR="00792F44" w:rsidRPr="003A73BB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3A73BB">
              <w:rPr>
                <w:rFonts w:asciiTheme="minorBidi" w:hAnsiTheme="minorBidi"/>
              </w:rPr>
              <w:t>RM</w:t>
            </w:r>
            <w:r w:rsidR="005A55C3">
              <w:rPr>
                <w:rFonts w:asciiTheme="minorBidi" w:hAnsiTheme="minorBidi"/>
              </w:rPr>
              <w:t>6</w:t>
            </w:r>
            <w:r w:rsidRPr="003A73BB">
              <w:rPr>
                <w:rFonts w:asciiTheme="minorBidi" w:hAnsiTheme="minorBidi"/>
              </w:rPr>
              <w:t xml:space="preserve"> – RM10</w:t>
            </w:r>
          </w:p>
        </w:tc>
      </w:tr>
    </w:tbl>
    <w:p w14:paraId="5A56ACB9" w14:textId="77777777" w:rsidR="005A55C3" w:rsidRDefault="006A6CC1" w:rsidP="003A73BB">
      <w:pPr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</w:p>
    <w:p w14:paraId="25283DDE" w14:textId="7377E9F1" w:rsidR="003A73BB" w:rsidRDefault="006A6CC1" w:rsidP="003A73BB">
      <w:pPr>
        <w:rPr>
          <w:rFonts w:asciiTheme="minorBidi" w:hAnsiTheme="minorBidi"/>
        </w:rPr>
      </w:pPr>
      <w:proofErr w:type="spellStart"/>
      <w:r w:rsidRPr="00FB4334">
        <w:rPr>
          <w:rFonts w:asciiTheme="minorBidi" w:hAnsiTheme="minorBidi"/>
        </w:rPr>
        <w:t>Kelebihan</w:t>
      </w:r>
      <w:proofErr w:type="spellEnd"/>
      <w:r w:rsidRPr="00FB4334">
        <w:rPr>
          <w:rFonts w:asciiTheme="minorBidi" w:hAnsiTheme="minorBidi"/>
        </w:rPr>
        <w:t xml:space="preserve"> </w:t>
      </w:r>
      <w:proofErr w:type="spellStart"/>
      <w:r w:rsidRPr="00FB4334">
        <w:rPr>
          <w:rFonts w:asciiTheme="minorBidi" w:hAnsiTheme="minorBidi"/>
        </w:rPr>
        <w:t>Produk</w:t>
      </w:r>
      <w:proofErr w:type="spellEnd"/>
      <w:r w:rsidRPr="00FB4334">
        <w:rPr>
          <w:rFonts w:asciiTheme="minorBidi" w:hAnsiTheme="minorBidi"/>
        </w:rPr>
        <w:t xml:space="preserve"> / </w:t>
      </w:r>
      <w:proofErr w:type="spellStart"/>
      <w:r w:rsidRPr="00FB4334">
        <w:rPr>
          <w:rFonts w:asciiTheme="minorBidi" w:hAnsiTheme="minorBidi"/>
        </w:rPr>
        <w:t>Perkhidmatan</w:t>
      </w:r>
      <w:proofErr w:type="spellEnd"/>
      <w:r w:rsidR="003A73BB">
        <w:rPr>
          <w:rFonts w:asciiTheme="minorBidi" w:hAnsiTheme="minorBidi"/>
        </w:rPr>
        <w:t>:</w:t>
      </w:r>
    </w:p>
    <w:p w14:paraId="40A90AE4" w14:textId="5914E4EB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t>Masakan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r w:rsidR="005A55C3">
        <w:rPr>
          <w:rFonts w:asciiTheme="minorBidi" w:eastAsia="Times New Roman" w:hAnsiTheme="minorBidi"/>
          <w:lang w:val="en-MY" w:eastAsia="en-MY"/>
        </w:rPr>
        <w:t xml:space="preserve">Thailand </w:t>
      </w:r>
      <w:proofErr w:type="spellStart"/>
      <w:r w:rsidR="005A55C3">
        <w:rPr>
          <w:rFonts w:asciiTheme="minorBidi" w:eastAsia="Times New Roman" w:hAnsiTheme="minorBidi"/>
          <w:lang w:val="en-MY" w:eastAsia="en-MY"/>
        </w:rPr>
        <w:t>autentik</w:t>
      </w:r>
      <w:proofErr w:type="spellEnd"/>
    </w:p>
    <w:p w14:paraId="3013A1CC" w14:textId="77777777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r w:rsidRPr="003A73BB">
        <w:rPr>
          <w:rFonts w:asciiTheme="minorBidi" w:eastAsia="Times New Roman" w:hAnsiTheme="minorBidi"/>
          <w:lang w:val="en-MY" w:eastAsia="en-MY"/>
        </w:rPr>
        <w:t xml:space="preserve">Harga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berpatutan</w:t>
      </w:r>
      <w:proofErr w:type="spellEnd"/>
    </w:p>
    <w:p w14:paraId="7C32E832" w14:textId="5595C926" w:rsid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t>Penyediaan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bersih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&amp;</w:t>
      </w:r>
      <w:r w:rsidR="005A55C3">
        <w:rPr>
          <w:rFonts w:asciiTheme="minorBidi" w:eastAsia="Times New Roman" w:hAnsiTheme="minorBidi"/>
          <w:lang w:val="en-MY" w:eastAsia="en-MY"/>
        </w:rPr>
        <w:t xml:space="preserve"> segar</w:t>
      </w:r>
    </w:p>
    <w:p w14:paraId="6E529C54" w14:textId="20A31D61" w:rsidR="005A55C3" w:rsidRPr="003A73BB" w:rsidRDefault="005A55C3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r>
        <w:rPr>
          <w:rFonts w:asciiTheme="minorBidi" w:eastAsia="Times New Roman" w:hAnsiTheme="minorBidi"/>
          <w:lang w:val="en-MY" w:eastAsia="en-MY"/>
        </w:rPr>
        <w:t xml:space="preserve">Menu popular &amp; </w:t>
      </w:r>
      <w:proofErr w:type="spellStart"/>
      <w:r>
        <w:rPr>
          <w:rFonts w:asciiTheme="minorBidi" w:eastAsia="Times New Roman" w:hAnsiTheme="minorBidi"/>
          <w:lang w:val="en-MY" w:eastAsia="en-MY"/>
        </w:rPr>
        <w:t>permintaan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lang w:val="en-MY" w:eastAsia="en-MY"/>
        </w:rPr>
        <w:t>tinggi</w:t>
      </w:r>
      <w:proofErr w:type="spellEnd"/>
    </w:p>
    <w:p w14:paraId="4802C53E" w14:textId="598BDDF1" w:rsid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t>Tempahan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fleksibel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mengikut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keperluan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pelanggan</w:t>
      </w:r>
      <w:proofErr w:type="spellEnd"/>
    </w:p>
    <w:p w14:paraId="65CE48C8" w14:textId="77777777" w:rsidR="00FF1975" w:rsidRPr="003A73BB" w:rsidRDefault="00FF1975" w:rsidP="00FF1975">
      <w:pPr>
        <w:spacing w:after="0" w:line="360" w:lineRule="auto"/>
        <w:ind w:left="720"/>
        <w:rPr>
          <w:rFonts w:asciiTheme="minorBidi" w:eastAsia="Times New Roman" w:hAnsiTheme="minorBidi"/>
          <w:lang w:val="en-MY" w:eastAsia="en-MY"/>
        </w:rPr>
      </w:pPr>
    </w:p>
    <w:p w14:paraId="2771AEA8" w14:textId="77777777" w:rsidR="005B60E3" w:rsidRPr="00FB4334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4. ANALISIS PASARAN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29"/>
        <w:gridCol w:w="6213"/>
      </w:tblGrid>
      <w:tr w:rsidR="005B60E3" w:rsidRPr="00FB4334" w14:paraId="01FF058F" w14:textId="77777777" w:rsidTr="00957067">
        <w:trPr>
          <w:trHeight w:val="665"/>
        </w:trPr>
        <w:tc>
          <w:tcPr>
            <w:tcW w:w="3029" w:type="dxa"/>
          </w:tcPr>
          <w:p w14:paraId="4F4618D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Sasaran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Pelanggan</w:t>
            </w:r>
            <w:proofErr w:type="spellEnd"/>
          </w:p>
        </w:tc>
        <w:tc>
          <w:tcPr>
            <w:tcW w:w="6213" w:type="dxa"/>
          </w:tcPr>
          <w:p w14:paraId="4F3366E4" w14:textId="6E820FA9" w:rsidR="005B60E3" w:rsidRPr="00FB4334" w:rsidRDefault="005A55C3" w:rsidP="00957067">
            <w:pPr>
              <w:jc w:val="both"/>
              <w:rPr>
                <w:rFonts w:asciiTheme="minorBidi" w:hAnsiTheme="minorBidi"/>
              </w:rPr>
            </w:pPr>
            <w:proofErr w:type="spellStart"/>
            <w:r>
              <w:t>Sasaran</w:t>
            </w:r>
            <w:proofErr w:type="spellEnd"/>
            <w:r>
              <w:t xml:space="preserve"> </w:t>
            </w:r>
            <w:proofErr w:type="spellStart"/>
            <w:r>
              <w:t>pelanggan</w:t>
            </w:r>
            <w:proofErr w:type="spellEnd"/>
            <w:r>
              <w:t xml:space="preserve"> </w:t>
            </w:r>
            <w:proofErr w:type="spellStart"/>
            <w:r>
              <w:t>terdiri</w:t>
            </w:r>
            <w:proofErr w:type="spellEnd"/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 xml:space="preserve"> </w:t>
            </w:r>
            <w:proofErr w:type="spellStart"/>
            <w:r>
              <w:t>setempat</w:t>
            </w:r>
            <w:proofErr w:type="spellEnd"/>
            <w:r>
              <w:t xml:space="preserve">, </w:t>
            </w:r>
            <w:proofErr w:type="spellStart"/>
            <w:r>
              <w:t>pekerja</w:t>
            </w:r>
            <w:proofErr w:type="spellEnd"/>
            <w:r>
              <w:t xml:space="preserve">, </w:t>
            </w:r>
            <w:proofErr w:type="spellStart"/>
            <w:r>
              <w:t>pelajar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pelanggan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 xml:space="preserve"> yang </w:t>
            </w:r>
            <w:proofErr w:type="spellStart"/>
            <w:r>
              <w:t>menggemari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 Thailand</w:t>
            </w:r>
            <w:r>
              <w:t>.</w:t>
            </w:r>
          </w:p>
        </w:tc>
      </w:tr>
      <w:tr w:rsidR="005B60E3" w:rsidRPr="00FB4334" w14:paraId="65129E2A" w14:textId="77777777" w:rsidTr="003A73BB">
        <w:tc>
          <w:tcPr>
            <w:tcW w:w="3029" w:type="dxa"/>
          </w:tcPr>
          <w:p w14:paraId="1074980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Tahap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Permintaan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Pasaran</w:t>
            </w:r>
            <w:proofErr w:type="spellEnd"/>
          </w:p>
        </w:tc>
        <w:tc>
          <w:tcPr>
            <w:tcW w:w="6213" w:type="dxa"/>
          </w:tcPr>
          <w:p w14:paraId="63F9111E" w14:textId="0910DA10" w:rsidR="00AA0306" w:rsidRPr="00FB4334" w:rsidRDefault="005A55C3" w:rsidP="00AA0306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t>Permintaan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 Thailand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 xml:space="preserve"> dan </w:t>
            </w:r>
            <w:proofErr w:type="spellStart"/>
            <w:r>
              <w:t>berterusan</w:t>
            </w:r>
            <w:proofErr w:type="spellEnd"/>
            <w:r>
              <w:t xml:space="preserve"> kerana </w:t>
            </w:r>
            <w:proofErr w:type="spellStart"/>
            <w:r>
              <w:t>populariti</w:t>
            </w:r>
            <w:proofErr w:type="spellEnd"/>
            <w:r>
              <w:t xml:space="preserve"> menu Thai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hidangan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</w:tc>
      </w:tr>
      <w:tr w:rsidR="005B60E3" w:rsidRPr="00FB4334" w14:paraId="11FAA266" w14:textId="77777777" w:rsidTr="003A73BB">
        <w:tc>
          <w:tcPr>
            <w:tcW w:w="3029" w:type="dxa"/>
          </w:tcPr>
          <w:p w14:paraId="164A8B2D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Pesaing Utama</w:t>
            </w:r>
          </w:p>
        </w:tc>
        <w:tc>
          <w:tcPr>
            <w:tcW w:w="6213" w:type="dxa"/>
          </w:tcPr>
          <w:p w14:paraId="44C9EFA0" w14:textId="2F7FA49D" w:rsidR="005B60E3" w:rsidRPr="00AA0306" w:rsidRDefault="005A55C3" w:rsidP="00AA0306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t>Gerai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 Thailand dan </w:t>
            </w:r>
            <w:proofErr w:type="spellStart"/>
            <w:r>
              <w:t>gerai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 lain di </w:t>
            </w:r>
            <w:proofErr w:type="spellStart"/>
            <w:r>
              <w:t>sekitar</w:t>
            </w:r>
            <w:proofErr w:type="spellEnd"/>
            <w:r>
              <w:t xml:space="preserve"> </w:t>
            </w:r>
            <w:proofErr w:type="spellStart"/>
            <w:r>
              <w:t>kawasan</w:t>
            </w:r>
            <w:proofErr w:type="spellEnd"/>
            <w:r>
              <w:t xml:space="preserve"> </w:t>
            </w:r>
            <w:proofErr w:type="spellStart"/>
            <w:r>
              <w:t>perniagaan</w:t>
            </w:r>
            <w:proofErr w:type="spellEnd"/>
          </w:p>
        </w:tc>
      </w:tr>
      <w:tr w:rsidR="005B60E3" w:rsidRPr="00FB4334" w14:paraId="6AE95A0E" w14:textId="77777777" w:rsidTr="003A73BB">
        <w:tc>
          <w:tcPr>
            <w:tcW w:w="3029" w:type="dxa"/>
          </w:tcPr>
          <w:p w14:paraId="5734CB4A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Kelebihan Kompetitif</w:t>
            </w:r>
          </w:p>
        </w:tc>
        <w:tc>
          <w:tcPr>
            <w:tcW w:w="6213" w:type="dxa"/>
          </w:tcPr>
          <w:p w14:paraId="7E384E33" w14:textId="5D76326F" w:rsidR="00AA0306" w:rsidRPr="00AA0306" w:rsidRDefault="00AA0306" w:rsidP="00957067">
            <w:pPr>
              <w:pStyle w:val="NormalWeb"/>
              <w:numPr>
                <w:ilvl w:val="0"/>
                <w:numId w:val="13"/>
              </w:numPr>
              <w:spacing w:before="120" w:beforeAutospacing="0" w:after="0" w:afterAutospacing="0"/>
              <w:ind w:left="438"/>
              <w:rPr>
                <w:rFonts w:asciiTheme="minorBidi" w:hAnsiTheme="minorBidi" w:cstheme="minorBidi"/>
                <w:sz w:val="22"/>
                <w:szCs w:val="22"/>
              </w:rPr>
            </w:pPr>
            <w:r w:rsidRPr="00AA0306">
              <w:rPr>
                <w:rFonts w:asciiTheme="minorBidi" w:hAnsiTheme="minorBidi" w:cstheme="minorBidi"/>
                <w:sz w:val="22"/>
                <w:szCs w:val="22"/>
              </w:rPr>
              <w:t xml:space="preserve">Harga </w:t>
            </w:r>
            <w:proofErr w:type="spellStart"/>
            <w:r w:rsidRPr="00AA0306">
              <w:rPr>
                <w:rFonts w:asciiTheme="minorBidi" w:hAnsiTheme="minorBidi" w:cstheme="minorBidi"/>
                <w:sz w:val="22"/>
                <w:szCs w:val="22"/>
              </w:rPr>
              <w:t>kompetitif</w:t>
            </w:r>
            <w:proofErr w:type="spellEnd"/>
          </w:p>
          <w:p w14:paraId="511CF868" w14:textId="1BE57BFE" w:rsidR="00AA0306" w:rsidRPr="00AA0306" w:rsidRDefault="005A55C3" w:rsidP="0095706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eastAsia="Times New Roman" w:hAnsiTheme="minorBidi"/>
                <w:lang w:val="en-MY" w:eastAsia="en-MY"/>
              </w:rPr>
            </w:pPr>
            <w:r>
              <w:rPr>
                <w:rFonts w:asciiTheme="minorBidi" w:eastAsia="Times New Roman" w:hAnsiTheme="minorBidi"/>
                <w:lang w:val="en-MY" w:eastAsia="en-MY"/>
              </w:rPr>
              <w:t xml:space="preserve">Rasa </w:t>
            </w:r>
            <w:proofErr w:type="spellStart"/>
            <w:r>
              <w:rPr>
                <w:rFonts w:asciiTheme="minorBidi" w:eastAsia="Times New Roman" w:hAnsiTheme="minorBidi"/>
                <w:lang w:val="en-MY" w:eastAsia="en-MY"/>
              </w:rPr>
              <w:t>makanan</w:t>
            </w:r>
            <w:proofErr w:type="spellEnd"/>
            <w:r w:rsidR="00AA0306" w:rsidRPr="00AA0306">
              <w:rPr>
                <w:rFonts w:asciiTheme="minorBidi" w:eastAsia="Times New Roman" w:hAnsiTheme="minorBidi"/>
                <w:lang w:val="en-MY" w:eastAsia="en-MY"/>
              </w:rPr>
              <w:t xml:space="preserve"> </w:t>
            </w:r>
            <w:proofErr w:type="spellStart"/>
            <w:r w:rsidR="00AA0306" w:rsidRPr="00AA0306">
              <w:rPr>
                <w:rFonts w:asciiTheme="minorBidi" w:eastAsia="Times New Roman" w:hAnsiTheme="minorBidi"/>
                <w:lang w:val="en-MY" w:eastAsia="en-MY"/>
              </w:rPr>
              <w:t>konsisten</w:t>
            </w:r>
            <w:proofErr w:type="spellEnd"/>
          </w:p>
          <w:p w14:paraId="1F67C47B" w14:textId="47323DAD" w:rsidR="005B60E3" w:rsidRPr="00AA0306" w:rsidRDefault="00AA0306" w:rsidP="0095706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hAnsiTheme="minorBidi"/>
                <w:lang w:val="en-MY"/>
              </w:rPr>
            </w:pP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Servis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mesra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pelanggan</w:t>
            </w:r>
            <w:proofErr w:type="spellEnd"/>
          </w:p>
        </w:tc>
      </w:tr>
    </w:tbl>
    <w:p w14:paraId="238A2A6D" w14:textId="4A4EA7B6" w:rsidR="00946AF0" w:rsidRDefault="00946AF0" w:rsidP="00946AF0">
      <w:pPr>
        <w:pStyle w:val="Heading2"/>
        <w:spacing w:before="0" w:after="120"/>
        <w:rPr>
          <w:rFonts w:asciiTheme="minorBidi" w:hAnsiTheme="minorBidi" w:cstheme="minorBidi"/>
          <w:sz w:val="22"/>
          <w:szCs w:val="22"/>
        </w:rPr>
      </w:pPr>
    </w:p>
    <w:p w14:paraId="4684CB1B" w14:textId="77777777" w:rsidR="003D05E1" w:rsidRPr="003D05E1" w:rsidRDefault="003D05E1" w:rsidP="003D05E1"/>
    <w:p w14:paraId="1530ADD8" w14:textId="10A1A02A" w:rsidR="005B60E3" w:rsidRPr="00FB4334" w:rsidRDefault="006A6CC1" w:rsidP="00FB433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5. STRATEGI PEMASARAN</w:t>
      </w:r>
    </w:p>
    <w:p w14:paraId="56731B4E" w14:textId="002C8ED4" w:rsidR="00BC309B" w:rsidRDefault="005A55C3" w:rsidP="00957067">
      <w:pPr>
        <w:spacing w:after="0" w:line="360" w:lineRule="auto"/>
        <w:jc w:val="both"/>
        <w:rPr>
          <w:rFonts w:asciiTheme="minorBidi" w:eastAsia="Times New Roman" w:hAnsiTheme="minorBidi"/>
          <w:lang w:val="en-MY" w:eastAsia="en-MY"/>
        </w:rPr>
      </w:pPr>
      <w:r>
        <w:t xml:space="preserve">Strategi </w:t>
      </w:r>
      <w:proofErr w:type="spellStart"/>
      <w:r>
        <w:t>pemasaran</w:t>
      </w:r>
      <w:proofErr w:type="spellEnd"/>
      <w:r>
        <w:t xml:space="preserve"> </w:t>
      </w:r>
      <w:proofErr w:type="spellStart"/>
      <w:r>
        <w:t>dijalankan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Facebook dan WhatsApp,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mulut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mulut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penawaran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dan menu yang </w:t>
      </w:r>
      <w:proofErr w:type="spellStart"/>
      <w:r>
        <w:t>berpatutan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baharu</w:t>
      </w:r>
      <w:proofErr w:type="spellEnd"/>
      <w:r>
        <w:t xml:space="preserve">. </w:t>
      </w:r>
      <w:proofErr w:type="spellStart"/>
      <w:r>
        <w:t>Perniagaan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menitikberatkan</w:t>
      </w:r>
      <w:proofErr w:type="spellEnd"/>
      <w:r>
        <w:t xml:space="preserve"> </w:t>
      </w:r>
      <w:proofErr w:type="spellStart"/>
      <w:r>
        <w:t>kualiti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dan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mengekalkan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sedia</w:t>
      </w:r>
      <w:proofErr w:type="spellEnd"/>
      <w:r>
        <w:t xml:space="preserve"> </w:t>
      </w:r>
      <w:proofErr w:type="spellStart"/>
      <w:proofErr w:type="gramStart"/>
      <w:r>
        <w:t>ada</w:t>
      </w:r>
      <w:proofErr w:type="spellEnd"/>
      <w:r>
        <w:t>.</w:t>
      </w:r>
      <w:r w:rsidR="00BC309B" w:rsidRPr="00BC309B">
        <w:rPr>
          <w:rFonts w:asciiTheme="minorBidi" w:eastAsia="Times New Roman" w:hAnsiTheme="minorBidi"/>
          <w:lang w:val="en-MY" w:eastAsia="en-MY"/>
        </w:rPr>
        <w:t>.</w:t>
      </w:r>
      <w:proofErr w:type="gramEnd"/>
    </w:p>
    <w:p w14:paraId="290C5900" w14:textId="77777777" w:rsidR="00946AF0" w:rsidRPr="00BC309B" w:rsidRDefault="00946AF0" w:rsidP="00946AF0">
      <w:pPr>
        <w:spacing w:after="0"/>
        <w:jc w:val="both"/>
        <w:rPr>
          <w:rFonts w:asciiTheme="minorBidi" w:eastAsia="Times New Roman" w:hAnsiTheme="minorBidi"/>
          <w:lang w:val="en-MY" w:eastAsia="en-MY"/>
        </w:rPr>
      </w:pPr>
    </w:p>
    <w:p w14:paraId="535CFCAF" w14:textId="77777777" w:rsidR="005B60E3" w:rsidRPr="00FB4334" w:rsidRDefault="006A6CC1" w:rsidP="00BC309B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6. OPERASI PERNIAGAAN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57"/>
        <w:gridCol w:w="5085"/>
      </w:tblGrid>
      <w:tr w:rsidR="005B60E3" w:rsidRPr="00FB4334" w14:paraId="2F637905" w14:textId="77777777" w:rsidTr="00FB4334">
        <w:tc>
          <w:tcPr>
            <w:tcW w:w="4212" w:type="dxa"/>
          </w:tcPr>
          <w:p w14:paraId="3156B82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Lokasi </w:t>
            </w:r>
            <w:proofErr w:type="spellStart"/>
            <w:r w:rsidRPr="00FB4334">
              <w:rPr>
                <w:rFonts w:asciiTheme="minorBidi" w:hAnsiTheme="minorBidi"/>
              </w:rPr>
              <w:t>Operasi</w:t>
            </w:r>
            <w:proofErr w:type="spellEnd"/>
          </w:p>
        </w:tc>
        <w:tc>
          <w:tcPr>
            <w:tcW w:w="5148" w:type="dxa"/>
          </w:tcPr>
          <w:p w14:paraId="66E30C80" w14:textId="4D6751CF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5A55C3">
              <w:rPr>
                <w:rFonts w:asciiTheme="minorBidi" w:hAnsiTheme="minorBidi"/>
              </w:rPr>
              <w:t>Hadapan</w:t>
            </w:r>
            <w:proofErr w:type="spellEnd"/>
            <w:r w:rsidR="005A55C3">
              <w:rPr>
                <w:rFonts w:asciiTheme="minorBidi" w:hAnsiTheme="minorBidi"/>
              </w:rPr>
              <w:t xml:space="preserve"> </w:t>
            </w:r>
            <w:proofErr w:type="spellStart"/>
            <w:r w:rsidR="005A55C3">
              <w:rPr>
                <w:rFonts w:asciiTheme="minorBidi" w:hAnsiTheme="minorBidi"/>
              </w:rPr>
              <w:t>Rumah</w:t>
            </w:r>
            <w:proofErr w:type="spellEnd"/>
          </w:p>
        </w:tc>
      </w:tr>
      <w:tr w:rsidR="005B60E3" w:rsidRPr="00FB4334" w14:paraId="3F7DA143" w14:textId="77777777" w:rsidTr="00FB4334">
        <w:tc>
          <w:tcPr>
            <w:tcW w:w="4212" w:type="dxa"/>
          </w:tcPr>
          <w:p w14:paraId="16268B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Waktu Operasi</w:t>
            </w:r>
          </w:p>
        </w:tc>
        <w:tc>
          <w:tcPr>
            <w:tcW w:w="5148" w:type="dxa"/>
          </w:tcPr>
          <w:p w14:paraId="5FC5BA01" w14:textId="4D7703BB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r w:rsidR="004F11CE">
              <w:rPr>
                <w:rFonts w:asciiTheme="minorBidi" w:hAnsiTheme="minorBidi"/>
              </w:rPr>
              <w:t xml:space="preserve">9 Pagi – 5 </w:t>
            </w:r>
            <w:proofErr w:type="spellStart"/>
            <w:r w:rsidR="004F11CE">
              <w:rPr>
                <w:rFonts w:asciiTheme="minorBidi" w:hAnsiTheme="minorBidi"/>
              </w:rPr>
              <w:t>Petang</w:t>
            </w:r>
            <w:proofErr w:type="spellEnd"/>
          </w:p>
        </w:tc>
      </w:tr>
      <w:tr w:rsidR="005B60E3" w:rsidRPr="00FB4334" w14:paraId="35A0AF5F" w14:textId="77777777" w:rsidTr="00FB4334">
        <w:tc>
          <w:tcPr>
            <w:tcW w:w="4212" w:type="dxa"/>
          </w:tcPr>
          <w:p w14:paraId="51A06C9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Pembekal / Sumber Utama</w:t>
            </w:r>
          </w:p>
        </w:tc>
        <w:tc>
          <w:tcPr>
            <w:tcW w:w="5148" w:type="dxa"/>
          </w:tcPr>
          <w:p w14:paraId="1271DFBA" w14:textId="5720AFC1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r w:rsidR="004F11CE">
              <w:rPr>
                <w:rFonts w:asciiTheme="minorBidi" w:hAnsiTheme="minorBidi"/>
              </w:rPr>
              <w:t xml:space="preserve">Pasar </w:t>
            </w:r>
            <w:proofErr w:type="spellStart"/>
            <w:r w:rsidR="004F11CE">
              <w:rPr>
                <w:rFonts w:asciiTheme="minorBidi" w:hAnsiTheme="minorBidi"/>
              </w:rPr>
              <w:t>Basah</w:t>
            </w:r>
            <w:proofErr w:type="spellEnd"/>
            <w:r w:rsidR="004F11CE">
              <w:rPr>
                <w:rFonts w:asciiTheme="minorBidi" w:hAnsiTheme="minorBidi"/>
              </w:rPr>
              <w:t xml:space="preserve"> &amp;</w:t>
            </w:r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4F11CE">
              <w:rPr>
                <w:rFonts w:asciiTheme="minorBidi" w:hAnsiTheme="minorBidi"/>
              </w:rPr>
              <w:t>Pemborong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4F11CE">
              <w:rPr>
                <w:rFonts w:asciiTheme="minorBidi" w:hAnsiTheme="minorBidi"/>
              </w:rPr>
              <w:t>Tempatan</w:t>
            </w:r>
            <w:proofErr w:type="spellEnd"/>
          </w:p>
        </w:tc>
      </w:tr>
      <w:tr w:rsidR="005B60E3" w:rsidRPr="00FB4334" w14:paraId="6E2F6E71" w14:textId="77777777" w:rsidTr="00FB4334">
        <w:tc>
          <w:tcPr>
            <w:tcW w:w="4212" w:type="dxa"/>
          </w:tcPr>
          <w:p w14:paraId="7074B05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Proses Operasi Ringkas</w:t>
            </w:r>
          </w:p>
        </w:tc>
        <w:tc>
          <w:tcPr>
            <w:tcW w:w="5148" w:type="dxa"/>
          </w:tcPr>
          <w:p w14:paraId="479D0757" w14:textId="50469C05" w:rsidR="005B60E3" w:rsidRPr="00946AF0" w:rsidRDefault="004F11CE" w:rsidP="003D05E1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t>Pembelian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mentah</w:t>
            </w:r>
            <w:proofErr w:type="spellEnd"/>
            <w:r>
              <w:t xml:space="preserve"> → </w:t>
            </w:r>
            <w:proofErr w:type="spellStart"/>
            <w:r>
              <w:t>Penyediaan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→ </w:t>
            </w:r>
            <w:proofErr w:type="spellStart"/>
            <w:r>
              <w:t>Memasak</w:t>
            </w:r>
            <w:proofErr w:type="spellEnd"/>
            <w:r>
              <w:t xml:space="preserve"> → </w:t>
            </w:r>
            <w:proofErr w:type="spellStart"/>
            <w:r>
              <w:t>Pembungkusan</w:t>
            </w:r>
            <w:proofErr w:type="spellEnd"/>
            <w:r>
              <w:t xml:space="preserve"> → </w:t>
            </w:r>
            <w:proofErr w:type="spellStart"/>
            <w:r>
              <w:t>Jualan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pelanggan</w:t>
            </w:r>
            <w:proofErr w:type="spellEnd"/>
          </w:p>
        </w:tc>
      </w:tr>
    </w:tbl>
    <w:p w14:paraId="77990EFC" w14:textId="77777777" w:rsidR="00946AF0" w:rsidRDefault="00946AF0" w:rsidP="00946AF0">
      <w:pPr>
        <w:pStyle w:val="Heading2"/>
        <w:spacing w:before="120"/>
        <w:rPr>
          <w:rFonts w:asciiTheme="minorBidi" w:hAnsiTheme="minorBidi" w:cstheme="minorBidi"/>
          <w:sz w:val="22"/>
          <w:szCs w:val="22"/>
        </w:rPr>
      </w:pPr>
    </w:p>
    <w:p w14:paraId="2CACDD16" w14:textId="7088EBFE" w:rsidR="005B60E3" w:rsidRDefault="006A6CC1" w:rsidP="00946AF0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7. PENGURUSAN &amp; TENAGA KERJA</w:t>
      </w:r>
    </w:p>
    <w:p w14:paraId="765B0794" w14:textId="3FDC3ADE" w:rsidR="00946AF0" w:rsidRDefault="004F11CE" w:rsidP="00946AF0">
      <w:proofErr w:type="spellStart"/>
      <w:r>
        <w:t>Pemilik</w:t>
      </w:r>
      <w:proofErr w:type="spellEnd"/>
      <w:r>
        <w:t xml:space="preserve"> </w:t>
      </w:r>
      <w:proofErr w:type="spellStart"/>
      <w:r>
        <w:t>bertanggungjawab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pengurusan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perniagaan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,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mentah</w:t>
      </w:r>
      <w:proofErr w:type="spellEnd"/>
      <w:r>
        <w:t xml:space="preserve"> dan </w:t>
      </w:r>
      <w:proofErr w:type="spellStart"/>
      <w:r>
        <w:t>kawalan</w:t>
      </w:r>
      <w:proofErr w:type="spellEnd"/>
      <w:r>
        <w:t xml:space="preserve"> </w:t>
      </w:r>
      <w:proofErr w:type="spellStart"/>
      <w:r>
        <w:t>kualiti</w:t>
      </w:r>
      <w:proofErr w:type="spellEnd"/>
      <w:r>
        <w:t xml:space="preserve">. </w:t>
      </w:r>
      <w:proofErr w:type="spellStart"/>
      <w:r>
        <w:t>Perniagaan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dibantu</w:t>
      </w:r>
      <w:proofErr w:type="spellEnd"/>
      <w:r>
        <w:t xml:space="preserve"> oleh</w:t>
      </w:r>
      <w:r>
        <w:t xml:space="preserve"> </w:t>
      </w:r>
      <w:proofErr w:type="spellStart"/>
      <w:r>
        <w:t>tiga</w:t>
      </w:r>
      <w:proofErr w:type="spellEnd"/>
      <w:r>
        <w:t xml:space="preserve"> orang </w:t>
      </w:r>
      <w:proofErr w:type="spellStart"/>
      <w:r>
        <w:t>pembantu</w:t>
      </w:r>
      <w:proofErr w:type="spellEnd"/>
      <w:r>
        <w:t xml:space="preserve">, </w:t>
      </w:r>
      <w:proofErr w:type="spellStart"/>
      <w:r>
        <w:t>iaitu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di </w:t>
      </w:r>
      <w:proofErr w:type="spellStart"/>
      <w:r>
        <w:t>dapur</w:t>
      </w:r>
      <w:proofErr w:type="spellEnd"/>
      <w:r>
        <w:t xml:space="preserve">,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kerja-kerja</w:t>
      </w:r>
      <w:proofErr w:type="spellEnd"/>
      <w:r>
        <w:t xml:space="preserve"> </w:t>
      </w:r>
      <w:proofErr w:type="spellStart"/>
      <w:r>
        <w:t>pembersihan</w:t>
      </w:r>
      <w:proofErr w:type="spellEnd"/>
      <w:r>
        <w:t xml:space="preserve"> dan </w:t>
      </w:r>
      <w:proofErr w:type="spellStart"/>
      <w:r>
        <w:t>pengurusan</w:t>
      </w:r>
      <w:proofErr w:type="spellEnd"/>
      <w:r>
        <w:t xml:space="preserve"> </w:t>
      </w:r>
      <w:proofErr w:type="spellStart"/>
      <w:r>
        <w:t>kedai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pembantu</w:t>
      </w:r>
      <w:proofErr w:type="spellEnd"/>
      <w:r>
        <w:t xml:space="preserve"> di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hadapan</w:t>
      </w:r>
      <w:proofErr w:type="spellEnd"/>
      <w:r>
        <w:t xml:space="preserve"> yang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sambilan</w:t>
      </w:r>
      <w:proofErr w:type="spellEnd"/>
      <w:r>
        <w:t xml:space="preserve"> </w:t>
      </w:r>
      <w:proofErr w:type="spellStart"/>
      <w:r>
        <w:t>semasa</w:t>
      </w:r>
      <w:proofErr w:type="spellEnd"/>
      <w:r>
        <w:t xml:space="preserve"> </w:t>
      </w:r>
      <w:proofErr w:type="spellStart"/>
      <w:r>
        <w:t>tempahan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jualan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>.</w:t>
      </w:r>
    </w:p>
    <w:p w14:paraId="093F7FF2" w14:textId="77777777" w:rsidR="00946AF0" w:rsidRDefault="00946AF0" w:rsidP="00946AF0"/>
    <w:p w14:paraId="31569D26" w14:textId="2A629291" w:rsidR="005B60E3" w:rsidRDefault="006A6CC1" w:rsidP="000E57D3">
      <w:pPr>
        <w:pStyle w:val="Heading2"/>
        <w:spacing w:after="24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8. KEWANGAN (ANGGARAN RINGKAS)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7"/>
        <w:gridCol w:w="2790"/>
      </w:tblGrid>
      <w:tr w:rsidR="005B60E3" w:rsidRPr="000E57D3" w14:paraId="49C3C578" w14:textId="77777777" w:rsidTr="00957067">
        <w:tc>
          <w:tcPr>
            <w:tcW w:w="5107" w:type="dxa"/>
          </w:tcPr>
          <w:p w14:paraId="62D791DF" w14:textId="6CC64BC8" w:rsidR="005B60E3" w:rsidRPr="000E57D3" w:rsidRDefault="00946AF0" w:rsidP="00FB4334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>
              <w:t xml:space="preserve">- </w:t>
            </w:r>
            <w:r w:rsidRPr="000E57D3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>:</w:t>
            </w:r>
          </w:p>
        </w:tc>
        <w:tc>
          <w:tcPr>
            <w:tcW w:w="2790" w:type="dxa"/>
          </w:tcPr>
          <w:p w14:paraId="0303F467" w14:textId="2A517D78" w:rsidR="005B60E3" w:rsidRPr="00957067" w:rsidRDefault="00957067" w:rsidP="00957067">
            <w:pPr>
              <w:spacing w:before="120" w:after="120"/>
              <w:jc w:val="center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>RM</w:t>
            </w:r>
          </w:p>
        </w:tc>
      </w:tr>
      <w:tr w:rsidR="00946AF0" w:rsidRPr="000E57D3" w14:paraId="1EA73CF0" w14:textId="77777777" w:rsidTr="00957067">
        <w:tc>
          <w:tcPr>
            <w:tcW w:w="5107" w:type="dxa"/>
          </w:tcPr>
          <w:p w14:paraId="00A1905D" w14:textId="60A5B752" w:rsidR="00946AF0" w:rsidRPr="000E57D3" w:rsidRDefault="00946AF0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Peralatan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dapur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</w:p>
        </w:tc>
        <w:tc>
          <w:tcPr>
            <w:tcW w:w="2790" w:type="dxa"/>
          </w:tcPr>
          <w:p w14:paraId="512BF6C8" w14:textId="6736FF48" w:rsidR="00946AF0" w:rsidRPr="000E57D3" w:rsidRDefault="00FF1975" w:rsidP="00FF1975">
            <w:pPr>
              <w:spacing w:before="120" w:after="120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                             5</w:t>
            </w:r>
            <w:r w:rsidR="000E57D3" w:rsidRPr="000E57D3">
              <w:rPr>
                <w:rFonts w:asciiTheme="minorBidi" w:hAnsiTheme="minorBidi"/>
              </w:rPr>
              <w:t>,000</w:t>
            </w:r>
          </w:p>
        </w:tc>
      </w:tr>
      <w:tr w:rsidR="00946AF0" w:rsidRPr="000E57D3" w14:paraId="28811FE5" w14:textId="77777777" w:rsidTr="00957067">
        <w:tc>
          <w:tcPr>
            <w:tcW w:w="5107" w:type="dxa"/>
          </w:tcPr>
          <w:p w14:paraId="0055E045" w14:textId="7C736A98" w:rsidR="00946AF0" w:rsidRPr="000E57D3" w:rsidRDefault="00946AF0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Bahan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mentah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awal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</w:p>
        </w:tc>
        <w:tc>
          <w:tcPr>
            <w:tcW w:w="2790" w:type="dxa"/>
          </w:tcPr>
          <w:p w14:paraId="79896F56" w14:textId="3B4DA48F" w:rsidR="00946AF0" w:rsidRPr="000E57D3" w:rsidRDefault="00FF1975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  <w:r w:rsidR="000E57D3" w:rsidRPr="000E57D3">
              <w:rPr>
                <w:rFonts w:asciiTheme="minorBidi" w:hAnsiTheme="minorBidi"/>
              </w:rPr>
              <w:t>,000</w:t>
            </w:r>
          </w:p>
        </w:tc>
      </w:tr>
      <w:tr w:rsidR="000E57D3" w:rsidRPr="000E57D3" w14:paraId="3E3062FF" w14:textId="77777777" w:rsidTr="00957067">
        <w:tc>
          <w:tcPr>
            <w:tcW w:w="5107" w:type="dxa"/>
          </w:tcPr>
          <w:p w14:paraId="7C499603" w14:textId="7BE67E12" w:rsidR="000E57D3" w:rsidRPr="000E57D3" w:rsidRDefault="000E57D3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Sewa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/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Lesen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/ Lain-lain (RM)</w:t>
            </w:r>
          </w:p>
        </w:tc>
        <w:tc>
          <w:tcPr>
            <w:tcW w:w="2790" w:type="dxa"/>
          </w:tcPr>
          <w:p w14:paraId="2E0CDABD" w14:textId="30385B2F" w:rsidR="000E57D3" w:rsidRPr="000E57D3" w:rsidRDefault="00FF1975" w:rsidP="00FF1975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                             1</w:t>
            </w:r>
            <w:r w:rsidR="000E57D3" w:rsidRPr="000E57D3">
              <w:rPr>
                <w:rFonts w:asciiTheme="minorBidi" w:hAnsiTheme="minorBidi"/>
              </w:rPr>
              <w:t>,000</w:t>
            </w:r>
          </w:p>
        </w:tc>
      </w:tr>
      <w:tr w:rsidR="000E57D3" w:rsidRPr="000E57D3" w14:paraId="752D8C8D" w14:textId="77777777" w:rsidTr="00957067">
        <w:tc>
          <w:tcPr>
            <w:tcW w:w="5107" w:type="dxa"/>
          </w:tcPr>
          <w:p w14:paraId="14F1D0F4" w14:textId="547F7332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Jumlah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1BE9D8C4" w14:textId="425CA1EC" w:rsidR="000E57D3" w:rsidRPr="000E57D3" w:rsidRDefault="00FF1975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</w:t>
            </w:r>
            <w:r w:rsidR="000E57D3" w:rsidRPr="000E57D3">
              <w:rPr>
                <w:rFonts w:asciiTheme="minorBidi" w:hAnsiTheme="minorBidi"/>
              </w:rPr>
              <w:t>,000</w:t>
            </w:r>
          </w:p>
        </w:tc>
      </w:tr>
      <w:tr w:rsidR="000E57D3" w:rsidRPr="000E57D3" w14:paraId="27E8D95D" w14:textId="77777777" w:rsidTr="00957067">
        <w:tc>
          <w:tcPr>
            <w:tcW w:w="5107" w:type="dxa"/>
          </w:tcPr>
          <w:p w14:paraId="73F87E7C" w14:textId="76763965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Anggaran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Jualan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1F1947EC" w14:textId="162BD2A5" w:rsidR="000E57D3" w:rsidRPr="000E57D3" w:rsidRDefault="00FF1975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15,0</w:t>
            </w:r>
            <w:r w:rsidR="000E57D3" w:rsidRPr="000E57D3">
              <w:rPr>
                <w:rFonts w:asciiTheme="minorBidi" w:hAnsiTheme="minorBidi"/>
              </w:rPr>
              <w:t>00</w:t>
            </w:r>
          </w:p>
        </w:tc>
      </w:tr>
      <w:tr w:rsidR="000E57D3" w:rsidRPr="000E57D3" w14:paraId="78566CEF" w14:textId="77777777" w:rsidTr="00957067">
        <w:trPr>
          <w:trHeight w:val="521"/>
        </w:trPr>
        <w:tc>
          <w:tcPr>
            <w:tcW w:w="5107" w:type="dxa"/>
          </w:tcPr>
          <w:p w14:paraId="23834F80" w14:textId="5A37B95B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Operasi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2790" w:type="dxa"/>
          </w:tcPr>
          <w:p w14:paraId="7F8DA741" w14:textId="0FB99746" w:rsidR="000E57D3" w:rsidRPr="00957067" w:rsidRDefault="000E57D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00957067">
              <w:rPr>
                <w:rFonts w:asciiTheme="minorBidi" w:hAnsiTheme="minorBidi"/>
              </w:rPr>
              <w:t>9,500</w:t>
            </w:r>
          </w:p>
        </w:tc>
      </w:tr>
      <w:tr w:rsidR="000E57D3" w:rsidRPr="000E57D3" w14:paraId="59DC2183" w14:textId="77777777" w:rsidTr="00957067">
        <w:tc>
          <w:tcPr>
            <w:tcW w:w="5107" w:type="dxa"/>
          </w:tcPr>
          <w:p w14:paraId="6C7D8D56" w14:textId="77777777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 xml:space="preserve">Untung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Kasar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27A4018C" w14:textId="6AFCC8CB" w:rsidR="000E57D3" w:rsidRPr="00957067" w:rsidRDefault="000E57D3" w:rsidP="00957067">
            <w:pPr>
              <w:spacing w:before="120"/>
              <w:jc w:val="right"/>
              <w:rPr>
                <w:rFonts w:asciiTheme="minorBidi" w:hAnsiTheme="minorBidi"/>
              </w:rPr>
            </w:pPr>
            <w:r w:rsidRPr="00957067">
              <w:rPr>
                <w:rFonts w:asciiTheme="minorBidi" w:hAnsiTheme="minorBidi"/>
              </w:rPr>
              <w:t>5,500</w:t>
            </w:r>
            <w:r w:rsidRPr="00957067">
              <w:rPr>
                <w:rFonts w:asciiTheme="minorBidi" w:hAnsiTheme="minorBidi"/>
              </w:rPr>
              <w:br/>
            </w:r>
          </w:p>
        </w:tc>
      </w:tr>
    </w:tbl>
    <w:p w14:paraId="08754B1F" w14:textId="77777777" w:rsidR="00957067" w:rsidRDefault="00957067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</w:p>
    <w:p w14:paraId="6CFE8DA2" w14:textId="0F0D4154" w:rsidR="005B60E3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9. RISIKO &amp; LANGKAH KAWALAN</w:t>
      </w:r>
    </w:p>
    <w:p w14:paraId="0A8FFB00" w14:textId="7024550E" w:rsidR="00FF1975" w:rsidRPr="00FF1975" w:rsidRDefault="00FF1975" w:rsidP="00FF1975">
      <w:proofErr w:type="spellStart"/>
      <w:r>
        <w:t>Risiko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pesaing</w:t>
      </w:r>
      <w:proofErr w:type="spellEnd"/>
      <w:r>
        <w:t xml:space="preserve"> dan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mentah</w:t>
      </w:r>
      <w:proofErr w:type="spellEnd"/>
      <w:r>
        <w:t xml:space="preserve">, </w:t>
      </w:r>
      <w:proofErr w:type="spellStart"/>
      <w:r>
        <w:t>dikawal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penggurusan</w:t>
      </w:r>
      <w:proofErr w:type="spellEnd"/>
      <w:r>
        <w:t xml:space="preserve"> kos, </w:t>
      </w:r>
      <w:proofErr w:type="spellStart"/>
      <w:r>
        <w:t>perancangan</w:t>
      </w:r>
      <w:proofErr w:type="spellEnd"/>
      <w:r>
        <w:t xml:space="preserve"> menu </w:t>
      </w:r>
      <w:proofErr w:type="spellStart"/>
      <w:r>
        <w:t>berhemah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mengekalkan</w:t>
      </w:r>
      <w:proofErr w:type="spellEnd"/>
      <w:r>
        <w:t xml:space="preserve"> </w:t>
      </w:r>
      <w:proofErr w:type="spellStart"/>
      <w:r>
        <w:t>kualiti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dan </w:t>
      </w:r>
      <w:proofErr w:type="spellStart"/>
      <w:r>
        <w:t>perkhidmatan</w:t>
      </w:r>
      <w:proofErr w:type="spellEnd"/>
      <w:r>
        <w:t>.</w:t>
      </w:r>
    </w:p>
    <w:p w14:paraId="0FCFBE71" w14:textId="77777777" w:rsidR="00FF1975" w:rsidRDefault="00FF1975" w:rsidP="00957067">
      <w:pPr>
        <w:pStyle w:val="Heading2"/>
        <w:spacing w:after="120"/>
        <w:rPr>
          <w:rFonts w:ascii="Segoe UI" w:hAnsi="Segoe UI" w:cs="Segoe UI"/>
          <w:color w:val="0D0D0D"/>
          <w:shd w:val="clear" w:color="auto" w:fill="FFFFFF"/>
        </w:rPr>
      </w:pPr>
    </w:p>
    <w:p w14:paraId="3108FFEC" w14:textId="2FC9AD06" w:rsidR="00957067" w:rsidRPr="00FB4334" w:rsidRDefault="00957067" w:rsidP="00957067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10</w:t>
      </w:r>
      <w:r w:rsidR="00FF1975">
        <w:rPr>
          <w:rFonts w:asciiTheme="minorBidi" w:hAnsiTheme="minorBidi" w:cstheme="minorBidi"/>
          <w:sz w:val="22"/>
          <w:szCs w:val="22"/>
        </w:rPr>
        <w:t>.</w:t>
      </w:r>
      <w:r>
        <w:rPr>
          <w:rFonts w:asciiTheme="minorBidi" w:hAnsiTheme="minorBidi" w:cstheme="minorBidi"/>
          <w:sz w:val="22"/>
          <w:szCs w:val="22"/>
        </w:rPr>
        <w:t xml:space="preserve"> PENUTUP</w:t>
      </w:r>
    </w:p>
    <w:p w14:paraId="753F7259" w14:textId="125342E1" w:rsidR="00957067" w:rsidRPr="00A874E8" w:rsidRDefault="006A6CC1" w:rsidP="00957067">
      <w:pPr>
        <w:spacing w:after="0" w:line="360" w:lineRule="auto"/>
        <w:jc w:val="both"/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  <w:proofErr w:type="spellStart"/>
      <w:r w:rsidR="00FF1975">
        <w:t>Gerai</w:t>
      </w:r>
      <w:proofErr w:type="spellEnd"/>
      <w:r w:rsidR="00FF1975">
        <w:t xml:space="preserve"> </w:t>
      </w:r>
      <w:proofErr w:type="spellStart"/>
      <w:r w:rsidR="00FF1975">
        <w:t>makanan</w:t>
      </w:r>
      <w:proofErr w:type="spellEnd"/>
      <w:r w:rsidR="00FF1975">
        <w:t xml:space="preserve"> Thailand </w:t>
      </w:r>
      <w:proofErr w:type="spellStart"/>
      <w:r w:rsidR="00FF1975">
        <w:t>ini</w:t>
      </w:r>
      <w:proofErr w:type="spellEnd"/>
      <w:r w:rsidR="00FF1975">
        <w:t xml:space="preserve"> </w:t>
      </w:r>
      <w:proofErr w:type="spellStart"/>
      <w:r w:rsidR="00FF1975">
        <w:t>mempunyai</w:t>
      </w:r>
      <w:proofErr w:type="spellEnd"/>
      <w:r w:rsidR="00FF1975">
        <w:t xml:space="preserve"> </w:t>
      </w:r>
      <w:proofErr w:type="spellStart"/>
      <w:r w:rsidR="00FF1975">
        <w:t>potensi</w:t>
      </w:r>
      <w:proofErr w:type="spellEnd"/>
      <w:r w:rsidR="00FF1975">
        <w:t xml:space="preserve"> </w:t>
      </w:r>
      <w:proofErr w:type="spellStart"/>
      <w:r w:rsidR="00FF1975">
        <w:t>untuk</w:t>
      </w:r>
      <w:proofErr w:type="spellEnd"/>
      <w:r w:rsidR="00FF1975">
        <w:t xml:space="preserve"> </w:t>
      </w:r>
      <w:proofErr w:type="spellStart"/>
      <w:r w:rsidR="00FF1975">
        <w:t>berkembang</w:t>
      </w:r>
      <w:proofErr w:type="spellEnd"/>
      <w:r w:rsidR="00FF1975">
        <w:t xml:space="preserve"> </w:t>
      </w:r>
      <w:proofErr w:type="spellStart"/>
      <w:r w:rsidR="00FF1975">
        <w:t>berdasarkan</w:t>
      </w:r>
      <w:proofErr w:type="spellEnd"/>
      <w:r w:rsidR="00FF1975">
        <w:t xml:space="preserve"> </w:t>
      </w:r>
      <w:proofErr w:type="spellStart"/>
      <w:r w:rsidR="00FF1975">
        <w:t>permintaan</w:t>
      </w:r>
      <w:proofErr w:type="spellEnd"/>
      <w:r w:rsidR="00FF1975">
        <w:t xml:space="preserve"> </w:t>
      </w:r>
      <w:proofErr w:type="spellStart"/>
      <w:r w:rsidR="00FF1975">
        <w:t>pasaran</w:t>
      </w:r>
      <w:proofErr w:type="spellEnd"/>
      <w:r w:rsidR="00FF1975">
        <w:t xml:space="preserve"> yang </w:t>
      </w:r>
      <w:proofErr w:type="spellStart"/>
      <w:r w:rsidR="00FF1975">
        <w:t>tinggi</w:t>
      </w:r>
      <w:proofErr w:type="spellEnd"/>
      <w:r w:rsidR="00FF1975">
        <w:t xml:space="preserve"> dan </w:t>
      </w:r>
      <w:proofErr w:type="spellStart"/>
      <w:r w:rsidR="00FF1975">
        <w:t>konsisten</w:t>
      </w:r>
      <w:proofErr w:type="spellEnd"/>
      <w:r w:rsidR="00FF1975">
        <w:t xml:space="preserve"> </w:t>
      </w:r>
      <w:proofErr w:type="spellStart"/>
      <w:r w:rsidR="00FF1975">
        <w:t>serta</w:t>
      </w:r>
      <w:proofErr w:type="spellEnd"/>
      <w:r w:rsidR="00FF1975">
        <w:t xml:space="preserve"> </w:t>
      </w:r>
      <w:proofErr w:type="spellStart"/>
      <w:r w:rsidR="00FF1975">
        <w:t>pengurusan</w:t>
      </w:r>
      <w:proofErr w:type="spellEnd"/>
      <w:r w:rsidR="00FF1975">
        <w:t xml:space="preserve"> kos yang </w:t>
      </w:r>
      <w:proofErr w:type="spellStart"/>
      <w:r w:rsidR="00FF1975">
        <w:t>teratur</w:t>
      </w:r>
      <w:proofErr w:type="spellEnd"/>
      <w:r w:rsidR="00FF1975">
        <w:t xml:space="preserve">. </w:t>
      </w:r>
      <w:proofErr w:type="spellStart"/>
      <w:r w:rsidR="00FF1975">
        <w:t>Dengan</w:t>
      </w:r>
      <w:proofErr w:type="spellEnd"/>
      <w:r w:rsidR="00FF1975">
        <w:t xml:space="preserve"> </w:t>
      </w:r>
      <w:proofErr w:type="spellStart"/>
      <w:r w:rsidR="00FF1975">
        <w:t>perancangan</w:t>
      </w:r>
      <w:proofErr w:type="spellEnd"/>
      <w:r w:rsidR="00FF1975">
        <w:t xml:space="preserve"> </w:t>
      </w:r>
      <w:proofErr w:type="spellStart"/>
      <w:r w:rsidR="00FF1975">
        <w:t>operasi</w:t>
      </w:r>
      <w:proofErr w:type="spellEnd"/>
      <w:r w:rsidR="00FF1975">
        <w:t xml:space="preserve"> yang </w:t>
      </w:r>
      <w:proofErr w:type="spellStart"/>
      <w:r w:rsidR="00FF1975">
        <w:t>baik</w:t>
      </w:r>
      <w:proofErr w:type="spellEnd"/>
      <w:r w:rsidR="00FF1975">
        <w:t xml:space="preserve"> dan strategi </w:t>
      </w:r>
      <w:proofErr w:type="spellStart"/>
      <w:r w:rsidR="00FF1975">
        <w:t>pemasaran</w:t>
      </w:r>
      <w:proofErr w:type="spellEnd"/>
      <w:r w:rsidR="00FF1975">
        <w:t xml:space="preserve"> yang </w:t>
      </w:r>
      <w:proofErr w:type="spellStart"/>
      <w:r w:rsidR="00FF1975">
        <w:t>berkesan</w:t>
      </w:r>
      <w:proofErr w:type="spellEnd"/>
      <w:r w:rsidR="00FF1975">
        <w:t xml:space="preserve">, </w:t>
      </w:r>
      <w:proofErr w:type="spellStart"/>
      <w:r w:rsidR="00FF1975">
        <w:t>perniagaan</w:t>
      </w:r>
      <w:proofErr w:type="spellEnd"/>
      <w:r w:rsidR="00FF1975">
        <w:t xml:space="preserve"> </w:t>
      </w:r>
      <w:proofErr w:type="spellStart"/>
      <w:r w:rsidR="00FF1975">
        <w:t>ini</w:t>
      </w:r>
      <w:proofErr w:type="spellEnd"/>
      <w:r w:rsidR="00FF1975">
        <w:t xml:space="preserve"> </w:t>
      </w:r>
      <w:proofErr w:type="spellStart"/>
      <w:r w:rsidR="00FF1975">
        <w:t>dijangka</w:t>
      </w:r>
      <w:proofErr w:type="spellEnd"/>
      <w:r w:rsidR="00FF1975">
        <w:t xml:space="preserve"> </w:t>
      </w:r>
      <w:proofErr w:type="spellStart"/>
      <w:r w:rsidR="00FF1975">
        <w:t>mampu</w:t>
      </w:r>
      <w:proofErr w:type="spellEnd"/>
      <w:r w:rsidR="00FF1975">
        <w:t xml:space="preserve"> </w:t>
      </w:r>
      <w:proofErr w:type="spellStart"/>
      <w:r w:rsidR="00FF1975">
        <w:t>menjana</w:t>
      </w:r>
      <w:proofErr w:type="spellEnd"/>
      <w:r w:rsidR="00FF1975">
        <w:t xml:space="preserve"> </w:t>
      </w:r>
      <w:proofErr w:type="spellStart"/>
      <w:r w:rsidR="00FF1975">
        <w:rPr>
          <w:rStyle w:val="Strong"/>
        </w:rPr>
        <w:t>pendapatan</w:t>
      </w:r>
      <w:proofErr w:type="spellEnd"/>
      <w:r w:rsidR="00FF1975">
        <w:rPr>
          <w:rStyle w:val="Strong"/>
        </w:rPr>
        <w:t xml:space="preserve"> yang </w:t>
      </w:r>
      <w:proofErr w:type="spellStart"/>
      <w:r w:rsidR="00FF1975">
        <w:rPr>
          <w:rStyle w:val="Strong"/>
        </w:rPr>
        <w:t>stabil</w:t>
      </w:r>
      <w:proofErr w:type="spellEnd"/>
      <w:r w:rsidR="00FF1975">
        <w:rPr>
          <w:rStyle w:val="Strong"/>
        </w:rPr>
        <w:t xml:space="preserve"> dan </w:t>
      </w:r>
      <w:proofErr w:type="spellStart"/>
      <w:r w:rsidR="00FF1975">
        <w:rPr>
          <w:rStyle w:val="Strong"/>
        </w:rPr>
        <w:t>berterusan</w:t>
      </w:r>
      <w:proofErr w:type="spellEnd"/>
      <w:r w:rsidR="00FF1975">
        <w:t xml:space="preserve"> </w:t>
      </w:r>
      <w:proofErr w:type="spellStart"/>
      <w:r w:rsidR="00FF1975">
        <w:t>serta</w:t>
      </w:r>
      <w:proofErr w:type="spellEnd"/>
      <w:r w:rsidR="00FF1975">
        <w:t xml:space="preserve"> </w:t>
      </w:r>
      <w:proofErr w:type="spellStart"/>
      <w:r w:rsidR="00FF1975">
        <w:t>membina</w:t>
      </w:r>
      <w:proofErr w:type="spellEnd"/>
      <w:r w:rsidR="00FF1975">
        <w:t xml:space="preserve"> </w:t>
      </w:r>
      <w:proofErr w:type="spellStart"/>
      <w:r w:rsidR="00FF1975">
        <w:t>pelanggan</w:t>
      </w:r>
      <w:proofErr w:type="spellEnd"/>
      <w:r w:rsidR="00FF1975">
        <w:t xml:space="preserve"> </w:t>
      </w:r>
      <w:proofErr w:type="spellStart"/>
      <w:r w:rsidR="00FF1975">
        <w:t>setia</w:t>
      </w:r>
      <w:proofErr w:type="spellEnd"/>
      <w:r w:rsidR="00FF1975">
        <w:t xml:space="preserve"> </w:t>
      </w:r>
      <w:proofErr w:type="spellStart"/>
      <w:r w:rsidR="00FF1975">
        <w:t>dalam</w:t>
      </w:r>
      <w:proofErr w:type="spellEnd"/>
      <w:r w:rsidR="00FF1975">
        <w:t xml:space="preserve"> </w:t>
      </w:r>
      <w:proofErr w:type="spellStart"/>
      <w:r w:rsidR="00FF1975">
        <w:t>jangka</w:t>
      </w:r>
      <w:proofErr w:type="spellEnd"/>
      <w:r w:rsidR="00FF1975">
        <w:t xml:space="preserve"> </w:t>
      </w:r>
      <w:proofErr w:type="spellStart"/>
      <w:r w:rsidR="00FF1975">
        <w:t>panjang</w:t>
      </w:r>
      <w:proofErr w:type="spellEnd"/>
      <w:r w:rsidR="00FF1975">
        <w:t>.</w:t>
      </w:r>
    </w:p>
    <w:sectPr w:rsidR="00957067" w:rsidRPr="00A874E8" w:rsidSect="009A6179">
      <w:headerReference w:type="default" r:id="rId11"/>
      <w:pgSz w:w="12240" w:h="15840"/>
      <w:pgMar w:top="1296" w:right="1080" w:bottom="864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7D947" w14:textId="77777777" w:rsidR="00C71FFA" w:rsidRDefault="00C71FFA" w:rsidP="009A6179">
      <w:pPr>
        <w:spacing w:after="0" w:line="240" w:lineRule="auto"/>
      </w:pPr>
      <w:r>
        <w:separator/>
      </w:r>
    </w:p>
  </w:endnote>
  <w:endnote w:type="continuationSeparator" w:id="0">
    <w:p w14:paraId="3099AC9D" w14:textId="77777777" w:rsidR="00C71FFA" w:rsidRDefault="00C71FFA" w:rsidP="009A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5E702" w14:textId="77777777" w:rsidR="00C71FFA" w:rsidRDefault="00C71FFA" w:rsidP="009A6179">
      <w:pPr>
        <w:spacing w:after="0" w:line="240" w:lineRule="auto"/>
      </w:pPr>
      <w:r>
        <w:separator/>
      </w:r>
    </w:p>
  </w:footnote>
  <w:footnote w:type="continuationSeparator" w:id="0">
    <w:p w14:paraId="29F59D3F" w14:textId="77777777" w:rsidR="00C71FFA" w:rsidRDefault="00C71FFA" w:rsidP="009A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544A" w14:textId="4A6A4EB7" w:rsidR="009A6179" w:rsidRDefault="009A6179">
    <w:pPr>
      <w:pStyle w:val="Header"/>
    </w:pPr>
    <w:r>
      <w:ptab w:relativeTo="margin" w:alignment="center" w:leader="none"/>
    </w:r>
    <w:r>
      <w:ptab w:relativeTo="margin" w:alignment="right" w:leader="none"/>
    </w:r>
    <w:r w:rsidRPr="000B1694">
      <w:rPr>
        <w:rFonts w:asciiTheme="minorBidi" w:hAnsiTheme="minorBidi"/>
        <w:b/>
        <w:bCs/>
        <w:noProof/>
        <w:sz w:val="28"/>
      </w:rPr>
      <w:drawing>
        <wp:inline distT="0" distB="0" distL="0" distR="0" wp14:anchorId="2425CF1B" wp14:editId="20FC2D0E">
          <wp:extent cx="1988820" cy="29029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4193"/>
                  <a:stretch/>
                </pic:blipFill>
                <pic:spPr bwMode="auto">
                  <a:xfrm>
                    <a:off x="0" y="0"/>
                    <a:ext cx="2004912" cy="2926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2B4D9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805F0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735D4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74718"/>
    <w:multiLevelType w:val="multilevel"/>
    <w:tmpl w:val="72A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CD3B07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909934">
    <w:abstractNumId w:val="8"/>
  </w:num>
  <w:num w:numId="2" w16cid:durableId="1857422089">
    <w:abstractNumId w:val="6"/>
  </w:num>
  <w:num w:numId="3" w16cid:durableId="1519738931">
    <w:abstractNumId w:val="5"/>
  </w:num>
  <w:num w:numId="4" w16cid:durableId="1366636848">
    <w:abstractNumId w:val="4"/>
  </w:num>
  <w:num w:numId="5" w16cid:durableId="1215696792">
    <w:abstractNumId w:val="7"/>
  </w:num>
  <w:num w:numId="6" w16cid:durableId="542643982">
    <w:abstractNumId w:val="3"/>
  </w:num>
  <w:num w:numId="7" w16cid:durableId="1521703095">
    <w:abstractNumId w:val="2"/>
  </w:num>
  <w:num w:numId="8" w16cid:durableId="1721396400">
    <w:abstractNumId w:val="1"/>
  </w:num>
  <w:num w:numId="9" w16cid:durableId="155731748">
    <w:abstractNumId w:val="0"/>
  </w:num>
  <w:num w:numId="10" w16cid:durableId="845559389">
    <w:abstractNumId w:val="11"/>
  </w:num>
  <w:num w:numId="11" w16cid:durableId="1869180019">
    <w:abstractNumId w:val="10"/>
  </w:num>
  <w:num w:numId="12" w16cid:durableId="455372396">
    <w:abstractNumId w:val="12"/>
  </w:num>
  <w:num w:numId="13" w16cid:durableId="294339026">
    <w:abstractNumId w:val="13"/>
  </w:num>
  <w:num w:numId="14" w16cid:durableId="633338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739"/>
    <w:rsid w:val="000109FB"/>
    <w:rsid w:val="00034616"/>
    <w:rsid w:val="0006063C"/>
    <w:rsid w:val="000E57D3"/>
    <w:rsid w:val="0015074B"/>
    <w:rsid w:val="00171AA4"/>
    <w:rsid w:val="0029639D"/>
    <w:rsid w:val="00317CF9"/>
    <w:rsid w:val="00326F90"/>
    <w:rsid w:val="003A73BB"/>
    <w:rsid w:val="003D05E1"/>
    <w:rsid w:val="004252EC"/>
    <w:rsid w:val="004F11CE"/>
    <w:rsid w:val="005A55C3"/>
    <w:rsid w:val="005B60E3"/>
    <w:rsid w:val="005C414D"/>
    <w:rsid w:val="005F14A8"/>
    <w:rsid w:val="006424CE"/>
    <w:rsid w:val="006A6CC1"/>
    <w:rsid w:val="006C2882"/>
    <w:rsid w:val="00792F44"/>
    <w:rsid w:val="007D084E"/>
    <w:rsid w:val="008556CA"/>
    <w:rsid w:val="00946AF0"/>
    <w:rsid w:val="00957067"/>
    <w:rsid w:val="009A6179"/>
    <w:rsid w:val="00A874E8"/>
    <w:rsid w:val="00AA0306"/>
    <w:rsid w:val="00AA1D8D"/>
    <w:rsid w:val="00B47730"/>
    <w:rsid w:val="00BC309B"/>
    <w:rsid w:val="00C22075"/>
    <w:rsid w:val="00C27DCC"/>
    <w:rsid w:val="00C71FFA"/>
    <w:rsid w:val="00CB0664"/>
    <w:rsid w:val="00D2021C"/>
    <w:rsid w:val="00E328E5"/>
    <w:rsid w:val="00E6776C"/>
    <w:rsid w:val="00EB653E"/>
    <w:rsid w:val="00F12474"/>
    <w:rsid w:val="00FB4334"/>
    <w:rsid w:val="00FC693F"/>
    <w:rsid w:val="00FF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C4EB74"/>
  <w14:defaultImageDpi w14:val="300"/>
  <w15:docId w15:val="{2899792E-B8E2-4281-8C22-59BFF6C9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9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1A79D-C346-41F8-B1BA-F136EEBA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2026-02-02T14:02:00Z</dcterms:created>
  <dcterms:modified xsi:type="dcterms:W3CDTF">2026-02-02T14:02:00Z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</Properties>
</file>