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480E" w14:textId="31BC92C9" w:rsidR="009A6179" w:rsidRDefault="00A874E8" w:rsidP="00E6776C">
      <w:pPr>
        <w:pStyle w:val="Heading1"/>
        <w:jc w:val="center"/>
        <w:rPr>
          <w:rFonts w:asciiTheme="minorBidi" w:hAnsiTheme="minorBidi" w:cstheme="minorBidi"/>
          <w:color w:val="auto"/>
          <w:sz w:val="52"/>
          <w:szCs w:val="52"/>
        </w:rPr>
      </w:pPr>
      <w:r>
        <w:rPr>
          <w:rFonts w:asciiTheme="minorBidi" w:hAnsiTheme="minorBidi" w:cstheme="minorBidi"/>
          <w:color w:val="auto"/>
          <w:sz w:val="52"/>
          <w:szCs w:val="52"/>
        </w:rPr>
        <w:t>SAM</w:t>
      </w:r>
      <w:r w:rsidR="00C22075">
        <w:rPr>
          <w:rFonts w:asciiTheme="minorBidi" w:hAnsiTheme="minorBidi" w:cstheme="minorBidi"/>
          <w:color w:val="auto"/>
          <w:sz w:val="52"/>
          <w:szCs w:val="52"/>
        </w:rPr>
        <w:t>PEL</w:t>
      </w:r>
    </w:p>
    <w:p w14:paraId="2A57FE11" w14:textId="77777777" w:rsidR="009A6179" w:rsidRPr="009A6179" w:rsidRDefault="009A6179" w:rsidP="009A6179"/>
    <w:p w14:paraId="6C090F9C" w14:textId="77777777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55E5AB45" w14:textId="7EFBD2BB" w:rsidR="006C2882" w:rsidRPr="006C2882" w:rsidRDefault="000610B3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MAMA IHA ENTERPRISE</w:t>
      </w:r>
      <w:r w:rsidR="00D2021C" w:rsidRPr="006C2882">
        <w:rPr>
          <w:rFonts w:asciiTheme="minorBidi" w:hAnsiTheme="minorBidi"/>
          <w:sz w:val="24"/>
          <w:szCs w:val="24"/>
        </w:rPr>
        <w:br/>
        <w:t>BIDANG PERNIAGAAN:</w:t>
      </w:r>
    </w:p>
    <w:p w14:paraId="57E54A7E" w14:textId="3AC195F3" w:rsidR="006C2882" w:rsidRPr="006C2882" w:rsidRDefault="000610B3" w:rsidP="00317CF9">
      <w:pPr>
        <w:jc w:val="center"/>
        <w:rPr>
          <w:rFonts w:asciiTheme="minorBidi" w:hAnsiTheme="minorBidi"/>
          <w:sz w:val="24"/>
          <w:szCs w:val="24"/>
        </w:rPr>
      </w:pPr>
      <w:r w:rsidRPr="000610B3">
        <w:rPr>
          <w:rFonts w:asciiTheme="minorBidi" w:hAnsiTheme="minorBidi"/>
          <w:b/>
          <w:bCs/>
          <w:sz w:val="24"/>
          <w:szCs w:val="24"/>
        </w:rPr>
        <w:t>JUALAN PAMPERS KANAK-KANAK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167EA3C6" w:rsidR="006C2882" w:rsidRPr="006C2882" w:rsidRDefault="000610B3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SITI NURFARIHA BINTI AHMAD KHAIDIR</w:t>
      </w:r>
      <w:r w:rsidR="00D2021C" w:rsidRPr="006C2882">
        <w:rPr>
          <w:rFonts w:asciiTheme="minorBidi" w:hAnsiTheme="minorBidi"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50A12DF1" w:rsidR="00E6776C" w:rsidRPr="006C2882" w:rsidRDefault="000610B3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911023016142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06FA72FE" w14:textId="0364A9AC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3DDDA80C" w14:textId="242912A0" w:rsidR="006C2882" w:rsidRPr="006C2882" w:rsidRDefault="000610B3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2760 PERMATANG BERANGAN </w:t>
      </w:r>
      <w:r w:rsidR="00092C2A">
        <w:rPr>
          <w:rFonts w:asciiTheme="minorBidi" w:hAnsiTheme="minorBidi"/>
          <w:b/>
          <w:bCs/>
          <w:sz w:val="24"/>
          <w:szCs w:val="24"/>
        </w:rPr>
        <w:t>C</w:t>
      </w:r>
      <w:r>
        <w:rPr>
          <w:rFonts w:asciiTheme="minorBidi" w:hAnsiTheme="minorBidi"/>
          <w:b/>
          <w:bCs/>
          <w:sz w:val="24"/>
          <w:szCs w:val="24"/>
        </w:rPr>
        <w:t>, 13300 TASEK GELUGOR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40180113" w14:textId="398DB59A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54183C0D" w:rsidR="009A6179" w:rsidRDefault="00D2021C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1 JANUARI 2026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25BBABA8" w:rsidR="006C2882" w:rsidRDefault="006C2882" w:rsidP="006C2882">
      <w:pPr>
        <w:jc w:val="center"/>
      </w:pPr>
    </w:p>
    <w:p w14:paraId="30473583" w14:textId="77777777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1. MAKLUMAT PERNIAGAAN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3577"/>
        <w:gridCol w:w="5693"/>
      </w:tblGrid>
      <w:tr w:rsidR="005B60E3" w:rsidRPr="00377F19" w14:paraId="02DF71C6" w14:textId="77777777" w:rsidTr="006C2882">
        <w:tc>
          <w:tcPr>
            <w:tcW w:w="3577" w:type="dxa"/>
          </w:tcPr>
          <w:p w14:paraId="36DCB696" w14:textId="77777777" w:rsidR="005B60E3" w:rsidRPr="00377F19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377F19">
              <w:rPr>
                <w:rFonts w:asciiTheme="minorBidi" w:hAnsiTheme="minorBidi"/>
              </w:rPr>
              <w:t>Nama Perniagaan</w:t>
            </w:r>
          </w:p>
        </w:tc>
        <w:tc>
          <w:tcPr>
            <w:tcW w:w="5693" w:type="dxa"/>
          </w:tcPr>
          <w:p w14:paraId="4C5563B8" w14:textId="44846B5B" w:rsidR="005B60E3" w:rsidRPr="00377F19" w:rsidRDefault="000610B3" w:rsidP="00FB4334">
            <w:pPr>
              <w:spacing w:before="120" w:after="120"/>
              <w:rPr>
                <w:rFonts w:asciiTheme="minorBidi" w:hAnsiTheme="minorBidi"/>
              </w:rPr>
            </w:pPr>
            <w:r w:rsidRPr="00377F19">
              <w:rPr>
                <w:rFonts w:asciiTheme="minorBidi" w:hAnsiTheme="minorBidi"/>
              </w:rPr>
              <w:t>Mama Iha Enterprise</w:t>
            </w:r>
          </w:p>
        </w:tc>
      </w:tr>
      <w:tr w:rsidR="005B60E3" w:rsidRPr="00377F19" w14:paraId="33B2E324" w14:textId="77777777" w:rsidTr="006C2882">
        <w:tc>
          <w:tcPr>
            <w:tcW w:w="3577" w:type="dxa"/>
          </w:tcPr>
          <w:p w14:paraId="511C69EF" w14:textId="7CE1D651" w:rsidR="005B60E3" w:rsidRPr="00377F19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377F19">
              <w:rPr>
                <w:rFonts w:asciiTheme="minorBidi" w:hAnsiTheme="minorBidi"/>
              </w:rPr>
              <w:t>Jenis Perniagaan</w:t>
            </w:r>
          </w:p>
        </w:tc>
        <w:tc>
          <w:tcPr>
            <w:tcW w:w="5693" w:type="dxa"/>
          </w:tcPr>
          <w:p w14:paraId="4A18C7B9" w14:textId="0B080F43" w:rsidR="005B60E3" w:rsidRPr="00377F19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377F19">
              <w:rPr>
                <w:rFonts w:asciiTheme="minorBidi" w:hAnsiTheme="minorBidi"/>
              </w:rPr>
              <w:t>Pemilikan Tunggal</w:t>
            </w:r>
          </w:p>
        </w:tc>
      </w:tr>
      <w:tr w:rsidR="005B60E3" w:rsidRPr="00377F19" w14:paraId="0A4E3FB3" w14:textId="77777777" w:rsidTr="006C2882">
        <w:tc>
          <w:tcPr>
            <w:tcW w:w="3577" w:type="dxa"/>
          </w:tcPr>
          <w:p w14:paraId="70C0BB3C" w14:textId="77777777" w:rsidR="005B60E3" w:rsidRPr="00377F19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377F19">
              <w:rPr>
                <w:rFonts w:asciiTheme="minorBidi" w:hAnsiTheme="minorBidi"/>
              </w:rPr>
              <w:t>Bidang Perniagaan</w:t>
            </w:r>
          </w:p>
        </w:tc>
        <w:tc>
          <w:tcPr>
            <w:tcW w:w="5693" w:type="dxa"/>
          </w:tcPr>
          <w:p w14:paraId="2CDBE0DD" w14:textId="58413778" w:rsidR="005B60E3" w:rsidRPr="00377F19" w:rsidRDefault="000610B3" w:rsidP="00FB4334">
            <w:pPr>
              <w:spacing w:before="120" w:after="120"/>
              <w:rPr>
                <w:rFonts w:asciiTheme="minorBidi" w:hAnsiTheme="minorBidi"/>
              </w:rPr>
            </w:pPr>
            <w:r w:rsidRPr="00377F19">
              <w:rPr>
                <w:rFonts w:asciiTheme="minorBidi" w:hAnsiTheme="minorBidi"/>
              </w:rPr>
              <w:t>Jualan Pampers Kanak-Kanak</w:t>
            </w:r>
          </w:p>
        </w:tc>
      </w:tr>
      <w:tr w:rsidR="005B60E3" w:rsidRPr="00377F19" w14:paraId="2DBFD233" w14:textId="77777777" w:rsidTr="006C2882">
        <w:tc>
          <w:tcPr>
            <w:tcW w:w="3577" w:type="dxa"/>
          </w:tcPr>
          <w:p w14:paraId="76EE7F74" w14:textId="77777777" w:rsidR="005B60E3" w:rsidRPr="00377F19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377F19">
              <w:rPr>
                <w:rFonts w:asciiTheme="minorBidi" w:hAnsiTheme="minorBidi"/>
              </w:rPr>
              <w:t>Alamat Operasi</w:t>
            </w:r>
          </w:p>
        </w:tc>
        <w:tc>
          <w:tcPr>
            <w:tcW w:w="5693" w:type="dxa"/>
          </w:tcPr>
          <w:p w14:paraId="369C85A5" w14:textId="1ECA5288" w:rsidR="005B60E3" w:rsidRPr="00377F19" w:rsidRDefault="000610B3" w:rsidP="00FB4334">
            <w:pPr>
              <w:spacing w:before="120" w:after="120"/>
              <w:rPr>
                <w:rFonts w:asciiTheme="minorBidi" w:hAnsiTheme="minorBidi"/>
              </w:rPr>
            </w:pPr>
            <w:r w:rsidRPr="00377F19">
              <w:rPr>
                <w:rFonts w:asciiTheme="minorBidi" w:hAnsiTheme="minorBidi"/>
              </w:rPr>
              <w:t xml:space="preserve">2760 Permatang Berangan </w:t>
            </w:r>
            <w:r w:rsidR="00092C2A">
              <w:rPr>
                <w:rFonts w:asciiTheme="minorBidi" w:hAnsiTheme="minorBidi"/>
              </w:rPr>
              <w:t>C</w:t>
            </w:r>
            <w:r w:rsidRPr="00377F19">
              <w:rPr>
                <w:rFonts w:asciiTheme="minorBidi" w:hAnsiTheme="minorBidi"/>
              </w:rPr>
              <w:t>, 13300 Tasek Gelugor</w:t>
            </w:r>
          </w:p>
        </w:tc>
      </w:tr>
      <w:tr w:rsidR="005B60E3" w:rsidRPr="00377F19" w14:paraId="64934138" w14:textId="77777777" w:rsidTr="006C2882">
        <w:tc>
          <w:tcPr>
            <w:tcW w:w="3577" w:type="dxa"/>
          </w:tcPr>
          <w:p w14:paraId="32EFBE67" w14:textId="77777777" w:rsidR="005B60E3" w:rsidRPr="00377F19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377F19">
              <w:rPr>
                <w:rFonts w:asciiTheme="minorBidi" w:hAnsiTheme="minorBidi"/>
              </w:rPr>
              <w:t>Tarikh Mula Operasi</w:t>
            </w:r>
          </w:p>
        </w:tc>
        <w:tc>
          <w:tcPr>
            <w:tcW w:w="5693" w:type="dxa"/>
          </w:tcPr>
          <w:p w14:paraId="32684106" w14:textId="101D4A36" w:rsidR="005B60E3" w:rsidRPr="00377F19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r w:rsidRPr="00377F19">
              <w:rPr>
                <w:rFonts w:asciiTheme="minorBidi" w:hAnsiTheme="minorBidi"/>
              </w:rPr>
              <w:t>1 Januari 20</w:t>
            </w:r>
            <w:r w:rsidR="000610B3" w:rsidRPr="00377F19">
              <w:rPr>
                <w:rFonts w:asciiTheme="minorBidi" w:hAnsiTheme="minorBidi"/>
              </w:rPr>
              <w:t>2</w:t>
            </w:r>
            <w:r w:rsidR="00377F19" w:rsidRPr="00377F19">
              <w:rPr>
                <w:rFonts w:asciiTheme="minorBidi" w:hAnsiTheme="minorBidi"/>
              </w:rPr>
              <w:t>0</w:t>
            </w:r>
          </w:p>
        </w:tc>
      </w:tr>
      <w:tr w:rsidR="005B60E3" w:rsidRPr="00377F19" w14:paraId="0D40B97A" w14:textId="77777777" w:rsidTr="006C2882">
        <w:tc>
          <w:tcPr>
            <w:tcW w:w="3577" w:type="dxa"/>
          </w:tcPr>
          <w:p w14:paraId="0039EA79" w14:textId="77777777" w:rsidR="005B60E3" w:rsidRPr="00377F19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377F19">
              <w:rPr>
                <w:rFonts w:asciiTheme="minorBidi" w:hAnsiTheme="minorBidi"/>
              </w:rPr>
              <w:t>No. Pendaftaran (SSM)</w:t>
            </w:r>
          </w:p>
        </w:tc>
        <w:tc>
          <w:tcPr>
            <w:tcW w:w="5693" w:type="dxa"/>
          </w:tcPr>
          <w:p w14:paraId="48E4D15D" w14:textId="27D1D745" w:rsidR="005B60E3" w:rsidRPr="00377F19" w:rsidRDefault="00377F19" w:rsidP="00FB4334">
            <w:pPr>
              <w:spacing w:before="120" w:after="120"/>
              <w:rPr>
                <w:rFonts w:asciiTheme="minorBidi" w:hAnsiTheme="minorBidi"/>
              </w:rPr>
            </w:pPr>
            <w:r w:rsidRPr="00377F19">
              <w:rPr>
                <w:rFonts w:asciiTheme="minorBidi" w:hAnsiTheme="minorBidi"/>
              </w:rPr>
              <w:t>202203207715</w:t>
            </w:r>
          </w:p>
        </w:tc>
      </w:tr>
      <w:tr w:rsidR="005B60E3" w:rsidRPr="00377F19" w14:paraId="5F211F70" w14:textId="77777777" w:rsidTr="006C2882">
        <w:tc>
          <w:tcPr>
            <w:tcW w:w="3577" w:type="dxa"/>
          </w:tcPr>
          <w:p w14:paraId="07183346" w14:textId="77777777" w:rsidR="005B60E3" w:rsidRPr="00377F19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377F19">
              <w:rPr>
                <w:rFonts w:asciiTheme="minorBidi" w:hAnsiTheme="minorBidi"/>
              </w:rPr>
              <w:t>Nama Pemilik / Rakan Kongsi</w:t>
            </w:r>
          </w:p>
        </w:tc>
        <w:tc>
          <w:tcPr>
            <w:tcW w:w="5693" w:type="dxa"/>
          </w:tcPr>
          <w:p w14:paraId="4673AF83" w14:textId="2895FB34" w:rsidR="005B60E3" w:rsidRPr="00377F19" w:rsidRDefault="000610B3" w:rsidP="00FB4334">
            <w:pPr>
              <w:spacing w:before="120" w:after="120"/>
              <w:rPr>
                <w:rFonts w:asciiTheme="minorBidi" w:hAnsiTheme="minorBidi"/>
              </w:rPr>
            </w:pPr>
            <w:r w:rsidRPr="00377F19">
              <w:rPr>
                <w:rFonts w:asciiTheme="minorBidi" w:hAnsiTheme="minorBidi"/>
              </w:rPr>
              <w:t>Siti Nurfariha Binti Ahmad Khaidir</w:t>
            </w:r>
          </w:p>
        </w:tc>
      </w:tr>
    </w:tbl>
    <w:p w14:paraId="773B22B0" w14:textId="739AB32D" w:rsidR="00FB4334" w:rsidRPr="003A73BB" w:rsidRDefault="00FB4334" w:rsidP="003A73BB">
      <w:pPr>
        <w:pStyle w:val="Heading2"/>
        <w:spacing w:before="0"/>
        <w:rPr>
          <w:rFonts w:asciiTheme="minorBidi" w:hAnsiTheme="minorBidi" w:cstheme="minorBidi"/>
          <w:sz w:val="16"/>
          <w:szCs w:val="16"/>
        </w:rPr>
      </w:pPr>
    </w:p>
    <w:p w14:paraId="14BFE647" w14:textId="2A288ACF" w:rsidR="005B60E3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2. RINGKASAN PERNIAGAAN</w:t>
      </w:r>
    </w:p>
    <w:p w14:paraId="7061EC48" w14:textId="77B27220" w:rsidR="00792F44" w:rsidRPr="003A73BB" w:rsidRDefault="00792F44" w:rsidP="00AA0306">
      <w:pPr>
        <w:spacing w:after="0"/>
        <w:rPr>
          <w:sz w:val="16"/>
          <w:szCs w:val="16"/>
        </w:rPr>
      </w:pPr>
    </w:p>
    <w:p w14:paraId="09D5343B" w14:textId="77777777" w:rsidR="000610B3" w:rsidRDefault="000610B3" w:rsidP="000610B3">
      <w:pPr>
        <w:pStyle w:val="NormalWeb"/>
      </w:pPr>
      <w:r>
        <w:t xml:space="preserve">Mama Iha Enterprise adalah perniagaan yang menumpukan kepada jualan </w:t>
      </w:r>
      <w:r>
        <w:rPr>
          <w:rStyle w:val="Strong"/>
        </w:rPr>
        <w:t>pampers kanak-kanak berharga mampu milik</w:t>
      </w:r>
      <w:r>
        <w:t>. Perniagaan ini bertujuan untuk menyediakan produk berkualiti pada harga berpatutan bagi memudahkan ibu bapa dan penjaga mendapatkan keperluan harian anak-anak mereka.</w:t>
      </w:r>
    </w:p>
    <w:p w14:paraId="5341725B" w14:textId="77777777" w:rsidR="000610B3" w:rsidRDefault="000610B3" w:rsidP="000610B3">
      <w:pPr>
        <w:pStyle w:val="NormalWeb"/>
      </w:pPr>
      <w:r>
        <w:t>Objektif utama:</w:t>
      </w:r>
    </w:p>
    <w:p w14:paraId="10CCEC5F" w14:textId="77777777" w:rsidR="000610B3" w:rsidRDefault="000610B3" w:rsidP="000610B3">
      <w:pPr>
        <w:pStyle w:val="NormalWeb"/>
        <w:numPr>
          <w:ilvl w:val="0"/>
          <w:numId w:val="15"/>
        </w:numPr>
      </w:pPr>
      <w:r>
        <w:t>Meningkatkan jualan pampers dalam tempoh 3 bulan.</w:t>
      </w:r>
    </w:p>
    <w:p w14:paraId="2094ADCA" w14:textId="77777777" w:rsidR="000610B3" w:rsidRDefault="000610B3" w:rsidP="000610B3">
      <w:pPr>
        <w:pStyle w:val="NormalWeb"/>
        <w:numPr>
          <w:ilvl w:val="0"/>
          <w:numId w:val="15"/>
        </w:numPr>
      </w:pPr>
      <w:r>
        <w:t>Menarik pelanggan tetap dan meningkatkan kepuasan pelanggan.</w:t>
      </w:r>
    </w:p>
    <w:p w14:paraId="02DBD77B" w14:textId="77777777" w:rsidR="000610B3" w:rsidRDefault="000610B3" w:rsidP="000610B3">
      <w:pPr>
        <w:pStyle w:val="NormalWeb"/>
        <w:numPr>
          <w:ilvl w:val="0"/>
          <w:numId w:val="15"/>
        </w:numPr>
      </w:pPr>
      <w:r>
        <w:t>Memperluaskan pengaruh perniagaan melalui promosi dan pemasaran digital.</w:t>
      </w:r>
    </w:p>
    <w:p w14:paraId="2B0DD8E6" w14:textId="67BCFCC0" w:rsidR="00792F44" w:rsidRPr="003A73BB" w:rsidRDefault="00792F44" w:rsidP="00AA0306">
      <w:pPr>
        <w:spacing w:after="0" w:line="240" w:lineRule="auto"/>
        <w:jc w:val="lowKashida"/>
        <w:rPr>
          <w:rFonts w:asciiTheme="minorBidi" w:hAnsiTheme="minorBidi"/>
          <w:sz w:val="16"/>
          <w:szCs w:val="16"/>
        </w:rPr>
      </w:pPr>
    </w:p>
    <w:p w14:paraId="7E6D91C6" w14:textId="3304850A" w:rsidR="005B60E3" w:rsidRDefault="006A6CC1" w:rsidP="00792F4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3. PRODUK / PERKHIDMATAN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5"/>
        <w:gridCol w:w="4615"/>
        <w:gridCol w:w="1220"/>
      </w:tblGrid>
      <w:tr w:rsidR="000610B3" w:rsidRPr="000610B3" w14:paraId="60EB5DF1" w14:textId="77777777" w:rsidTr="000610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3F2FFD" w14:textId="77777777" w:rsidR="000610B3" w:rsidRPr="000610B3" w:rsidRDefault="000610B3" w:rsidP="0006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Produk / Perkhidmatan</w:t>
            </w:r>
          </w:p>
        </w:tc>
        <w:tc>
          <w:tcPr>
            <w:tcW w:w="0" w:type="auto"/>
            <w:vAlign w:val="center"/>
            <w:hideMark/>
          </w:tcPr>
          <w:p w14:paraId="3020E43D" w14:textId="77777777" w:rsidR="000610B3" w:rsidRPr="000610B3" w:rsidRDefault="000610B3" w:rsidP="0006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Penerangan Ringkas</w:t>
            </w:r>
          </w:p>
        </w:tc>
        <w:tc>
          <w:tcPr>
            <w:tcW w:w="0" w:type="auto"/>
            <w:vAlign w:val="center"/>
            <w:hideMark/>
          </w:tcPr>
          <w:p w14:paraId="78E0BE24" w14:textId="77777777" w:rsidR="000610B3" w:rsidRPr="000610B3" w:rsidRDefault="000610B3" w:rsidP="0006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Harga (RM)</w:t>
            </w:r>
          </w:p>
        </w:tc>
      </w:tr>
      <w:tr w:rsidR="000610B3" w:rsidRPr="000610B3" w14:paraId="2D276D01" w14:textId="77777777" w:rsidTr="00061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FD1EC" w14:textId="2155F30E" w:rsidR="000610B3" w:rsidRPr="000610B3" w:rsidRDefault="000610B3" w:rsidP="000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3">
              <w:rPr>
                <w:rFonts w:ascii="Times New Roman" w:eastAsia="Times New Roman" w:hAnsi="Times New Roman" w:cs="Times New Roman"/>
                <w:sz w:val="24"/>
                <w:szCs w:val="24"/>
              </w:rPr>
              <w:t>Pampers Kanak-Kanak (S, M,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,XL,XXL</w:t>
            </w:r>
          </w:p>
        </w:tc>
        <w:tc>
          <w:tcPr>
            <w:tcW w:w="0" w:type="auto"/>
            <w:vAlign w:val="center"/>
            <w:hideMark/>
          </w:tcPr>
          <w:p w14:paraId="02A52FBE" w14:textId="77777777" w:rsidR="000610B3" w:rsidRPr="000610B3" w:rsidRDefault="000610B3" w:rsidP="000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3">
              <w:rPr>
                <w:rFonts w:ascii="Times New Roman" w:eastAsia="Times New Roman" w:hAnsi="Times New Roman" w:cs="Times New Roman"/>
                <w:sz w:val="24"/>
                <w:szCs w:val="24"/>
              </w:rPr>
              <w:t>Pampers jenis pakai buang untuk harian</w:t>
            </w:r>
          </w:p>
        </w:tc>
        <w:tc>
          <w:tcPr>
            <w:tcW w:w="0" w:type="auto"/>
            <w:vAlign w:val="center"/>
            <w:hideMark/>
          </w:tcPr>
          <w:p w14:paraId="162539CF" w14:textId="192BD5F2" w:rsidR="000610B3" w:rsidRPr="000610B3" w:rsidRDefault="000610B3" w:rsidP="000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-16/</w:t>
            </w:r>
            <w:r w:rsidRPr="000610B3">
              <w:rPr>
                <w:rFonts w:ascii="Times New Roman" w:eastAsia="Times New Roman" w:hAnsi="Times New Roman" w:cs="Times New Roman"/>
                <w:sz w:val="24"/>
                <w:szCs w:val="24"/>
              </w:rPr>
              <w:t>pek</w:t>
            </w:r>
          </w:p>
        </w:tc>
      </w:tr>
      <w:tr w:rsidR="000610B3" w:rsidRPr="000610B3" w14:paraId="57A20FDD" w14:textId="77777777" w:rsidTr="00061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D8FAF" w14:textId="77777777" w:rsidR="000610B3" w:rsidRPr="000610B3" w:rsidRDefault="000610B3" w:rsidP="000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3">
              <w:rPr>
                <w:rFonts w:ascii="Times New Roman" w:eastAsia="Times New Roman" w:hAnsi="Times New Roman" w:cs="Times New Roman"/>
                <w:sz w:val="24"/>
                <w:szCs w:val="24"/>
              </w:rPr>
              <w:t>Pampers Premium</w:t>
            </w:r>
          </w:p>
        </w:tc>
        <w:tc>
          <w:tcPr>
            <w:tcW w:w="0" w:type="auto"/>
            <w:vAlign w:val="center"/>
            <w:hideMark/>
          </w:tcPr>
          <w:p w14:paraId="3DCE21FD" w14:textId="77777777" w:rsidR="000610B3" w:rsidRPr="000610B3" w:rsidRDefault="000610B3" w:rsidP="000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3">
              <w:rPr>
                <w:rFonts w:ascii="Times New Roman" w:eastAsia="Times New Roman" w:hAnsi="Times New Roman" w:cs="Times New Roman"/>
                <w:sz w:val="24"/>
                <w:szCs w:val="24"/>
              </w:rPr>
              <w:t>Pampers jenama terkenal dengan perlindungan lebih lama</w:t>
            </w:r>
          </w:p>
        </w:tc>
        <w:tc>
          <w:tcPr>
            <w:tcW w:w="0" w:type="auto"/>
            <w:vAlign w:val="center"/>
            <w:hideMark/>
          </w:tcPr>
          <w:p w14:paraId="27FAB297" w14:textId="36B6955F" w:rsidR="000610B3" w:rsidRPr="000610B3" w:rsidRDefault="000610B3" w:rsidP="000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3">
              <w:rPr>
                <w:rFonts w:ascii="Times New Roman" w:eastAsia="Times New Roman" w:hAnsi="Times New Roman" w:cs="Times New Roman"/>
                <w:sz w:val="24"/>
                <w:szCs w:val="24"/>
              </w:rPr>
              <w:t>30/ pek</w:t>
            </w:r>
          </w:p>
        </w:tc>
      </w:tr>
      <w:tr w:rsidR="000610B3" w:rsidRPr="000610B3" w14:paraId="5510E162" w14:textId="77777777" w:rsidTr="00061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77649" w14:textId="77777777" w:rsidR="000610B3" w:rsidRPr="000610B3" w:rsidRDefault="000610B3" w:rsidP="000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3">
              <w:rPr>
                <w:rFonts w:ascii="Times New Roman" w:eastAsia="Times New Roman" w:hAnsi="Times New Roman" w:cs="Times New Roman"/>
                <w:sz w:val="24"/>
                <w:szCs w:val="24"/>
              </w:rPr>
              <w:t>Promosi Pakej Jimat</w:t>
            </w:r>
          </w:p>
        </w:tc>
        <w:tc>
          <w:tcPr>
            <w:tcW w:w="0" w:type="auto"/>
            <w:vAlign w:val="center"/>
            <w:hideMark/>
          </w:tcPr>
          <w:p w14:paraId="7391C906" w14:textId="77777777" w:rsidR="000610B3" w:rsidRPr="000610B3" w:rsidRDefault="000610B3" w:rsidP="000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3">
              <w:rPr>
                <w:rFonts w:ascii="Times New Roman" w:eastAsia="Times New Roman" w:hAnsi="Times New Roman" w:cs="Times New Roman"/>
                <w:sz w:val="24"/>
                <w:szCs w:val="24"/>
              </w:rPr>
              <w:t>Pembelian 3–5 pek dengan harga diskaun</w:t>
            </w:r>
          </w:p>
        </w:tc>
        <w:tc>
          <w:tcPr>
            <w:tcW w:w="0" w:type="auto"/>
            <w:vAlign w:val="center"/>
            <w:hideMark/>
          </w:tcPr>
          <w:p w14:paraId="3AD9EAC9" w14:textId="1B8ED536" w:rsidR="000610B3" w:rsidRPr="000610B3" w:rsidRDefault="000610B3" w:rsidP="0006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  <w:r w:rsidRPr="00061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</w:t>
            </w:r>
          </w:p>
        </w:tc>
      </w:tr>
    </w:tbl>
    <w:p w14:paraId="03F6C15C" w14:textId="77777777" w:rsidR="000610B3" w:rsidRDefault="006A6CC1" w:rsidP="000610B3">
      <w:pPr>
        <w:pStyle w:val="NormalWeb"/>
      </w:pPr>
      <w:r w:rsidRPr="00FB4334">
        <w:rPr>
          <w:rFonts w:asciiTheme="minorBidi" w:hAnsiTheme="minorBidi"/>
        </w:rPr>
        <w:br/>
      </w:r>
      <w:r w:rsidR="000610B3">
        <w:rPr>
          <w:rStyle w:val="Strong"/>
        </w:rPr>
        <w:t>Kelebihan Produk:</w:t>
      </w:r>
    </w:p>
    <w:p w14:paraId="2C649242" w14:textId="77777777" w:rsidR="000610B3" w:rsidRDefault="000610B3" w:rsidP="000610B3">
      <w:pPr>
        <w:pStyle w:val="NormalWeb"/>
        <w:numPr>
          <w:ilvl w:val="0"/>
          <w:numId w:val="16"/>
        </w:numPr>
      </w:pPr>
      <w:r>
        <w:t>Harga mampu milik</w:t>
      </w:r>
    </w:p>
    <w:p w14:paraId="294BAB6B" w14:textId="77777777" w:rsidR="000610B3" w:rsidRDefault="000610B3" w:rsidP="000610B3">
      <w:pPr>
        <w:pStyle w:val="NormalWeb"/>
        <w:numPr>
          <w:ilvl w:val="0"/>
          <w:numId w:val="16"/>
        </w:numPr>
      </w:pPr>
      <w:r>
        <w:t>Kualiti terjamin dan selamat untuk kanak-kanak</w:t>
      </w:r>
    </w:p>
    <w:p w14:paraId="56FBFF9C" w14:textId="77777777" w:rsidR="000610B3" w:rsidRDefault="000610B3" w:rsidP="000610B3">
      <w:pPr>
        <w:pStyle w:val="NormalWeb"/>
        <w:numPr>
          <w:ilvl w:val="0"/>
          <w:numId w:val="16"/>
        </w:numPr>
      </w:pPr>
      <w:r>
        <w:t>Stok sentiasa tersedia</w:t>
      </w:r>
    </w:p>
    <w:p w14:paraId="1C89F86A" w14:textId="77777777" w:rsidR="000610B3" w:rsidRDefault="000610B3" w:rsidP="000610B3">
      <w:pPr>
        <w:pStyle w:val="NormalWeb"/>
        <w:numPr>
          <w:ilvl w:val="0"/>
          <w:numId w:val="16"/>
        </w:numPr>
      </w:pPr>
      <w:r>
        <w:t>Servis pelanggan mesra dan pantas</w:t>
      </w:r>
    </w:p>
    <w:p w14:paraId="2771AEA8" w14:textId="740BADD5" w:rsidR="005B60E3" w:rsidRPr="00FB4334" w:rsidRDefault="006A6CC1" w:rsidP="000610B3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lastRenderedPageBreak/>
        <w:t>4. ANALISIS PASARAN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5"/>
        <w:gridCol w:w="5946"/>
      </w:tblGrid>
      <w:tr w:rsidR="00CD78C8" w:rsidRPr="00CD78C8" w14:paraId="3BF4F792" w14:textId="77777777" w:rsidTr="00CD78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7B720D" w14:textId="77777777" w:rsidR="00CD78C8" w:rsidRPr="00CD78C8" w:rsidRDefault="00CD78C8" w:rsidP="00CD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Aspek</w:t>
            </w:r>
          </w:p>
        </w:tc>
        <w:tc>
          <w:tcPr>
            <w:tcW w:w="0" w:type="auto"/>
            <w:vAlign w:val="center"/>
            <w:hideMark/>
          </w:tcPr>
          <w:p w14:paraId="4DD33DC1" w14:textId="77777777" w:rsidR="00CD78C8" w:rsidRPr="00CD78C8" w:rsidRDefault="00CD78C8" w:rsidP="00CD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Analisis</w:t>
            </w:r>
          </w:p>
        </w:tc>
      </w:tr>
      <w:tr w:rsidR="00CD78C8" w:rsidRPr="00CD78C8" w14:paraId="3B088DAF" w14:textId="77777777" w:rsidTr="00CD78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A6971" w14:textId="77777777" w:rsidR="00CD78C8" w:rsidRPr="00CD78C8" w:rsidRDefault="00CD78C8" w:rsidP="00CD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8C8">
              <w:rPr>
                <w:rFonts w:ascii="Times New Roman" w:eastAsia="Times New Roman" w:hAnsi="Times New Roman" w:cs="Times New Roman"/>
                <w:sz w:val="24"/>
                <w:szCs w:val="24"/>
              </w:rPr>
              <w:t>Sasaran Pelanggan</w:t>
            </w:r>
          </w:p>
        </w:tc>
        <w:tc>
          <w:tcPr>
            <w:tcW w:w="0" w:type="auto"/>
            <w:vAlign w:val="center"/>
            <w:hideMark/>
          </w:tcPr>
          <w:p w14:paraId="533BDFE1" w14:textId="77777777" w:rsidR="00CD78C8" w:rsidRPr="00CD78C8" w:rsidRDefault="00CD78C8" w:rsidP="00CD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8C8">
              <w:rPr>
                <w:rFonts w:ascii="Times New Roman" w:eastAsia="Times New Roman" w:hAnsi="Times New Roman" w:cs="Times New Roman"/>
                <w:sz w:val="24"/>
                <w:szCs w:val="24"/>
              </w:rPr>
              <w:t>Ibu bapa, penjaga kanak-kanak, keluarga muda</w:t>
            </w:r>
          </w:p>
        </w:tc>
      </w:tr>
      <w:tr w:rsidR="00CD78C8" w:rsidRPr="00CD78C8" w14:paraId="67FAEFD6" w14:textId="77777777" w:rsidTr="00CD78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04F56" w14:textId="77777777" w:rsidR="00CD78C8" w:rsidRPr="00CD78C8" w:rsidRDefault="00CD78C8" w:rsidP="00CD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8C8">
              <w:rPr>
                <w:rFonts w:ascii="Times New Roman" w:eastAsia="Times New Roman" w:hAnsi="Times New Roman" w:cs="Times New Roman"/>
                <w:sz w:val="24"/>
                <w:szCs w:val="24"/>
              </w:rPr>
              <w:t>Tahap Permintaan</w:t>
            </w:r>
          </w:p>
        </w:tc>
        <w:tc>
          <w:tcPr>
            <w:tcW w:w="0" w:type="auto"/>
            <w:vAlign w:val="center"/>
            <w:hideMark/>
          </w:tcPr>
          <w:p w14:paraId="22606B23" w14:textId="77777777" w:rsidR="00CD78C8" w:rsidRPr="00CD78C8" w:rsidRDefault="00CD78C8" w:rsidP="00CD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8C8">
              <w:rPr>
                <w:rFonts w:ascii="Times New Roman" w:eastAsia="Times New Roman" w:hAnsi="Times New Roman" w:cs="Times New Roman"/>
                <w:sz w:val="24"/>
                <w:szCs w:val="24"/>
              </w:rPr>
              <w:t>Tinggi kerana pampers adalah keperluan harian kanak-kanak</w:t>
            </w:r>
          </w:p>
        </w:tc>
      </w:tr>
      <w:tr w:rsidR="00CD78C8" w:rsidRPr="00CD78C8" w14:paraId="4DD0BC7D" w14:textId="77777777" w:rsidTr="00CD78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FC195" w14:textId="77777777" w:rsidR="00CD78C8" w:rsidRPr="00CD78C8" w:rsidRDefault="00CD78C8" w:rsidP="00CD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8C8">
              <w:rPr>
                <w:rFonts w:ascii="Times New Roman" w:eastAsia="Times New Roman" w:hAnsi="Times New Roman" w:cs="Times New Roman"/>
                <w:sz w:val="24"/>
                <w:szCs w:val="24"/>
              </w:rPr>
              <w:t>Pesaing Utama</w:t>
            </w:r>
          </w:p>
        </w:tc>
        <w:tc>
          <w:tcPr>
            <w:tcW w:w="0" w:type="auto"/>
            <w:vAlign w:val="center"/>
            <w:hideMark/>
          </w:tcPr>
          <w:p w14:paraId="5D4226A0" w14:textId="77777777" w:rsidR="00CD78C8" w:rsidRPr="00CD78C8" w:rsidRDefault="00CD78C8" w:rsidP="00CD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8C8">
              <w:rPr>
                <w:rFonts w:ascii="Times New Roman" w:eastAsia="Times New Roman" w:hAnsi="Times New Roman" w:cs="Times New Roman"/>
                <w:sz w:val="24"/>
                <w:szCs w:val="24"/>
              </w:rPr>
              <w:t>Kedai runcit, pasar raya, pengedar online lain</w:t>
            </w:r>
          </w:p>
        </w:tc>
      </w:tr>
      <w:tr w:rsidR="00CD78C8" w:rsidRPr="00CD78C8" w14:paraId="7BE54533" w14:textId="77777777" w:rsidTr="00CD78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BE49F" w14:textId="77777777" w:rsidR="00CD78C8" w:rsidRPr="00CD78C8" w:rsidRDefault="00CD78C8" w:rsidP="00CD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8C8">
              <w:rPr>
                <w:rFonts w:ascii="Times New Roman" w:eastAsia="Times New Roman" w:hAnsi="Times New Roman" w:cs="Times New Roman"/>
                <w:sz w:val="24"/>
                <w:szCs w:val="24"/>
              </w:rPr>
              <w:t>Kelebihan Kompetitif</w:t>
            </w:r>
          </w:p>
        </w:tc>
        <w:tc>
          <w:tcPr>
            <w:tcW w:w="0" w:type="auto"/>
            <w:vAlign w:val="center"/>
            <w:hideMark/>
          </w:tcPr>
          <w:p w14:paraId="1DDE801B" w14:textId="77777777" w:rsidR="00CD78C8" w:rsidRPr="00CD78C8" w:rsidRDefault="00CD78C8" w:rsidP="00CD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8C8">
              <w:rPr>
                <w:rFonts w:ascii="Times New Roman" w:eastAsia="Times New Roman" w:hAnsi="Times New Roman" w:cs="Times New Roman"/>
                <w:sz w:val="24"/>
                <w:szCs w:val="24"/>
              </w:rPr>
              <w:t>Harga murah, stok tersedia, servis mesra pelanggan</w:t>
            </w:r>
          </w:p>
        </w:tc>
      </w:tr>
    </w:tbl>
    <w:p w14:paraId="238A2A6D" w14:textId="77777777" w:rsidR="00946AF0" w:rsidRDefault="00946AF0" w:rsidP="00946AF0">
      <w:pPr>
        <w:pStyle w:val="Heading2"/>
        <w:spacing w:before="0" w:after="120"/>
        <w:rPr>
          <w:rFonts w:asciiTheme="minorBidi" w:hAnsiTheme="minorBidi" w:cstheme="minorBidi"/>
          <w:sz w:val="22"/>
          <w:szCs w:val="22"/>
        </w:rPr>
      </w:pPr>
    </w:p>
    <w:p w14:paraId="1530ADD8" w14:textId="10A1A02A" w:rsidR="005B60E3" w:rsidRPr="00FB4334" w:rsidRDefault="006A6CC1" w:rsidP="00FB433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5. STRATEGI PEMASARAN</w:t>
      </w:r>
    </w:p>
    <w:p w14:paraId="180F9880" w14:textId="77777777" w:rsidR="007E245A" w:rsidRPr="007E245A" w:rsidRDefault="007E245A" w:rsidP="007E2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45A">
        <w:rPr>
          <w:rFonts w:ascii="Times New Roman" w:eastAsia="Times New Roman" w:hAnsi="Symbol" w:cs="Times New Roman"/>
          <w:sz w:val="24"/>
          <w:szCs w:val="24"/>
        </w:rPr>
        <w:t></w:t>
      </w:r>
      <w:r w:rsidRPr="007E245A">
        <w:rPr>
          <w:rFonts w:ascii="Times New Roman" w:eastAsia="Times New Roman" w:hAnsi="Times New Roman" w:cs="Times New Roman"/>
          <w:sz w:val="24"/>
          <w:szCs w:val="24"/>
        </w:rPr>
        <w:t xml:space="preserve">  Menggunakan </w:t>
      </w:r>
      <w:r w:rsidRPr="007E245A">
        <w:rPr>
          <w:rFonts w:ascii="Times New Roman" w:eastAsia="Times New Roman" w:hAnsi="Times New Roman" w:cs="Times New Roman"/>
          <w:b/>
          <w:bCs/>
          <w:sz w:val="24"/>
          <w:szCs w:val="24"/>
        </w:rPr>
        <w:t>media sosial</w:t>
      </w:r>
      <w:r w:rsidRPr="007E245A">
        <w:rPr>
          <w:rFonts w:ascii="Times New Roman" w:eastAsia="Times New Roman" w:hAnsi="Times New Roman" w:cs="Times New Roman"/>
          <w:sz w:val="24"/>
          <w:szCs w:val="24"/>
        </w:rPr>
        <w:t xml:space="preserve"> (Facebook, WhatsApp) untuk promosi.</w:t>
      </w:r>
    </w:p>
    <w:p w14:paraId="295A1ACD" w14:textId="77777777" w:rsidR="007E245A" w:rsidRPr="007E245A" w:rsidRDefault="007E245A" w:rsidP="007E2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45A">
        <w:rPr>
          <w:rFonts w:ascii="Times New Roman" w:eastAsia="Times New Roman" w:hAnsi="Symbol" w:cs="Times New Roman"/>
          <w:sz w:val="24"/>
          <w:szCs w:val="24"/>
        </w:rPr>
        <w:t></w:t>
      </w:r>
      <w:r w:rsidRPr="007E245A">
        <w:rPr>
          <w:rFonts w:ascii="Times New Roman" w:eastAsia="Times New Roman" w:hAnsi="Times New Roman" w:cs="Times New Roman"/>
          <w:sz w:val="24"/>
          <w:szCs w:val="24"/>
        </w:rPr>
        <w:t xml:space="preserve">  Menawarkan </w:t>
      </w:r>
      <w:r w:rsidRPr="007E245A">
        <w:rPr>
          <w:rFonts w:ascii="Times New Roman" w:eastAsia="Times New Roman" w:hAnsi="Times New Roman" w:cs="Times New Roman"/>
          <w:b/>
          <w:bCs/>
          <w:sz w:val="24"/>
          <w:szCs w:val="24"/>
        </w:rPr>
        <w:t>pakej jimat / promosi diskaun</w:t>
      </w:r>
      <w:r w:rsidRPr="007E245A">
        <w:rPr>
          <w:rFonts w:ascii="Times New Roman" w:eastAsia="Times New Roman" w:hAnsi="Times New Roman" w:cs="Times New Roman"/>
          <w:sz w:val="24"/>
          <w:szCs w:val="24"/>
        </w:rPr>
        <w:t xml:space="preserve"> untuk pelanggan tetap.</w:t>
      </w:r>
    </w:p>
    <w:p w14:paraId="00C2FC13" w14:textId="77777777" w:rsidR="007E245A" w:rsidRPr="007E245A" w:rsidRDefault="007E245A" w:rsidP="007E2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45A">
        <w:rPr>
          <w:rFonts w:ascii="Times New Roman" w:eastAsia="Times New Roman" w:hAnsi="Symbol" w:cs="Times New Roman"/>
          <w:sz w:val="24"/>
          <w:szCs w:val="24"/>
        </w:rPr>
        <w:t></w:t>
      </w:r>
      <w:r w:rsidRPr="007E245A">
        <w:rPr>
          <w:rFonts w:ascii="Times New Roman" w:eastAsia="Times New Roman" w:hAnsi="Times New Roman" w:cs="Times New Roman"/>
          <w:sz w:val="24"/>
          <w:szCs w:val="24"/>
        </w:rPr>
        <w:t xml:space="preserve">  Promosi melalui </w:t>
      </w:r>
      <w:r w:rsidRPr="007E245A">
        <w:rPr>
          <w:rFonts w:ascii="Times New Roman" w:eastAsia="Times New Roman" w:hAnsi="Times New Roman" w:cs="Times New Roman"/>
          <w:b/>
          <w:bCs/>
          <w:sz w:val="24"/>
          <w:szCs w:val="24"/>
        </w:rPr>
        <w:t>mulut ke mulut</w:t>
      </w:r>
      <w:r w:rsidRPr="007E245A">
        <w:rPr>
          <w:rFonts w:ascii="Times New Roman" w:eastAsia="Times New Roman" w:hAnsi="Times New Roman" w:cs="Times New Roman"/>
          <w:sz w:val="24"/>
          <w:szCs w:val="24"/>
        </w:rPr>
        <w:t xml:space="preserve"> dari pelanggan berpuas hati.</w:t>
      </w:r>
    </w:p>
    <w:p w14:paraId="534D10F6" w14:textId="77777777" w:rsidR="007E245A" w:rsidRPr="007E245A" w:rsidRDefault="007E245A" w:rsidP="007E2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45A">
        <w:rPr>
          <w:rFonts w:ascii="Times New Roman" w:eastAsia="Times New Roman" w:hAnsi="Symbol" w:cs="Times New Roman"/>
          <w:sz w:val="24"/>
          <w:szCs w:val="24"/>
        </w:rPr>
        <w:t></w:t>
      </w:r>
      <w:r w:rsidRPr="007E245A">
        <w:rPr>
          <w:rFonts w:ascii="Times New Roman" w:eastAsia="Times New Roman" w:hAnsi="Times New Roman" w:cs="Times New Roman"/>
          <w:sz w:val="24"/>
          <w:szCs w:val="24"/>
        </w:rPr>
        <w:t xml:space="preserve">  Memastikan penghantaran cepat dan stok sentiasa tersedia.</w:t>
      </w:r>
    </w:p>
    <w:p w14:paraId="290C5900" w14:textId="77777777" w:rsidR="00946AF0" w:rsidRPr="00BC309B" w:rsidRDefault="00946AF0" w:rsidP="00946AF0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535CFCAF" w14:textId="77777777" w:rsidR="005B60E3" w:rsidRPr="00FB4334" w:rsidRDefault="006A6CC1" w:rsidP="00BC309B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6. OPERASI PERNIAGAAN</w:t>
      </w:r>
    </w:p>
    <w:p w14:paraId="3C447237" w14:textId="77777777" w:rsidR="007E245A" w:rsidRPr="007E245A" w:rsidRDefault="007E245A" w:rsidP="007E24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9"/>
        <w:gridCol w:w="81"/>
      </w:tblGrid>
      <w:tr w:rsidR="007E245A" w:rsidRPr="007E245A" w14:paraId="2644CFCC" w14:textId="77777777" w:rsidTr="007E245A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3"/>
              <w:gridCol w:w="6651"/>
            </w:tblGrid>
            <w:tr w:rsidR="007E245A" w:rsidRPr="007E245A" w14:paraId="39F041CA" w14:textId="77777777" w:rsidTr="007E245A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23C644" w14:textId="77777777" w:rsidR="007E245A" w:rsidRPr="007E245A" w:rsidRDefault="007E245A" w:rsidP="007E2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E24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Aspek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79F672" w14:textId="77777777" w:rsidR="007E245A" w:rsidRPr="007E245A" w:rsidRDefault="007E245A" w:rsidP="007E2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E24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Penerangan</w:t>
                  </w:r>
                </w:p>
              </w:tc>
            </w:tr>
            <w:tr w:rsidR="007E245A" w:rsidRPr="007E245A" w14:paraId="743096D8" w14:textId="77777777" w:rsidTr="007E245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18BC12" w14:textId="77777777" w:rsidR="007E245A" w:rsidRPr="007E245A" w:rsidRDefault="007E245A" w:rsidP="007E2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Lokasi Operasi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F3E8A3" w14:textId="77777777" w:rsidR="007E245A" w:rsidRPr="007E245A" w:rsidRDefault="007E245A" w:rsidP="007E2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Kedai di rumah / cawangan baru di kawasan strategik</w:t>
                  </w:r>
                </w:p>
              </w:tc>
            </w:tr>
            <w:tr w:rsidR="007E245A" w:rsidRPr="007E245A" w14:paraId="72734BB3" w14:textId="77777777" w:rsidTr="007E245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17D050" w14:textId="77777777" w:rsidR="007E245A" w:rsidRPr="007E245A" w:rsidRDefault="007E245A" w:rsidP="007E2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Waktu Operasi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9F39A5" w14:textId="77777777" w:rsidR="007E245A" w:rsidRPr="007E245A" w:rsidRDefault="007E245A" w:rsidP="007E2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Setiap hari, 9 pagi – 8 malam</w:t>
                  </w:r>
                </w:p>
              </w:tc>
            </w:tr>
            <w:tr w:rsidR="007E245A" w:rsidRPr="007E245A" w14:paraId="00C4FF4A" w14:textId="77777777" w:rsidTr="007E245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2C0D49" w14:textId="77777777" w:rsidR="007E245A" w:rsidRPr="007E245A" w:rsidRDefault="007E245A" w:rsidP="007E2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Pembekal / Sumber Utama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067BB7" w14:textId="77777777" w:rsidR="007E245A" w:rsidRPr="007E245A" w:rsidRDefault="007E245A" w:rsidP="007E2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Pemborong dan pembekal pampers yang dipercayai</w:t>
                  </w:r>
                </w:p>
              </w:tc>
            </w:tr>
            <w:tr w:rsidR="007E245A" w:rsidRPr="007E245A" w14:paraId="7AE9CCAB" w14:textId="77777777" w:rsidTr="007E245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826B43" w14:textId="77777777" w:rsidR="007E245A" w:rsidRPr="007E245A" w:rsidRDefault="007E245A" w:rsidP="007E2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Proses Operasi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59B7B7" w14:textId="77777777" w:rsidR="007E245A" w:rsidRPr="007E245A" w:rsidRDefault="007E245A" w:rsidP="007E2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Tempahan → Pembelian Stok → Penyimpanan → Jualan / Penghantaran</w:t>
                  </w:r>
                </w:p>
              </w:tc>
            </w:tr>
          </w:tbl>
          <w:p w14:paraId="5B71F468" w14:textId="77777777" w:rsidR="007E245A" w:rsidRPr="007E245A" w:rsidRDefault="007E245A" w:rsidP="007E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BA11AC" w14:textId="77777777" w:rsidR="007E245A" w:rsidRPr="007E245A" w:rsidRDefault="007E245A" w:rsidP="007E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990EFC" w14:textId="77777777" w:rsidR="00946AF0" w:rsidRDefault="00946AF0" w:rsidP="00946AF0">
      <w:pPr>
        <w:pStyle w:val="Heading2"/>
        <w:spacing w:before="120"/>
        <w:rPr>
          <w:rFonts w:asciiTheme="minorBidi" w:hAnsiTheme="minorBidi" w:cstheme="minorBidi"/>
          <w:sz w:val="22"/>
          <w:szCs w:val="22"/>
        </w:rPr>
      </w:pPr>
    </w:p>
    <w:p w14:paraId="2CACDD16" w14:textId="7088EBFE" w:rsidR="005B60E3" w:rsidRDefault="006A6CC1" w:rsidP="00946AF0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7. PENGURUSAN &amp; TENAGA KERJA</w:t>
      </w:r>
    </w:p>
    <w:p w14:paraId="0C593351" w14:textId="77777777" w:rsidR="007E245A" w:rsidRPr="007E245A" w:rsidRDefault="007E245A" w:rsidP="007E2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45A">
        <w:rPr>
          <w:rFonts w:ascii="Times New Roman" w:eastAsia="Times New Roman" w:hAnsi="Symbol" w:cs="Times New Roman"/>
          <w:sz w:val="24"/>
          <w:szCs w:val="24"/>
        </w:rPr>
        <w:t></w:t>
      </w:r>
      <w:r w:rsidRPr="007E245A">
        <w:rPr>
          <w:rFonts w:ascii="Times New Roman" w:eastAsia="Times New Roman" w:hAnsi="Times New Roman" w:cs="Times New Roman"/>
          <w:sz w:val="24"/>
          <w:szCs w:val="24"/>
        </w:rPr>
        <w:t xml:space="preserve">  Pemilik bertanggungjawab ke atas keseluruhan operasi perniagaan.</w:t>
      </w:r>
    </w:p>
    <w:p w14:paraId="55125E80" w14:textId="77777777" w:rsidR="007E245A" w:rsidRPr="007E245A" w:rsidRDefault="007E245A" w:rsidP="007E2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45A">
        <w:rPr>
          <w:rFonts w:ascii="Times New Roman" w:eastAsia="Times New Roman" w:hAnsi="Symbol" w:cs="Times New Roman"/>
          <w:sz w:val="24"/>
          <w:szCs w:val="24"/>
        </w:rPr>
        <w:t></w:t>
      </w:r>
      <w:r w:rsidRPr="007E245A">
        <w:rPr>
          <w:rFonts w:ascii="Times New Roman" w:eastAsia="Times New Roman" w:hAnsi="Times New Roman" w:cs="Times New Roman"/>
          <w:sz w:val="24"/>
          <w:szCs w:val="24"/>
        </w:rPr>
        <w:t xml:space="preserve">  Dibantu oleh 1–2 pekerja sambilan untuk pengurusan stok dan penghantaran.</w:t>
      </w:r>
    </w:p>
    <w:p w14:paraId="3CC0378E" w14:textId="77777777" w:rsidR="007E245A" w:rsidRPr="007E245A" w:rsidRDefault="007E245A" w:rsidP="007E2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45A">
        <w:rPr>
          <w:rFonts w:ascii="Times New Roman" w:eastAsia="Times New Roman" w:hAnsi="Symbol" w:cs="Times New Roman"/>
          <w:sz w:val="24"/>
          <w:szCs w:val="24"/>
        </w:rPr>
        <w:t></w:t>
      </w:r>
      <w:r w:rsidRPr="007E245A">
        <w:rPr>
          <w:rFonts w:ascii="Times New Roman" w:eastAsia="Times New Roman" w:hAnsi="Times New Roman" w:cs="Times New Roman"/>
          <w:sz w:val="24"/>
          <w:szCs w:val="24"/>
        </w:rPr>
        <w:t xml:space="preserve">  Fokus pada </w:t>
      </w:r>
      <w:r w:rsidRPr="007E245A">
        <w:rPr>
          <w:rFonts w:ascii="Times New Roman" w:eastAsia="Times New Roman" w:hAnsi="Times New Roman" w:cs="Times New Roman"/>
          <w:b/>
          <w:bCs/>
          <w:sz w:val="24"/>
          <w:szCs w:val="24"/>
        </w:rPr>
        <w:t>servis pelanggan</w:t>
      </w:r>
      <w:r w:rsidRPr="007E245A">
        <w:rPr>
          <w:rFonts w:ascii="Times New Roman" w:eastAsia="Times New Roman" w:hAnsi="Times New Roman" w:cs="Times New Roman"/>
          <w:sz w:val="24"/>
          <w:szCs w:val="24"/>
        </w:rPr>
        <w:t xml:space="preserve"> dan pengurusan stok yang cekap.</w:t>
      </w:r>
    </w:p>
    <w:p w14:paraId="1F6B8DBB" w14:textId="5FEBDBC5" w:rsidR="00946AF0" w:rsidRDefault="00946AF0" w:rsidP="00946AF0"/>
    <w:p w14:paraId="765B0794" w14:textId="1D3EB201" w:rsidR="00946AF0" w:rsidRDefault="00946AF0" w:rsidP="00946AF0"/>
    <w:p w14:paraId="093F7FF2" w14:textId="77777777" w:rsidR="00946AF0" w:rsidRDefault="00946AF0" w:rsidP="00946AF0"/>
    <w:p w14:paraId="31569D26" w14:textId="2A629291" w:rsidR="005B60E3" w:rsidRDefault="006A6CC1" w:rsidP="000E57D3">
      <w:pPr>
        <w:pStyle w:val="Heading2"/>
        <w:spacing w:after="24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8. KEWANGAN (ANGGARAN RINGKAS)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1742"/>
      </w:tblGrid>
      <w:tr w:rsidR="007E245A" w:rsidRPr="007E245A" w14:paraId="6A54523E" w14:textId="77777777" w:rsidTr="007E24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293836" w14:textId="77777777" w:rsidR="007E245A" w:rsidRPr="007E245A" w:rsidRDefault="007E245A" w:rsidP="007E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2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Perkara</w:t>
            </w:r>
          </w:p>
        </w:tc>
        <w:tc>
          <w:tcPr>
            <w:tcW w:w="0" w:type="auto"/>
            <w:vAlign w:val="center"/>
            <w:hideMark/>
          </w:tcPr>
          <w:p w14:paraId="115E50F4" w14:textId="77777777" w:rsidR="007E245A" w:rsidRPr="007E245A" w:rsidRDefault="007E245A" w:rsidP="007E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2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Anggaran (RM)</w:t>
            </w:r>
          </w:p>
        </w:tc>
      </w:tr>
      <w:tr w:rsidR="007E245A" w:rsidRPr="007E245A" w14:paraId="35D07B1E" w14:textId="77777777" w:rsidTr="007E24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3F7CE" w14:textId="77777777" w:rsidR="007E245A" w:rsidRPr="007E245A" w:rsidRDefault="007E245A" w:rsidP="007E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45A">
              <w:rPr>
                <w:rFonts w:ascii="Times New Roman" w:eastAsia="Times New Roman" w:hAnsi="Times New Roman" w:cs="Times New Roman"/>
                <w:sz w:val="24"/>
                <w:szCs w:val="24"/>
              </w:rPr>
              <w:t>Kos Permulaan:</w:t>
            </w:r>
          </w:p>
        </w:tc>
        <w:tc>
          <w:tcPr>
            <w:tcW w:w="0" w:type="auto"/>
            <w:vAlign w:val="center"/>
            <w:hideMark/>
          </w:tcPr>
          <w:p w14:paraId="27A6672A" w14:textId="77777777" w:rsidR="007E245A" w:rsidRPr="007E245A" w:rsidRDefault="007E245A" w:rsidP="007E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45A" w:rsidRPr="007E245A" w14:paraId="28F6DB51" w14:textId="77777777" w:rsidTr="007E24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004F8" w14:textId="77777777" w:rsidR="007E245A" w:rsidRPr="007E245A" w:rsidRDefault="007E245A" w:rsidP="007E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45A">
              <w:rPr>
                <w:rFonts w:ascii="Times New Roman" w:eastAsia="Times New Roman" w:hAnsi="Times New Roman" w:cs="Times New Roman"/>
                <w:sz w:val="24"/>
                <w:szCs w:val="24"/>
              </w:rPr>
              <w:t>- Stok Pampers</w:t>
            </w:r>
          </w:p>
        </w:tc>
        <w:tc>
          <w:tcPr>
            <w:tcW w:w="0" w:type="auto"/>
            <w:vAlign w:val="center"/>
            <w:hideMark/>
          </w:tcPr>
          <w:p w14:paraId="739B541D" w14:textId="3D654FDE" w:rsidR="007E245A" w:rsidRPr="007E245A" w:rsidRDefault="007E245A" w:rsidP="007E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7E245A" w:rsidRPr="007E245A" w14:paraId="0C903F71" w14:textId="77777777" w:rsidTr="007E24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872CB" w14:textId="77777777" w:rsidR="007E245A" w:rsidRPr="007E245A" w:rsidRDefault="007E245A" w:rsidP="007E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45A">
              <w:rPr>
                <w:rFonts w:ascii="Times New Roman" w:eastAsia="Times New Roman" w:hAnsi="Times New Roman" w:cs="Times New Roman"/>
                <w:sz w:val="24"/>
                <w:szCs w:val="24"/>
              </w:rPr>
              <w:t>- Peralatan / Pembungkusan</w:t>
            </w:r>
          </w:p>
        </w:tc>
        <w:tc>
          <w:tcPr>
            <w:tcW w:w="0" w:type="auto"/>
            <w:vAlign w:val="center"/>
            <w:hideMark/>
          </w:tcPr>
          <w:p w14:paraId="73688A58" w14:textId="112FBB3F" w:rsidR="007E245A" w:rsidRPr="007E245A" w:rsidRDefault="007E245A" w:rsidP="007E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245A" w:rsidRPr="007E245A" w14:paraId="55354DA8" w14:textId="77777777" w:rsidTr="007E24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E9411" w14:textId="77777777" w:rsidR="007E245A" w:rsidRPr="007E245A" w:rsidRDefault="007E245A" w:rsidP="007E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45A">
              <w:rPr>
                <w:rFonts w:ascii="Times New Roman" w:eastAsia="Times New Roman" w:hAnsi="Times New Roman" w:cs="Times New Roman"/>
                <w:sz w:val="24"/>
                <w:szCs w:val="24"/>
              </w:rPr>
              <w:t>- Sewa / Lesen / Lain-lain</w:t>
            </w:r>
          </w:p>
        </w:tc>
        <w:tc>
          <w:tcPr>
            <w:tcW w:w="0" w:type="auto"/>
            <w:vAlign w:val="center"/>
            <w:hideMark/>
          </w:tcPr>
          <w:p w14:paraId="39E304A0" w14:textId="54069A35" w:rsidR="007E245A" w:rsidRPr="007E245A" w:rsidRDefault="007E245A" w:rsidP="007E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245A" w:rsidRPr="007E245A" w14:paraId="7FAD6AE8" w14:textId="77777777" w:rsidTr="007E24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11692" w14:textId="77777777" w:rsidR="007E245A" w:rsidRPr="007E245A" w:rsidRDefault="007E245A" w:rsidP="007E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Jumlah Kos Permulaan</w:t>
            </w:r>
          </w:p>
        </w:tc>
        <w:tc>
          <w:tcPr>
            <w:tcW w:w="0" w:type="auto"/>
            <w:vAlign w:val="center"/>
            <w:hideMark/>
          </w:tcPr>
          <w:p w14:paraId="53FBD87F" w14:textId="7338E223" w:rsidR="007E245A" w:rsidRPr="007E245A" w:rsidRDefault="007E245A" w:rsidP="007E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7E245A" w:rsidRPr="007E245A" w14:paraId="0D481B50" w14:textId="77777777" w:rsidTr="007E24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B4044" w14:textId="77777777" w:rsidR="007E245A" w:rsidRPr="007E245A" w:rsidRDefault="007E245A" w:rsidP="007E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45A">
              <w:rPr>
                <w:rFonts w:ascii="Times New Roman" w:eastAsia="Times New Roman" w:hAnsi="Times New Roman" w:cs="Times New Roman"/>
                <w:sz w:val="24"/>
                <w:szCs w:val="24"/>
              </w:rPr>
              <w:t>Anggaran Jualan Bulanan</w:t>
            </w:r>
          </w:p>
        </w:tc>
        <w:tc>
          <w:tcPr>
            <w:tcW w:w="0" w:type="auto"/>
            <w:vAlign w:val="center"/>
            <w:hideMark/>
          </w:tcPr>
          <w:p w14:paraId="6E0D3F73" w14:textId="3B0F5A11" w:rsidR="007E245A" w:rsidRPr="007E245A" w:rsidRDefault="007E245A" w:rsidP="007E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7E245A" w:rsidRPr="007E245A" w14:paraId="789C6858" w14:textId="77777777" w:rsidTr="007E24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C7B58" w14:textId="77777777" w:rsidR="007E245A" w:rsidRPr="007E245A" w:rsidRDefault="007E245A" w:rsidP="007E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45A">
              <w:rPr>
                <w:rFonts w:ascii="Times New Roman" w:eastAsia="Times New Roman" w:hAnsi="Times New Roman" w:cs="Times New Roman"/>
                <w:sz w:val="24"/>
                <w:szCs w:val="24"/>
              </w:rPr>
              <w:t>Kos Operasi Bulanan</w:t>
            </w:r>
          </w:p>
        </w:tc>
        <w:tc>
          <w:tcPr>
            <w:tcW w:w="0" w:type="auto"/>
            <w:vAlign w:val="center"/>
            <w:hideMark/>
          </w:tcPr>
          <w:p w14:paraId="6B24AA0B" w14:textId="04AFE247" w:rsidR="007E245A" w:rsidRPr="007E245A" w:rsidRDefault="007E245A" w:rsidP="007E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245A" w:rsidRPr="007E245A" w14:paraId="1D8E06C4" w14:textId="77777777" w:rsidTr="007E24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BFE04" w14:textId="77777777" w:rsidR="007E245A" w:rsidRPr="007E245A" w:rsidRDefault="007E245A" w:rsidP="007E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45A">
              <w:rPr>
                <w:rFonts w:ascii="Times New Roman" w:eastAsia="Times New Roman" w:hAnsi="Times New Roman" w:cs="Times New Roman"/>
                <w:sz w:val="24"/>
                <w:szCs w:val="24"/>
              </w:rPr>
              <w:t>Untung Kasar Bulanan</w:t>
            </w:r>
          </w:p>
        </w:tc>
        <w:tc>
          <w:tcPr>
            <w:tcW w:w="0" w:type="auto"/>
            <w:vAlign w:val="center"/>
            <w:hideMark/>
          </w:tcPr>
          <w:p w14:paraId="1B2CB7A5" w14:textId="2330E1CD" w:rsidR="007E245A" w:rsidRPr="007E245A" w:rsidRDefault="007E245A" w:rsidP="007E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</w:tr>
    </w:tbl>
    <w:p w14:paraId="08754B1F" w14:textId="77777777" w:rsidR="00957067" w:rsidRDefault="00957067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</w:p>
    <w:p w14:paraId="6CFE8DA2" w14:textId="09A7E12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9. RISIKO &amp; LANGKAH KAWALAN</w:t>
      </w:r>
    </w:p>
    <w:p w14:paraId="3C5779B1" w14:textId="77777777" w:rsidR="007E245A" w:rsidRDefault="007E245A" w:rsidP="007E245A">
      <w:pPr>
        <w:pStyle w:val="NormalWeb"/>
      </w:pPr>
      <w:r>
        <w:rPr>
          <w:rStyle w:val="Strong"/>
        </w:rPr>
        <w:t>Risiko:</w:t>
      </w:r>
    </w:p>
    <w:p w14:paraId="02E450F3" w14:textId="77777777" w:rsidR="007E245A" w:rsidRDefault="007E245A" w:rsidP="007E245A">
      <w:pPr>
        <w:pStyle w:val="NormalWeb"/>
        <w:numPr>
          <w:ilvl w:val="0"/>
          <w:numId w:val="17"/>
        </w:numPr>
      </w:pPr>
      <w:r>
        <w:t>Persaingan harga dengan penjual lain</w:t>
      </w:r>
    </w:p>
    <w:p w14:paraId="0C021EFF" w14:textId="77777777" w:rsidR="007E245A" w:rsidRDefault="007E245A" w:rsidP="007E245A">
      <w:pPr>
        <w:pStyle w:val="NormalWeb"/>
        <w:numPr>
          <w:ilvl w:val="0"/>
          <w:numId w:val="17"/>
        </w:numPr>
      </w:pPr>
      <w:r>
        <w:t>Stok habis atau lambat diterima</w:t>
      </w:r>
    </w:p>
    <w:p w14:paraId="486BD044" w14:textId="77777777" w:rsidR="007E245A" w:rsidRDefault="007E245A" w:rsidP="007E245A">
      <w:pPr>
        <w:pStyle w:val="NormalWeb"/>
        <w:numPr>
          <w:ilvl w:val="0"/>
          <w:numId w:val="17"/>
        </w:numPr>
      </w:pPr>
      <w:r>
        <w:t>Perubahan permintaan pelanggan</w:t>
      </w:r>
    </w:p>
    <w:p w14:paraId="6B2190F1" w14:textId="77777777" w:rsidR="007E245A" w:rsidRDefault="007E245A" w:rsidP="007E245A">
      <w:pPr>
        <w:pStyle w:val="NormalWeb"/>
      </w:pPr>
      <w:r>
        <w:rPr>
          <w:rStyle w:val="Strong"/>
        </w:rPr>
        <w:t>Langkah Kawalan:</w:t>
      </w:r>
    </w:p>
    <w:p w14:paraId="01C24CB7" w14:textId="77777777" w:rsidR="007E245A" w:rsidRDefault="007E245A" w:rsidP="007E245A">
      <w:pPr>
        <w:pStyle w:val="NormalWeb"/>
        <w:numPr>
          <w:ilvl w:val="0"/>
          <w:numId w:val="18"/>
        </w:numPr>
      </w:pPr>
      <w:r>
        <w:t>Mengurus stok dengan baik dan mengutamakan pembekal yang boleh dipercayai</w:t>
      </w:r>
    </w:p>
    <w:p w14:paraId="1605AFF8" w14:textId="77777777" w:rsidR="007E245A" w:rsidRDefault="007E245A" w:rsidP="007E245A">
      <w:pPr>
        <w:pStyle w:val="NormalWeb"/>
        <w:numPr>
          <w:ilvl w:val="0"/>
          <w:numId w:val="18"/>
        </w:numPr>
      </w:pPr>
      <w:r>
        <w:t>Menawarkan promosi untuk menarik pelanggan baru</w:t>
      </w:r>
    </w:p>
    <w:p w14:paraId="733C8C5E" w14:textId="77777777" w:rsidR="007E245A" w:rsidRDefault="007E245A" w:rsidP="007E245A">
      <w:pPr>
        <w:pStyle w:val="NormalWeb"/>
        <w:numPr>
          <w:ilvl w:val="0"/>
          <w:numId w:val="18"/>
        </w:numPr>
      </w:pPr>
      <w:r>
        <w:t>Mengumpul maklum balas pelanggan untuk mengekalkan kepuasan</w:t>
      </w:r>
    </w:p>
    <w:p w14:paraId="3108FFEC" w14:textId="28852965" w:rsidR="00957067" w:rsidRPr="00FB4334" w:rsidRDefault="006A6CC1" w:rsidP="00957067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/>
        </w:rPr>
        <w:br/>
      </w:r>
      <w:r w:rsidR="00957067">
        <w:rPr>
          <w:rFonts w:asciiTheme="minorBidi" w:hAnsiTheme="minorBidi" w:cstheme="minorBidi"/>
          <w:sz w:val="22"/>
          <w:szCs w:val="22"/>
        </w:rPr>
        <w:t>10 PENUTUP</w:t>
      </w:r>
    </w:p>
    <w:p w14:paraId="0974D10F" w14:textId="1C58C49F" w:rsidR="007E245A" w:rsidRDefault="007E245A" w:rsidP="007E245A">
      <w:pPr>
        <w:pStyle w:val="NormalWeb"/>
        <w:numPr>
          <w:ilvl w:val="0"/>
          <w:numId w:val="19"/>
        </w:numPr>
      </w:pPr>
      <w:r>
        <w:t xml:space="preserve">Membuka </w:t>
      </w:r>
      <w:r>
        <w:rPr>
          <w:rStyle w:val="Strong"/>
        </w:rPr>
        <w:t>cawangan baru</w:t>
      </w:r>
      <w:r>
        <w:t xml:space="preserve"> di kawasan perumahan padat dan berhampiran pasar raya.</w:t>
      </w:r>
    </w:p>
    <w:p w14:paraId="6184DD60" w14:textId="77777777" w:rsidR="007E245A" w:rsidRDefault="007E245A" w:rsidP="007E245A">
      <w:pPr>
        <w:pStyle w:val="NormalWeb"/>
        <w:numPr>
          <w:ilvl w:val="0"/>
          <w:numId w:val="19"/>
        </w:numPr>
      </w:pPr>
      <w:r>
        <w:t xml:space="preserve">Memperluas </w:t>
      </w:r>
      <w:r>
        <w:rPr>
          <w:rStyle w:val="Strong"/>
        </w:rPr>
        <w:t>variasi produk bayi</w:t>
      </w:r>
      <w:r>
        <w:t xml:space="preserve"> lain seperti tisu basah dan lampin kain.</w:t>
      </w:r>
    </w:p>
    <w:p w14:paraId="412D9D2B" w14:textId="77777777" w:rsidR="007E245A" w:rsidRDefault="007E245A" w:rsidP="007E245A">
      <w:pPr>
        <w:pStyle w:val="NormalWeb"/>
        <w:numPr>
          <w:ilvl w:val="0"/>
          <w:numId w:val="19"/>
        </w:numPr>
      </w:pPr>
      <w:r>
        <w:t xml:space="preserve">Menguatkan </w:t>
      </w:r>
      <w:r>
        <w:rPr>
          <w:rStyle w:val="Strong"/>
        </w:rPr>
        <w:t>pemasaran digital</w:t>
      </w:r>
      <w:r>
        <w:t xml:space="preserve"> untuk meningkatkan jualan dan pelanggan tetap.</w:t>
      </w:r>
    </w:p>
    <w:p w14:paraId="753F7259" w14:textId="0DF346AD" w:rsidR="00957067" w:rsidRPr="00A874E8" w:rsidRDefault="00957067" w:rsidP="00957067">
      <w:pPr>
        <w:spacing w:after="0" w:line="360" w:lineRule="auto"/>
        <w:jc w:val="both"/>
        <w:rPr>
          <w:rFonts w:asciiTheme="minorBidi" w:hAnsiTheme="minorBidi"/>
        </w:rPr>
      </w:pPr>
    </w:p>
    <w:sectPr w:rsidR="00957067" w:rsidRPr="00A874E8" w:rsidSect="009A6179">
      <w:headerReference w:type="default" r:id="rId11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6EA8" w14:textId="77777777" w:rsidR="00582096" w:rsidRDefault="00582096" w:rsidP="009A6179">
      <w:pPr>
        <w:spacing w:after="0" w:line="240" w:lineRule="auto"/>
      </w:pPr>
      <w:r>
        <w:separator/>
      </w:r>
    </w:p>
  </w:endnote>
  <w:endnote w:type="continuationSeparator" w:id="0">
    <w:p w14:paraId="12832B46" w14:textId="77777777" w:rsidR="00582096" w:rsidRDefault="00582096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BCFE2" w14:textId="77777777" w:rsidR="00582096" w:rsidRDefault="00582096" w:rsidP="009A6179">
      <w:pPr>
        <w:spacing w:after="0" w:line="240" w:lineRule="auto"/>
      </w:pPr>
      <w:r>
        <w:separator/>
      </w:r>
    </w:p>
  </w:footnote>
  <w:footnote w:type="continuationSeparator" w:id="0">
    <w:p w14:paraId="5397BB6C" w14:textId="77777777" w:rsidR="00582096" w:rsidRDefault="00582096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544A" w14:textId="4A6A4EB7" w:rsidR="009A6179" w:rsidRDefault="009A6179">
    <w:pPr>
      <w:pStyle w:val="Header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2859AE"/>
    <w:multiLevelType w:val="multilevel"/>
    <w:tmpl w:val="767A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CB0A74"/>
    <w:multiLevelType w:val="multilevel"/>
    <w:tmpl w:val="504E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D4EE6"/>
    <w:multiLevelType w:val="multilevel"/>
    <w:tmpl w:val="3AE2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A57F7"/>
    <w:multiLevelType w:val="multilevel"/>
    <w:tmpl w:val="B4B6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2642D"/>
    <w:multiLevelType w:val="multilevel"/>
    <w:tmpl w:val="D10A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3"/>
  </w:num>
  <w:num w:numId="12">
    <w:abstractNumId w:val="16"/>
  </w:num>
  <w:num w:numId="13">
    <w:abstractNumId w:val="17"/>
  </w:num>
  <w:num w:numId="14">
    <w:abstractNumId w:val="11"/>
  </w:num>
  <w:num w:numId="15">
    <w:abstractNumId w:val="9"/>
  </w:num>
  <w:num w:numId="16">
    <w:abstractNumId w:val="10"/>
  </w:num>
  <w:num w:numId="17">
    <w:abstractNumId w:val="18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34616"/>
    <w:rsid w:val="0006063C"/>
    <w:rsid w:val="000610B3"/>
    <w:rsid w:val="00092C2A"/>
    <w:rsid w:val="000E57D3"/>
    <w:rsid w:val="0015074B"/>
    <w:rsid w:val="00171AA4"/>
    <w:rsid w:val="0029639D"/>
    <w:rsid w:val="00317CF9"/>
    <w:rsid w:val="00326F90"/>
    <w:rsid w:val="00377F19"/>
    <w:rsid w:val="003A73BB"/>
    <w:rsid w:val="00582096"/>
    <w:rsid w:val="005B60E3"/>
    <w:rsid w:val="005C414D"/>
    <w:rsid w:val="006A6CC1"/>
    <w:rsid w:val="006C2882"/>
    <w:rsid w:val="00792F44"/>
    <w:rsid w:val="007D084E"/>
    <w:rsid w:val="007E245A"/>
    <w:rsid w:val="008556CA"/>
    <w:rsid w:val="00946AF0"/>
    <w:rsid w:val="00957067"/>
    <w:rsid w:val="009A6179"/>
    <w:rsid w:val="00A874E8"/>
    <w:rsid w:val="00AA0306"/>
    <w:rsid w:val="00AA1D8D"/>
    <w:rsid w:val="00B47730"/>
    <w:rsid w:val="00BC309B"/>
    <w:rsid w:val="00C22075"/>
    <w:rsid w:val="00C27DCC"/>
    <w:rsid w:val="00CB0664"/>
    <w:rsid w:val="00CD78C8"/>
    <w:rsid w:val="00D2021C"/>
    <w:rsid w:val="00E6776C"/>
    <w:rsid w:val="00EB653E"/>
    <w:rsid w:val="00F12474"/>
    <w:rsid w:val="00FB43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14</cp:revision>
  <dcterms:created xsi:type="dcterms:W3CDTF">2026-01-21T08:20:00Z</dcterms:created>
  <dcterms:modified xsi:type="dcterms:W3CDTF">2026-02-02T13:24:00Z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