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0480E" w14:textId="570AEEED" w:rsidR="009A6179" w:rsidRDefault="009A6179" w:rsidP="00E6776C">
      <w:pPr>
        <w:pStyle w:val="Tajuk1"/>
        <w:jc w:val="center"/>
        <w:rPr>
          <w:rFonts w:asciiTheme="minorBidi" w:hAnsiTheme="minorBidi" w:cstheme="minorBidi"/>
          <w:color w:val="auto"/>
          <w:sz w:val="52"/>
          <w:szCs w:val="52"/>
        </w:rPr>
      </w:pPr>
    </w:p>
    <w:p w14:paraId="2A57FE11" w14:textId="77777777" w:rsidR="009A6179" w:rsidRPr="009A6179" w:rsidRDefault="009A6179" w:rsidP="009A6179"/>
    <w:p w14:paraId="6C090F9C" w14:textId="77777777" w:rsidR="009A6179" w:rsidRDefault="009A6179" w:rsidP="009A6179">
      <w:pPr>
        <w:jc w:val="center"/>
        <w:rPr>
          <w:rFonts w:asciiTheme="minorBidi" w:hAnsiTheme="minorBidi"/>
          <w:b/>
          <w:sz w:val="52"/>
        </w:rPr>
      </w:pPr>
      <w:r w:rsidRPr="00E6776C">
        <w:rPr>
          <w:rFonts w:asciiTheme="minorBidi" w:hAnsiTheme="minorBidi"/>
          <w:b/>
          <w:sz w:val="52"/>
        </w:rPr>
        <w:t>RANCANGAN PERNIAGAAN</w:t>
      </w:r>
    </w:p>
    <w:p w14:paraId="32A8BB4D" w14:textId="77777777" w:rsidR="009A6179" w:rsidRPr="00E6776C" w:rsidRDefault="009A6179" w:rsidP="009A6179">
      <w:pPr>
        <w:spacing w:after="0"/>
        <w:jc w:val="center"/>
        <w:rPr>
          <w:rFonts w:asciiTheme="minorBidi" w:hAnsiTheme="minorBidi"/>
        </w:rPr>
      </w:pPr>
      <w:r>
        <w:rPr>
          <w:noProof/>
        </w:rPr>
        <w:drawing>
          <wp:inline distT="0" distB="0" distL="0" distR="0" wp14:anchorId="6ABA7B7B" wp14:editId="0F20065D">
            <wp:extent cx="2514659" cy="838200"/>
            <wp:effectExtent l="0" t="0" r="0" b="0"/>
            <wp:docPr id="1" name="Picture 1" descr="https://tse3.mm.bing.net/th/id/OIP.GE251Yp9na2aawj_lJiRPQHaBr?pid=Api&amp;P=0&amp;h=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se3.mm.bing.net/th/id/OIP.GE251Yp9na2aawj_lJiRPQHaBr?pid=Api&amp;P=0&amp;h=2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569" cy="85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5AA0C7BE" wp14:editId="651BB96F">
            <wp:extent cx="2449744" cy="861060"/>
            <wp:effectExtent l="0" t="0" r="8255" b="0"/>
            <wp:docPr id="3" name="Picture 3" descr="https://tse1.mm.bing.net/th/id/OIP.pDJYAAu_FcDx2YNfyVt3GwHaDJ?pid=Api&amp;P=0&amp;h=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se1.mm.bing.net/th/id/OIP.pDJYAAu_FcDx2YNfyVt3GwHaDJ?pid=Api&amp;P=0&amp;h=2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372" cy="8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53E1E0" w14:textId="422ED810" w:rsidR="00C27DCC" w:rsidRPr="00C27DCC" w:rsidRDefault="009A6179" w:rsidP="00C27DCC">
      <w:pPr>
        <w:spacing w:before="120"/>
        <w:jc w:val="center"/>
        <w:rPr>
          <w:rFonts w:asciiTheme="minorBidi" w:hAnsiTheme="minorBidi"/>
          <w:b/>
          <w:bCs/>
          <w:sz w:val="28"/>
        </w:rPr>
      </w:pPr>
      <w:r w:rsidRPr="000B1694">
        <w:rPr>
          <w:rFonts w:asciiTheme="minorBidi" w:hAnsiTheme="minorBidi"/>
          <w:b/>
          <w:bCs/>
          <w:noProof/>
          <w:sz w:val="28"/>
        </w:rPr>
        <w:drawing>
          <wp:inline distT="0" distB="0" distL="0" distR="0" wp14:anchorId="1A23C823" wp14:editId="69C1B6E3">
            <wp:extent cx="2453640" cy="358140"/>
            <wp:effectExtent l="0" t="0" r="381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24193"/>
                    <a:stretch/>
                  </pic:blipFill>
                  <pic:spPr bwMode="auto">
                    <a:xfrm>
                      <a:off x="0" y="0"/>
                      <a:ext cx="2453853" cy="3581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AF1E07" w14:textId="77777777" w:rsidR="009A6179" w:rsidRDefault="009A6179" w:rsidP="00317CF9">
      <w:pPr>
        <w:jc w:val="center"/>
        <w:rPr>
          <w:rFonts w:asciiTheme="minorBidi" w:hAnsiTheme="minorBidi"/>
          <w:sz w:val="24"/>
          <w:szCs w:val="24"/>
        </w:rPr>
      </w:pPr>
    </w:p>
    <w:p w14:paraId="6CA5870B" w14:textId="22309719" w:rsidR="006C2882" w:rsidRPr="006C2882" w:rsidRDefault="00D2021C" w:rsidP="00317CF9">
      <w:pPr>
        <w:jc w:val="center"/>
        <w:rPr>
          <w:rFonts w:asciiTheme="minorBidi" w:hAnsiTheme="minorBidi"/>
          <w:sz w:val="24"/>
          <w:szCs w:val="24"/>
        </w:rPr>
      </w:pPr>
      <w:r w:rsidRPr="006C2882">
        <w:rPr>
          <w:rFonts w:asciiTheme="minorBidi" w:hAnsiTheme="minorBidi"/>
          <w:sz w:val="24"/>
          <w:szCs w:val="24"/>
        </w:rPr>
        <w:t>NAMA PERNIAGAAN:</w:t>
      </w:r>
    </w:p>
    <w:p w14:paraId="44504E86" w14:textId="77777777" w:rsidR="00E76264" w:rsidRDefault="00627C92" w:rsidP="00317CF9">
      <w:pPr>
        <w:jc w:val="center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BADARIAH BINTI</w:t>
      </w:r>
      <w:r w:rsidR="00E76264">
        <w:rPr>
          <w:rFonts w:asciiTheme="minorBidi" w:hAnsiTheme="minorBidi"/>
          <w:b/>
          <w:bCs/>
          <w:sz w:val="24"/>
          <w:szCs w:val="24"/>
        </w:rPr>
        <w:t xml:space="preserve"> ISMAIL </w:t>
      </w:r>
    </w:p>
    <w:p w14:paraId="55E5AB45" w14:textId="501EAFEF" w:rsidR="006C2882" w:rsidRDefault="00D2021C" w:rsidP="00317CF9">
      <w:pPr>
        <w:jc w:val="center"/>
        <w:rPr>
          <w:rFonts w:asciiTheme="minorBidi" w:hAnsiTheme="minorBidi"/>
          <w:sz w:val="24"/>
          <w:szCs w:val="24"/>
        </w:rPr>
      </w:pPr>
      <w:r w:rsidRPr="006C2882">
        <w:rPr>
          <w:rFonts w:asciiTheme="minorBidi" w:hAnsiTheme="minorBidi"/>
          <w:sz w:val="24"/>
          <w:szCs w:val="24"/>
        </w:rPr>
        <w:br/>
        <w:t>BIDANG PERNIAGAAN:</w:t>
      </w:r>
    </w:p>
    <w:p w14:paraId="76148ABF" w14:textId="0085491A" w:rsidR="00E76264" w:rsidRPr="00DE6231" w:rsidRDefault="00DE6231" w:rsidP="00317CF9">
      <w:pPr>
        <w:jc w:val="center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 xml:space="preserve">KIOSK AYAM GORENG </w:t>
      </w:r>
    </w:p>
    <w:p w14:paraId="57E54A7E" w14:textId="34E447C9" w:rsidR="006C2882" w:rsidRPr="006C2882" w:rsidRDefault="00D2021C" w:rsidP="00317CF9">
      <w:pPr>
        <w:jc w:val="center"/>
        <w:rPr>
          <w:rFonts w:asciiTheme="minorBidi" w:hAnsiTheme="minorBidi"/>
          <w:sz w:val="24"/>
          <w:szCs w:val="24"/>
        </w:rPr>
      </w:pPr>
      <w:r w:rsidRPr="006C2882">
        <w:rPr>
          <w:rFonts w:asciiTheme="minorBidi" w:hAnsiTheme="minorBidi"/>
          <w:b/>
          <w:bCs/>
          <w:sz w:val="24"/>
          <w:szCs w:val="24"/>
        </w:rPr>
        <w:br/>
      </w:r>
      <w:r w:rsidRPr="006C2882">
        <w:rPr>
          <w:rFonts w:asciiTheme="minorBidi" w:hAnsiTheme="minorBidi"/>
          <w:sz w:val="24"/>
          <w:szCs w:val="24"/>
        </w:rPr>
        <w:t>NAMA PEMILIK:</w:t>
      </w:r>
    </w:p>
    <w:p w14:paraId="46A47299" w14:textId="77777777" w:rsidR="000C12E1" w:rsidRDefault="00F63234" w:rsidP="00317CF9">
      <w:pPr>
        <w:jc w:val="center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BADARIAH BINTI ISMAIL</w:t>
      </w:r>
      <w:r>
        <w:rPr>
          <w:rFonts w:asciiTheme="minorBidi" w:hAnsiTheme="minorBidi"/>
          <w:sz w:val="24"/>
          <w:szCs w:val="24"/>
        </w:rPr>
        <w:t xml:space="preserve"> </w:t>
      </w:r>
    </w:p>
    <w:p w14:paraId="33FF96A4" w14:textId="7EA62348" w:rsidR="006C2882" w:rsidRPr="006C2882" w:rsidRDefault="00D2021C" w:rsidP="00317CF9">
      <w:pPr>
        <w:jc w:val="center"/>
        <w:rPr>
          <w:rFonts w:asciiTheme="minorBidi" w:hAnsiTheme="minorBidi"/>
          <w:sz w:val="24"/>
          <w:szCs w:val="24"/>
        </w:rPr>
      </w:pPr>
      <w:r w:rsidRPr="006C2882">
        <w:rPr>
          <w:rFonts w:asciiTheme="minorBidi" w:hAnsiTheme="minorBidi"/>
          <w:sz w:val="24"/>
          <w:szCs w:val="24"/>
        </w:rPr>
        <w:br/>
        <w:t>NO. KAD PENGENALAN:</w:t>
      </w:r>
    </w:p>
    <w:p w14:paraId="6150697D" w14:textId="476B4E3D" w:rsidR="00E6776C" w:rsidRPr="006C2882" w:rsidRDefault="000C12E1" w:rsidP="00317CF9">
      <w:pPr>
        <w:jc w:val="center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830620-01-5354</w:t>
      </w:r>
      <w:r w:rsidR="00D2021C" w:rsidRPr="006C2882">
        <w:rPr>
          <w:rFonts w:asciiTheme="minorBidi" w:hAnsiTheme="minorBidi"/>
          <w:b/>
          <w:bCs/>
          <w:sz w:val="24"/>
          <w:szCs w:val="24"/>
        </w:rPr>
        <w:br/>
      </w:r>
    </w:p>
    <w:p w14:paraId="06FA72FE" w14:textId="0364A9AC" w:rsidR="006C2882" w:rsidRDefault="00D2021C" w:rsidP="00317CF9">
      <w:pPr>
        <w:jc w:val="center"/>
        <w:rPr>
          <w:rFonts w:asciiTheme="minorBidi" w:hAnsiTheme="minorBidi"/>
          <w:sz w:val="24"/>
          <w:szCs w:val="24"/>
        </w:rPr>
      </w:pPr>
      <w:r w:rsidRPr="006C2882">
        <w:rPr>
          <w:rFonts w:asciiTheme="minorBidi" w:hAnsiTheme="minorBidi"/>
          <w:sz w:val="24"/>
          <w:szCs w:val="24"/>
        </w:rPr>
        <w:t xml:space="preserve">ALAMAT OPERASI: </w:t>
      </w:r>
    </w:p>
    <w:p w14:paraId="3DDDA80C" w14:textId="11F2F495" w:rsidR="006C2882" w:rsidRPr="006C2882" w:rsidRDefault="003B311D" w:rsidP="00317CF9">
      <w:pPr>
        <w:jc w:val="center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 xml:space="preserve">KIOSK MAJLIS DAERAH ROMPIN </w:t>
      </w:r>
      <w:r w:rsidR="00141137">
        <w:rPr>
          <w:rFonts w:asciiTheme="minorBidi" w:hAnsiTheme="minorBidi"/>
          <w:b/>
          <w:bCs/>
          <w:sz w:val="24"/>
          <w:szCs w:val="24"/>
        </w:rPr>
        <w:t xml:space="preserve">NO44 KAMPUNG SEMBAYAN 26800 KUALA ROMPIN ,PAHANG </w:t>
      </w:r>
    </w:p>
    <w:p w14:paraId="40180113" w14:textId="398DB59A" w:rsidR="00317CF9" w:rsidRDefault="00D2021C" w:rsidP="00C27DCC">
      <w:pPr>
        <w:jc w:val="center"/>
        <w:rPr>
          <w:rFonts w:asciiTheme="minorBidi" w:hAnsiTheme="minorBidi"/>
          <w:sz w:val="24"/>
          <w:szCs w:val="24"/>
        </w:rPr>
      </w:pPr>
      <w:r w:rsidRPr="006C2882">
        <w:rPr>
          <w:rFonts w:asciiTheme="minorBidi" w:hAnsiTheme="minorBidi"/>
          <w:sz w:val="24"/>
          <w:szCs w:val="24"/>
        </w:rPr>
        <w:t xml:space="preserve">TARIKH: </w:t>
      </w:r>
    </w:p>
    <w:p w14:paraId="5AD83D3C" w14:textId="6090CAE2" w:rsidR="009A6179" w:rsidRDefault="00162723" w:rsidP="00141137">
      <w:pPr>
        <w:jc w:val="center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01 Februari</w:t>
      </w:r>
      <w:r w:rsidR="00141137">
        <w:rPr>
          <w:rFonts w:asciiTheme="minorBidi" w:hAnsiTheme="minorBidi"/>
          <w:b/>
          <w:bCs/>
          <w:sz w:val="24"/>
          <w:szCs w:val="24"/>
        </w:rPr>
        <w:t xml:space="preserve"> 2026</w:t>
      </w:r>
    </w:p>
    <w:p w14:paraId="0824B01B" w14:textId="0284A373" w:rsidR="006C2882" w:rsidRPr="009A6179" w:rsidRDefault="009A6179" w:rsidP="009A6179">
      <w:pPr>
        <w:tabs>
          <w:tab w:val="left" w:pos="3456"/>
        </w:tabs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ab/>
      </w:r>
    </w:p>
    <w:p w14:paraId="77D8E755" w14:textId="25BBABA8" w:rsidR="006C2882" w:rsidRDefault="006C2882" w:rsidP="006C2882">
      <w:pPr>
        <w:jc w:val="center"/>
      </w:pPr>
    </w:p>
    <w:p w14:paraId="30473583" w14:textId="77777777" w:rsidR="005B60E3" w:rsidRPr="00FB4334" w:rsidRDefault="006A6CC1">
      <w:pPr>
        <w:pStyle w:val="Tajuk2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1. MAKLUMAT PERNIAGAAN</w:t>
      </w:r>
    </w:p>
    <w:tbl>
      <w:tblPr>
        <w:tblStyle w:val="GridJadual"/>
        <w:tblW w:w="9270" w:type="dxa"/>
        <w:tblInd w:w="108" w:type="dxa"/>
        <w:tblLook w:val="04A0" w:firstRow="1" w:lastRow="0" w:firstColumn="1" w:lastColumn="0" w:noHBand="0" w:noVBand="1"/>
      </w:tblPr>
      <w:tblGrid>
        <w:gridCol w:w="3577"/>
        <w:gridCol w:w="5693"/>
      </w:tblGrid>
      <w:tr w:rsidR="005B60E3" w:rsidRPr="00FB4334" w14:paraId="02DF71C6" w14:textId="77777777" w:rsidTr="006C2882">
        <w:tc>
          <w:tcPr>
            <w:tcW w:w="3577" w:type="dxa"/>
          </w:tcPr>
          <w:p w14:paraId="36DCB696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 xml:space="preserve">Nama </w:t>
            </w:r>
            <w:proofErr w:type="spellStart"/>
            <w:r w:rsidRPr="00FB4334">
              <w:rPr>
                <w:rFonts w:asciiTheme="minorBidi" w:hAnsiTheme="minorBidi"/>
              </w:rPr>
              <w:t>Perniagaan</w:t>
            </w:r>
            <w:proofErr w:type="spellEnd"/>
          </w:p>
        </w:tc>
        <w:tc>
          <w:tcPr>
            <w:tcW w:w="5693" w:type="dxa"/>
          </w:tcPr>
          <w:p w14:paraId="4C5563B8" w14:textId="0298F21F" w:rsidR="005B60E3" w:rsidRPr="006C2882" w:rsidRDefault="00141137" w:rsidP="00FB433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Badariah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binti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ismail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</w:p>
        </w:tc>
      </w:tr>
      <w:tr w:rsidR="005B60E3" w:rsidRPr="00FB4334" w14:paraId="33B2E324" w14:textId="77777777" w:rsidTr="006C2882">
        <w:tc>
          <w:tcPr>
            <w:tcW w:w="3577" w:type="dxa"/>
          </w:tcPr>
          <w:p w14:paraId="511C69EF" w14:textId="7CE1D651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 w:rsidRPr="00FB4334">
              <w:rPr>
                <w:rFonts w:asciiTheme="minorBidi" w:hAnsiTheme="minorBidi"/>
              </w:rPr>
              <w:t>Jenis</w:t>
            </w:r>
            <w:proofErr w:type="spellEnd"/>
            <w:r w:rsidRPr="00FB4334">
              <w:rPr>
                <w:rFonts w:asciiTheme="minorBidi" w:hAnsiTheme="minorBidi"/>
              </w:rPr>
              <w:t xml:space="preserve"> </w:t>
            </w:r>
            <w:proofErr w:type="spellStart"/>
            <w:r w:rsidRPr="00FB4334">
              <w:rPr>
                <w:rFonts w:asciiTheme="minorBidi" w:hAnsiTheme="minorBidi"/>
              </w:rPr>
              <w:t>Perniagaan</w:t>
            </w:r>
            <w:proofErr w:type="spellEnd"/>
          </w:p>
        </w:tc>
        <w:tc>
          <w:tcPr>
            <w:tcW w:w="5693" w:type="dxa"/>
          </w:tcPr>
          <w:p w14:paraId="4A18C7B9" w14:textId="0B080F43" w:rsidR="005B60E3" w:rsidRPr="006C2882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 w:rsidRPr="006C2882">
              <w:rPr>
                <w:rFonts w:asciiTheme="minorBidi" w:hAnsiTheme="minorBidi"/>
              </w:rPr>
              <w:t>Pemilikan</w:t>
            </w:r>
            <w:proofErr w:type="spellEnd"/>
            <w:r w:rsidRPr="006C2882">
              <w:rPr>
                <w:rFonts w:asciiTheme="minorBidi" w:hAnsiTheme="minorBidi"/>
              </w:rPr>
              <w:t xml:space="preserve"> Tunggal</w:t>
            </w:r>
          </w:p>
        </w:tc>
      </w:tr>
      <w:tr w:rsidR="005B60E3" w:rsidRPr="00FB4334" w14:paraId="0A4E3FB3" w14:textId="77777777" w:rsidTr="006C2882">
        <w:tc>
          <w:tcPr>
            <w:tcW w:w="3577" w:type="dxa"/>
          </w:tcPr>
          <w:p w14:paraId="70C0BB3C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Bidang Perniagaan</w:t>
            </w:r>
          </w:p>
        </w:tc>
        <w:tc>
          <w:tcPr>
            <w:tcW w:w="5693" w:type="dxa"/>
          </w:tcPr>
          <w:p w14:paraId="2CDBE0DD" w14:textId="437AF558" w:rsidR="005B60E3" w:rsidRPr="006C2882" w:rsidRDefault="001F04E1" w:rsidP="00FB433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Makanan</w:t>
            </w:r>
            <w:proofErr w:type="spellEnd"/>
            <w:r>
              <w:rPr>
                <w:rFonts w:asciiTheme="minorBidi" w:hAnsiTheme="minorBidi"/>
              </w:rPr>
              <w:t xml:space="preserve"> dan </w:t>
            </w:r>
            <w:proofErr w:type="spellStart"/>
            <w:r>
              <w:rPr>
                <w:rFonts w:asciiTheme="minorBidi" w:hAnsiTheme="minorBidi"/>
              </w:rPr>
              <w:t>minuman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</w:p>
        </w:tc>
      </w:tr>
      <w:tr w:rsidR="005B60E3" w:rsidRPr="00FB4334" w14:paraId="2DBFD233" w14:textId="77777777" w:rsidTr="006C2882">
        <w:tc>
          <w:tcPr>
            <w:tcW w:w="3577" w:type="dxa"/>
          </w:tcPr>
          <w:p w14:paraId="76EE7F74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Alamat Operasi</w:t>
            </w:r>
          </w:p>
        </w:tc>
        <w:tc>
          <w:tcPr>
            <w:tcW w:w="5693" w:type="dxa"/>
          </w:tcPr>
          <w:p w14:paraId="541BD1A8" w14:textId="77777777" w:rsidR="00D3678D" w:rsidRDefault="00D3678D" w:rsidP="009A16E4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1C18FE8B" w14:textId="14852CFE" w:rsidR="001F04E1" w:rsidRPr="001F04E1" w:rsidRDefault="001F04E1" w:rsidP="009A16E4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1F04E1">
              <w:rPr>
                <w:rFonts w:asciiTheme="minorBidi" w:hAnsiTheme="minorBidi"/>
                <w:sz w:val="24"/>
                <w:szCs w:val="24"/>
              </w:rPr>
              <w:t xml:space="preserve">KIOSK MAJLIS DAERAH ROMPIN NO44 KAMPUNG SEMBAYAN 26800 KUALA ROMPIN ,PAHANG </w:t>
            </w:r>
          </w:p>
          <w:p w14:paraId="369C85A5" w14:textId="1869D19E" w:rsidR="005B60E3" w:rsidRPr="001F04E1" w:rsidRDefault="005B60E3" w:rsidP="00FB4334">
            <w:pPr>
              <w:spacing w:before="120" w:after="120"/>
              <w:rPr>
                <w:rFonts w:asciiTheme="minorBidi" w:hAnsiTheme="minorBidi"/>
              </w:rPr>
            </w:pPr>
          </w:p>
        </w:tc>
      </w:tr>
      <w:tr w:rsidR="005B60E3" w:rsidRPr="00FB4334" w14:paraId="64934138" w14:textId="77777777" w:rsidTr="006C2882">
        <w:tc>
          <w:tcPr>
            <w:tcW w:w="3577" w:type="dxa"/>
          </w:tcPr>
          <w:p w14:paraId="32EFBE67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Tarikh Mula Operasi</w:t>
            </w:r>
          </w:p>
        </w:tc>
        <w:tc>
          <w:tcPr>
            <w:tcW w:w="5693" w:type="dxa"/>
          </w:tcPr>
          <w:p w14:paraId="391D12D3" w14:textId="77777777" w:rsidR="00F90754" w:rsidRDefault="00F90754" w:rsidP="009A16E4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0BCB220B" w14:textId="4CC74F0F" w:rsidR="001F04E1" w:rsidRPr="001F04E1" w:rsidRDefault="001F04E1" w:rsidP="009A16E4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1F04E1">
              <w:rPr>
                <w:rFonts w:asciiTheme="minorBidi" w:hAnsiTheme="minorBidi"/>
                <w:sz w:val="24"/>
                <w:szCs w:val="24"/>
              </w:rPr>
              <w:t>04 MARCH 202</w:t>
            </w:r>
            <w:r w:rsidR="00EB32A5">
              <w:rPr>
                <w:rFonts w:asciiTheme="minorBidi" w:hAnsiTheme="minorBidi"/>
                <w:sz w:val="24"/>
                <w:szCs w:val="24"/>
              </w:rPr>
              <w:t>0</w:t>
            </w:r>
          </w:p>
          <w:p w14:paraId="32684106" w14:textId="010C0967" w:rsidR="005B60E3" w:rsidRPr="001F04E1" w:rsidRDefault="005B60E3" w:rsidP="00FB4334">
            <w:pPr>
              <w:spacing w:before="120" w:after="120"/>
              <w:rPr>
                <w:rFonts w:asciiTheme="minorBidi" w:hAnsiTheme="minorBidi"/>
              </w:rPr>
            </w:pPr>
          </w:p>
        </w:tc>
      </w:tr>
      <w:tr w:rsidR="005B60E3" w:rsidRPr="00FB4334" w14:paraId="0D40B97A" w14:textId="77777777" w:rsidTr="006C2882">
        <w:tc>
          <w:tcPr>
            <w:tcW w:w="3577" w:type="dxa"/>
          </w:tcPr>
          <w:p w14:paraId="0039EA79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No. Pendaftaran (SSM)</w:t>
            </w:r>
          </w:p>
        </w:tc>
        <w:tc>
          <w:tcPr>
            <w:tcW w:w="5693" w:type="dxa"/>
          </w:tcPr>
          <w:p w14:paraId="48E4D15D" w14:textId="5358E63A" w:rsidR="005B60E3" w:rsidRPr="006C2882" w:rsidRDefault="0098447A" w:rsidP="00FB4334">
            <w:pPr>
              <w:spacing w:before="120" w:after="12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202003068997 (CA </w:t>
            </w:r>
            <w:r w:rsidR="00D3678D">
              <w:rPr>
                <w:rFonts w:asciiTheme="minorBidi" w:hAnsiTheme="minorBidi"/>
              </w:rPr>
              <w:t>0297919-X)</w:t>
            </w:r>
          </w:p>
        </w:tc>
      </w:tr>
      <w:tr w:rsidR="005B60E3" w:rsidRPr="00FB4334" w14:paraId="5F211F70" w14:textId="77777777" w:rsidTr="006C2882">
        <w:tc>
          <w:tcPr>
            <w:tcW w:w="3577" w:type="dxa"/>
          </w:tcPr>
          <w:p w14:paraId="07183346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Nama Pemilik / Rakan Kongsi</w:t>
            </w:r>
          </w:p>
        </w:tc>
        <w:tc>
          <w:tcPr>
            <w:tcW w:w="5693" w:type="dxa"/>
          </w:tcPr>
          <w:p w14:paraId="4673AF83" w14:textId="41090A47" w:rsidR="005B60E3" w:rsidRPr="006C2882" w:rsidRDefault="00F90754" w:rsidP="00FB433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Badariah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binti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ismail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</w:p>
        </w:tc>
      </w:tr>
    </w:tbl>
    <w:p w14:paraId="773B22B0" w14:textId="739AB32D" w:rsidR="00FB4334" w:rsidRPr="003A73BB" w:rsidRDefault="00FB4334" w:rsidP="003A73BB">
      <w:pPr>
        <w:pStyle w:val="Tajuk2"/>
        <w:spacing w:before="0"/>
        <w:rPr>
          <w:rFonts w:asciiTheme="minorBidi" w:hAnsiTheme="minorBidi" w:cstheme="minorBidi"/>
          <w:sz w:val="16"/>
          <w:szCs w:val="16"/>
        </w:rPr>
      </w:pPr>
    </w:p>
    <w:p w14:paraId="14BFE647" w14:textId="2A288ACF" w:rsidR="005B60E3" w:rsidRDefault="006A6CC1">
      <w:pPr>
        <w:pStyle w:val="Tajuk2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2. RINGKASAN PERNIAGAAN</w:t>
      </w:r>
    </w:p>
    <w:p w14:paraId="7061EC48" w14:textId="77B27220" w:rsidR="00792F44" w:rsidRPr="003A73BB" w:rsidRDefault="00792F44" w:rsidP="00AA0306">
      <w:pPr>
        <w:spacing w:after="0"/>
        <w:rPr>
          <w:sz w:val="16"/>
          <w:szCs w:val="16"/>
        </w:rPr>
      </w:pPr>
    </w:p>
    <w:p w14:paraId="2B0DD8E6" w14:textId="67BCFCC0" w:rsidR="00792F44" w:rsidRPr="003A73BB" w:rsidRDefault="00792F44" w:rsidP="00AA0306">
      <w:pPr>
        <w:spacing w:after="0" w:line="240" w:lineRule="auto"/>
        <w:jc w:val="lowKashida"/>
        <w:rPr>
          <w:rFonts w:asciiTheme="minorBidi" w:hAnsiTheme="minorBidi"/>
          <w:sz w:val="16"/>
          <w:szCs w:val="16"/>
        </w:rPr>
      </w:pPr>
    </w:p>
    <w:p w14:paraId="7E6D91C6" w14:textId="3304850A" w:rsidR="005B60E3" w:rsidRDefault="006A6CC1" w:rsidP="00792F44">
      <w:pPr>
        <w:pStyle w:val="Tajuk2"/>
        <w:spacing w:before="240" w:after="12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3. PRODUK / PERKHIDMATAN</w:t>
      </w:r>
    </w:p>
    <w:tbl>
      <w:tblPr>
        <w:tblStyle w:val="GridJadual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792F44" w:rsidRPr="00792F44" w14:paraId="23C111DD" w14:textId="77777777" w:rsidTr="003A73BB">
        <w:tc>
          <w:tcPr>
            <w:tcW w:w="2880" w:type="dxa"/>
            <w:shd w:val="clear" w:color="auto" w:fill="C6D9F1" w:themeFill="text2" w:themeFillTint="33"/>
          </w:tcPr>
          <w:p w14:paraId="6CAA7524" w14:textId="77777777" w:rsidR="00792F44" w:rsidRPr="00792F44" w:rsidRDefault="00792F44" w:rsidP="00792F44">
            <w:pPr>
              <w:spacing w:before="120" w:after="120"/>
              <w:jc w:val="center"/>
              <w:rPr>
                <w:rFonts w:asciiTheme="minorBidi" w:hAnsiTheme="minorBidi"/>
              </w:rPr>
            </w:pPr>
            <w:proofErr w:type="spellStart"/>
            <w:r w:rsidRPr="00792F44">
              <w:rPr>
                <w:rFonts w:asciiTheme="minorBidi" w:hAnsiTheme="minorBidi"/>
              </w:rPr>
              <w:t>Produk</w:t>
            </w:r>
            <w:proofErr w:type="spellEnd"/>
            <w:r w:rsidRPr="00792F44">
              <w:rPr>
                <w:rFonts w:asciiTheme="minorBidi" w:hAnsiTheme="minorBidi"/>
              </w:rPr>
              <w:t xml:space="preserve"> / </w:t>
            </w:r>
            <w:proofErr w:type="spellStart"/>
            <w:r w:rsidRPr="00792F44">
              <w:rPr>
                <w:rFonts w:asciiTheme="minorBidi" w:hAnsiTheme="minorBidi"/>
              </w:rPr>
              <w:t>Perkhidmatan</w:t>
            </w:r>
            <w:proofErr w:type="spellEnd"/>
          </w:p>
        </w:tc>
        <w:tc>
          <w:tcPr>
            <w:tcW w:w="2880" w:type="dxa"/>
            <w:shd w:val="clear" w:color="auto" w:fill="C6D9F1" w:themeFill="text2" w:themeFillTint="33"/>
          </w:tcPr>
          <w:p w14:paraId="625CD98A" w14:textId="77777777" w:rsidR="00792F44" w:rsidRPr="00792F44" w:rsidRDefault="00792F44" w:rsidP="00792F44">
            <w:pPr>
              <w:spacing w:before="120" w:after="120"/>
              <w:jc w:val="center"/>
              <w:rPr>
                <w:rFonts w:asciiTheme="minorBidi" w:hAnsiTheme="minorBidi"/>
              </w:rPr>
            </w:pPr>
            <w:proofErr w:type="spellStart"/>
            <w:r w:rsidRPr="00792F44">
              <w:rPr>
                <w:rFonts w:asciiTheme="minorBidi" w:hAnsiTheme="minorBidi"/>
              </w:rPr>
              <w:t>Penerangan</w:t>
            </w:r>
            <w:proofErr w:type="spellEnd"/>
            <w:r w:rsidRPr="00792F44">
              <w:rPr>
                <w:rFonts w:asciiTheme="minorBidi" w:hAnsiTheme="minorBidi"/>
              </w:rPr>
              <w:t xml:space="preserve"> </w:t>
            </w:r>
            <w:proofErr w:type="spellStart"/>
            <w:r w:rsidRPr="00792F44">
              <w:rPr>
                <w:rFonts w:asciiTheme="minorBidi" w:hAnsiTheme="minorBidi"/>
              </w:rPr>
              <w:t>Ringkas</w:t>
            </w:r>
            <w:proofErr w:type="spellEnd"/>
          </w:p>
        </w:tc>
        <w:tc>
          <w:tcPr>
            <w:tcW w:w="2880" w:type="dxa"/>
            <w:shd w:val="clear" w:color="auto" w:fill="C6D9F1" w:themeFill="text2" w:themeFillTint="33"/>
          </w:tcPr>
          <w:p w14:paraId="1F127FE4" w14:textId="77777777" w:rsidR="00792F44" w:rsidRPr="00792F44" w:rsidRDefault="00792F44" w:rsidP="00792F44">
            <w:pPr>
              <w:spacing w:before="120" w:after="120"/>
              <w:jc w:val="center"/>
              <w:rPr>
                <w:rFonts w:asciiTheme="minorBidi" w:hAnsiTheme="minorBidi"/>
              </w:rPr>
            </w:pPr>
            <w:proofErr w:type="spellStart"/>
            <w:r w:rsidRPr="00792F44">
              <w:rPr>
                <w:rFonts w:asciiTheme="minorBidi" w:hAnsiTheme="minorBidi"/>
              </w:rPr>
              <w:t>Harga</w:t>
            </w:r>
            <w:proofErr w:type="spellEnd"/>
            <w:r w:rsidRPr="00792F44">
              <w:rPr>
                <w:rFonts w:asciiTheme="minorBidi" w:hAnsiTheme="minorBidi"/>
              </w:rPr>
              <w:t xml:space="preserve"> (RM)</w:t>
            </w:r>
          </w:p>
        </w:tc>
      </w:tr>
      <w:tr w:rsidR="00792F44" w:rsidRPr="00792F44" w14:paraId="5206ADED" w14:textId="77777777" w:rsidTr="004E37F1">
        <w:tc>
          <w:tcPr>
            <w:tcW w:w="2880" w:type="dxa"/>
          </w:tcPr>
          <w:p w14:paraId="40D7226D" w14:textId="640BBDF9" w:rsidR="00792F44" w:rsidRPr="00792F44" w:rsidRDefault="00154431" w:rsidP="00792F4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Ayam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goreng</w:t>
            </w:r>
            <w:proofErr w:type="spellEnd"/>
            <w:r>
              <w:rPr>
                <w:rFonts w:asciiTheme="minorBidi" w:hAnsiTheme="minorBidi"/>
              </w:rPr>
              <w:t xml:space="preserve"> crispy original</w:t>
            </w:r>
          </w:p>
        </w:tc>
        <w:tc>
          <w:tcPr>
            <w:tcW w:w="2880" w:type="dxa"/>
          </w:tcPr>
          <w:p w14:paraId="185092F5" w14:textId="72DF8E76" w:rsidR="00792F44" w:rsidRPr="00792F44" w:rsidRDefault="00154431" w:rsidP="00792F4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Ayam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goreng</w:t>
            </w:r>
            <w:proofErr w:type="spellEnd"/>
            <w:r>
              <w:rPr>
                <w:rFonts w:asciiTheme="minorBidi" w:hAnsiTheme="minorBidi"/>
              </w:rPr>
              <w:t xml:space="preserve"> crispy </w:t>
            </w:r>
            <w:proofErr w:type="spellStart"/>
            <w:r>
              <w:rPr>
                <w:rFonts w:asciiTheme="minorBidi" w:hAnsiTheme="minorBidi"/>
              </w:rPr>
              <w:t>menggunakan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resepi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sendiri</w:t>
            </w:r>
            <w:proofErr w:type="spellEnd"/>
            <w:r>
              <w:rPr>
                <w:rFonts w:asciiTheme="minorBidi" w:hAnsiTheme="minorBidi"/>
              </w:rPr>
              <w:t xml:space="preserve"> ,</w:t>
            </w:r>
            <w:proofErr w:type="spellStart"/>
            <w:r>
              <w:rPr>
                <w:rFonts w:asciiTheme="minorBidi" w:hAnsiTheme="minorBidi"/>
              </w:rPr>
              <w:t>digoreng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 w:rsidR="00CD728F">
              <w:rPr>
                <w:rFonts w:asciiTheme="minorBidi" w:hAnsiTheme="minorBidi"/>
              </w:rPr>
              <w:t>segar</w:t>
            </w:r>
            <w:proofErr w:type="spellEnd"/>
            <w:r w:rsidR="00CD728F">
              <w:rPr>
                <w:rFonts w:asciiTheme="minorBidi" w:hAnsiTheme="minorBidi"/>
              </w:rPr>
              <w:t xml:space="preserve"> dan </w:t>
            </w:r>
            <w:proofErr w:type="spellStart"/>
            <w:r w:rsidR="00CD728F">
              <w:rPr>
                <w:rFonts w:asciiTheme="minorBidi" w:hAnsiTheme="minorBidi"/>
              </w:rPr>
              <w:t>sesuai</w:t>
            </w:r>
            <w:proofErr w:type="spellEnd"/>
            <w:r w:rsidR="00CD728F">
              <w:rPr>
                <w:rFonts w:asciiTheme="minorBidi" w:hAnsiTheme="minorBidi"/>
              </w:rPr>
              <w:t xml:space="preserve"> dengan </w:t>
            </w:r>
            <w:proofErr w:type="spellStart"/>
            <w:r w:rsidR="00CD728F">
              <w:rPr>
                <w:rFonts w:asciiTheme="minorBidi" w:hAnsiTheme="minorBidi"/>
              </w:rPr>
              <w:t>citarasa</w:t>
            </w:r>
            <w:proofErr w:type="spellEnd"/>
            <w:r w:rsidR="00CD728F">
              <w:rPr>
                <w:rFonts w:asciiTheme="minorBidi" w:hAnsiTheme="minorBidi"/>
              </w:rPr>
              <w:t xml:space="preserve"> </w:t>
            </w:r>
            <w:proofErr w:type="spellStart"/>
            <w:r w:rsidR="00CD728F">
              <w:rPr>
                <w:rFonts w:asciiTheme="minorBidi" w:hAnsiTheme="minorBidi"/>
              </w:rPr>
              <w:t>semua</w:t>
            </w:r>
            <w:proofErr w:type="spellEnd"/>
            <w:r w:rsidR="00CD728F">
              <w:rPr>
                <w:rFonts w:asciiTheme="minorBidi" w:hAnsiTheme="minorBidi"/>
              </w:rPr>
              <w:t xml:space="preserve"> </w:t>
            </w:r>
            <w:proofErr w:type="spellStart"/>
            <w:r w:rsidR="00CD728F">
              <w:rPr>
                <w:rFonts w:asciiTheme="minorBidi" w:hAnsiTheme="minorBidi"/>
              </w:rPr>
              <w:t>peringkat</w:t>
            </w:r>
            <w:proofErr w:type="spellEnd"/>
            <w:r w:rsidR="00CD728F">
              <w:rPr>
                <w:rFonts w:asciiTheme="minorBidi" w:hAnsiTheme="minorBidi"/>
              </w:rPr>
              <w:t xml:space="preserve"> </w:t>
            </w:r>
            <w:proofErr w:type="spellStart"/>
            <w:r w:rsidR="00CD728F">
              <w:rPr>
                <w:rFonts w:asciiTheme="minorBidi" w:hAnsiTheme="minorBidi"/>
              </w:rPr>
              <w:t>umur</w:t>
            </w:r>
            <w:proofErr w:type="spellEnd"/>
            <w:r w:rsidR="00CD728F">
              <w:rPr>
                <w:rFonts w:asciiTheme="minorBidi" w:hAnsiTheme="minorBidi"/>
              </w:rPr>
              <w:t>.</w:t>
            </w:r>
          </w:p>
        </w:tc>
        <w:tc>
          <w:tcPr>
            <w:tcW w:w="2880" w:type="dxa"/>
          </w:tcPr>
          <w:p w14:paraId="66226EEF" w14:textId="28FABF02" w:rsidR="00792F44" w:rsidRPr="00792F44" w:rsidRDefault="00617143" w:rsidP="00792F44">
            <w:pPr>
              <w:spacing w:before="120" w:after="12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         </w:t>
            </w:r>
            <w:r w:rsidR="00910B7A">
              <w:rPr>
                <w:rFonts w:asciiTheme="minorBidi" w:hAnsiTheme="minorBidi"/>
              </w:rPr>
              <w:t>2.00 -5.00</w:t>
            </w:r>
          </w:p>
        </w:tc>
      </w:tr>
      <w:tr w:rsidR="00792F44" w:rsidRPr="00792F44" w14:paraId="1BB2092B" w14:textId="77777777" w:rsidTr="004E37F1">
        <w:tc>
          <w:tcPr>
            <w:tcW w:w="2880" w:type="dxa"/>
          </w:tcPr>
          <w:p w14:paraId="5D055C74" w14:textId="6A3EAE9F" w:rsidR="00792F44" w:rsidRPr="00792F44" w:rsidRDefault="00617143" w:rsidP="00792F44">
            <w:pPr>
              <w:spacing w:before="120" w:after="12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Burger </w:t>
            </w:r>
            <w:proofErr w:type="spellStart"/>
            <w:r>
              <w:rPr>
                <w:rFonts w:asciiTheme="minorBidi" w:hAnsiTheme="minorBidi"/>
              </w:rPr>
              <w:t>ayam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zingger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</w:p>
        </w:tc>
        <w:tc>
          <w:tcPr>
            <w:tcW w:w="2880" w:type="dxa"/>
          </w:tcPr>
          <w:p w14:paraId="31B8C3EE" w14:textId="460BB6EE" w:rsidR="00792F44" w:rsidRPr="00792F44" w:rsidRDefault="00617143" w:rsidP="003A73BB">
            <w:pPr>
              <w:spacing w:before="120" w:after="12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Burger </w:t>
            </w:r>
            <w:proofErr w:type="spellStart"/>
            <w:r>
              <w:rPr>
                <w:rFonts w:asciiTheme="minorBidi" w:hAnsiTheme="minorBidi"/>
              </w:rPr>
              <w:t>ayam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yg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rangup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dng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sos</w:t>
            </w:r>
            <w:proofErr w:type="spellEnd"/>
            <w:r>
              <w:rPr>
                <w:rFonts w:asciiTheme="minorBidi" w:hAnsiTheme="minorBidi"/>
              </w:rPr>
              <w:t xml:space="preserve"> cheese </w:t>
            </w:r>
            <w:proofErr w:type="spellStart"/>
            <w:r>
              <w:rPr>
                <w:rFonts w:asciiTheme="minorBidi" w:hAnsiTheme="minorBidi"/>
              </w:rPr>
              <w:t>yg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sesuai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sebagai</w:t>
            </w:r>
            <w:proofErr w:type="spellEnd"/>
            <w:r>
              <w:rPr>
                <w:rFonts w:asciiTheme="minorBidi" w:hAnsiTheme="minorBidi"/>
              </w:rPr>
              <w:t xml:space="preserve"> menu </w:t>
            </w:r>
            <w:proofErr w:type="spellStart"/>
            <w:r>
              <w:rPr>
                <w:rFonts w:asciiTheme="minorBidi" w:hAnsiTheme="minorBidi"/>
              </w:rPr>
              <w:t>sampingan</w:t>
            </w:r>
            <w:proofErr w:type="spellEnd"/>
          </w:p>
        </w:tc>
        <w:tc>
          <w:tcPr>
            <w:tcW w:w="2880" w:type="dxa"/>
          </w:tcPr>
          <w:p w14:paraId="1841499F" w14:textId="48C74AA2" w:rsidR="00792F44" w:rsidRPr="00792F44" w:rsidRDefault="00617143" w:rsidP="00792F44">
            <w:pPr>
              <w:spacing w:before="120" w:after="12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  </w:t>
            </w:r>
            <w:r w:rsidR="00EB32A5">
              <w:rPr>
                <w:rFonts w:asciiTheme="minorBidi" w:hAnsiTheme="minorBidi"/>
              </w:rPr>
              <w:t xml:space="preserve">        </w:t>
            </w:r>
            <w:r w:rsidR="00910B7A">
              <w:rPr>
                <w:rFonts w:asciiTheme="minorBidi" w:hAnsiTheme="minorBidi"/>
              </w:rPr>
              <w:t>5.00</w:t>
            </w:r>
          </w:p>
        </w:tc>
      </w:tr>
      <w:tr w:rsidR="00792F44" w:rsidRPr="00792F44" w14:paraId="0D9B506E" w14:textId="77777777" w:rsidTr="004E37F1">
        <w:tc>
          <w:tcPr>
            <w:tcW w:w="2880" w:type="dxa"/>
          </w:tcPr>
          <w:p w14:paraId="6262478C" w14:textId="3914A17C" w:rsidR="00792F44" w:rsidRPr="003A73BB" w:rsidRDefault="000D4C74" w:rsidP="00792F44">
            <w:pPr>
              <w:spacing w:before="120" w:after="12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Chicken chop </w:t>
            </w:r>
          </w:p>
        </w:tc>
        <w:tc>
          <w:tcPr>
            <w:tcW w:w="2880" w:type="dxa"/>
          </w:tcPr>
          <w:p w14:paraId="6F5FB919" w14:textId="53A00B8B" w:rsidR="00792F44" w:rsidRPr="003A73BB" w:rsidRDefault="000D4C74" w:rsidP="00792F4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Ayam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yg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disalut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serbuk</w:t>
            </w:r>
            <w:proofErr w:type="spellEnd"/>
            <w:r>
              <w:rPr>
                <w:rFonts w:asciiTheme="minorBidi" w:hAnsiTheme="minorBidi"/>
              </w:rPr>
              <w:t xml:space="preserve"> roti </w:t>
            </w:r>
            <w:proofErr w:type="spellStart"/>
            <w:r>
              <w:rPr>
                <w:rFonts w:asciiTheme="minorBidi" w:hAnsiTheme="minorBidi"/>
              </w:rPr>
              <w:t>digoreng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rangup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 w:rsidR="00B63C9A">
              <w:rPr>
                <w:rFonts w:asciiTheme="minorBidi" w:hAnsiTheme="minorBidi"/>
              </w:rPr>
              <w:t>dihidangkan</w:t>
            </w:r>
            <w:proofErr w:type="spellEnd"/>
            <w:r w:rsidR="00B63C9A">
              <w:rPr>
                <w:rFonts w:asciiTheme="minorBidi" w:hAnsiTheme="minorBidi"/>
              </w:rPr>
              <w:t xml:space="preserve"> </w:t>
            </w:r>
            <w:proofErr w:type="spellStart"/>
            <w:r w:rsidR="00B63C9A">
              <w:rPr>
                <w:rFonts w:asciiTheme="minorBidi" w:hAnsiTheme="minorBidi"/>
              </w:rPr>
              <w:t>dng</w:t>
            </w:r>
            <w:proofErr w:type="spellEnd"/>
            <w:r w:rsidR="00B63C9A">
              <w:rPr>
                <w:rFonts w:asciiTheme="minorBidi" w:hAnsiTheme="minorBidi"/>
              </w:rPr>
              <w:t xml:space="preserve"> </w:t>
            </w:r>
            <w:proofErr w:type="spellStart"/>
            <w:r w:rsidR="00B63C9A">
              <w:rPr>
                <w:rFonts w:asciiTheme="minorBidi" w:hAnsiTheme="minorBidi"/>
              </w:rPr>
              <w:t>kenyang</w:t>
            </w:r>
            <w:proofErr w:type="spellEnd"/>
            <w:r w:rsidR="00B63C9A">
              <w:rPr>
                <w:rFonts w:asciiTheme="minorBidi" w:hAnsiTheme="minorBidi"/>
              </w:rPr>
              <w:t xml:space="preserve"> </w:t>
            </w:r>
            <w:proofErr w:type="spellStart"/>
            <w:r w:rsidR="00B63C9A">
              <w:rPr>
                <w:rFonts w:asciiTheme="minorBidi" w:hAnsiTheme="minorBidi"/>
              </w:rPr>
              <w:t>goreng</w:t>
            </w:r>
            <w:proofErr w:type="spellEnd"/>
            <w:r w:rsidR="00B63C9A">
              <w:rPr>
                <w:rFonts w:asciiTheme="minorBidi" w:hAnsiTheme="minorBidi"/>
              </w:rPr>
              <w:t xml:space="preserve"> dan </w:t>
            </w:r>
            <w:proofErr w:type="spellStart"/>
            <w:r w:rsidR="00B63C9A">
              <w:rPr>
                <w:rFonts w:asciiTheme="minorBidi" w:hAnsiTheme="minorBidi"/>
              </w:rPr>
              <w:t>sos</w:t>
            </w:r>
            <w:proofErr w:type="spellEnd"/>
            <w:r w:rsidR="00B63C9A">
              <w:rPr>
                <w:rFonts w:asciiTheme="minorBidi" w:hAnsiTheme="minorBidi"/>
              </w:rPr>
              <w:t xml:space="preserve"> </w:t>
            </w:r>
            <w:proofErr w:type="spellStart"/>
            <w:r w:rsidR="00B63C9A">
              <w:rPr>
                <w:rFonts w:asciiTheme="minorBidi" w:hAnsiTheme="minorBidi"/>
              </w:rPr>
              <w:t>istimewa</w:t>
            </w:r>
            <w:proofErr w:type="spellEnd"/>
            <w:r w:rsidR="00B63C9A">
              <w:rPr>
                <w:rFonts w:asciiTheme="minorBidi" w:hAnsiTheme="minorBidi"/>
              </w:rPr>
              <w:t xml:space="preserve"> </w:t>
            </w:r>
          </w:p>
        </w:tc>
        <w:tc>
          <w:tcPr>
            <w:tcW w:w="2880" w:type="dxa"/>
          </w:tcPr>
          <w:p w14:paraId="464CDBDC" w14:textId="6023FA81" w:rsidR="00792F44" w:rsidRPr="003A73BB" w:rsidRDefault="00B63C9A" w:rsidP="00792F44">
            <w:pPr>
              <w:spacing w:before="120" w:after="12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 </w:t>
            </w:r>
            <w:r w:rsidR="00EB32A5">
              <w:rPr>
                <w:rFonts w:asciiTheme="minorBidi" w:hAnsiTheme="minorBidi"/>
              </w:rPr>
              <w:t xml:space="preserve">        </w:t>
            </w:r>
            <w:r>
              <w:rPr>
                <w:rFonts w:asciiTheme="minorBidi" w:hAnsiTheme="minorBidi"/>
              </w:rPr>
              <w:t xml:space="preserve"> </w:t>
            </w:r>
            <w:r w:rsidR="00910B7A">
              <w:rPr>
                <w:rFonts w:asciiTheme="minorBidi" w:hAnsiTheme="minorBidi"/>
              </w:rPr>
              <w:t>5.00</w:t>
            </w:r>
          </w:p>
        </w:tc>
      </w:tr>
      <w:tr w:rsidR="00792F44" w:rsidRPr="00792F44" w14:paraId="018C9E11" w14:textId="77777777" w:rsidTr="004E37F1">
        <w:tc>
          <w:tcPr>
            <w:tcW w:w="2880" w:type="dxa"/>
          </w:tcPr>
          <w:p w14:paraId="5323834C" w14:textId="398149E4" w:rsidR="00792F44" w:rsidRPr="003A73BB" w:rsidRDefault="00B63C9A" w:rsidP="00792F44">
            <w:pPr>
              <w:spacing w:before="120" w:after="12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Air </w:t>
            </w:r>
            <w:proofErr w:type="spellStart"/>
            <w:r>
              <w:rPr>
                <w:rFonts w:asciiTheme="minorBidi" w:hAnsiTheme="minorBidi"/>
              </w:rPr>
              <w:t>balang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pelbagai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perisa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</w:p>
        </w:tc>
        <w:tc>
          <w:tcPr>
            <w:tcW w:w="2880" w:type="dxa"/>
          </w:tcPr>
          <w:p w14:paraId="1470DE1E" w14:textId="7D73711D" w:rsidR="00792F44" w:rsidRPr="003A73BB" w:rsidRDefault="00B63C9A" w:rsidP="00792F4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Minuman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sejuk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 w:rsidR="00215A99">
              <w:rPr>
                <w:rFonts w:asciiTheme="minorBidi" w:hAnsiTheme="minorBidi"/>
              </w:rPr>
              <w:t>seperti</w:t>
            </w:r>
            <w:proofErr w:type="spellEnd"/>
            <w:r w:rsidR="00215A99">
              <w:rPr>
                <w:rFonts w:asciiTheme="minorBidi" w:hAnsiTheme="minorBidi"/>
              </w:rPr>
              <w:t xml:space="preserve"> </w:t>
            </w:r>
            <w:proofErr w:type="spellStart"/>
            <w:r w:rsidR="00215A99">
              <w:rPr>
                <w:rFonts w:asciiTheme="minorBidi" w:hAnsiTheme="minorBidi"/>
              </w:rPr>
              <w:t>coklat</w:t>
            </w:r>
            <w:proofErr w:type="spellEnd"/>
            <w:r w:rsidR="00215A99">
              <w:rPr>
                <w:rFonts w:asciiTheme="minorBidi" w:hAnsiTheme="minorBidi"/>
              </w:rPr>
              <w:t xml:space="preserve"> ,</w:t>
            </w:r>
            <w:proofErr w:type="spellStart"/>
            <w:r w:rsidR="00215A99">
              <w:rPr>
                <w:rFonts w:asciiTheme="minorBidi" w:hAnsiTheme="minorBidi"/>
              </w:rPr>
              <w:t>keladi,dan</w:t>
            </w:r>
            <w:proofErr w:type="spellEnd"/>
            <w:r w:rsidR="00215A99">
              <w:rPr>
                <w:rFonts w:asciiTheme="minorBidi" w:hAnsiTheme="minorBidi"/>
              </w:rPr>
              <w:t xml:space="preserve"> </w:t>
            </w:r>
            <w:proofErr w:type="spellStart"/>
            <w:r w:rsidR="00215A99">
              <w:rPr>
                <w:rFonts w:asciiTheme="minorBidi" w:hAnsiTheme="minorBidi"/>
              </w:rPr>
              <w:t>strawberi</w:t>
            </w:r>
            <w:proofErr w:type="spellEnd"/>
            <w:r w:rsidR="00215A99">
              <w:rPr>
                <w:rFonts w:asciiTheme="minorBidi" w:hAnsiTheme="minorBidi"/>
              </w:rPr>
              <w:t xml:space="preserve"> </w:t>
            </w:r>
          </w:p>
        </w:tc>
        <w:tc>
          <w:tcPr>
            <w:tcW w:w="2880" w:type="dxa"/>
          </w:tcPr>
          <w:p w14:paraId="4905E0C4" w14:textId="10B8AF8F" w:rsidR="00792F44" w:rsidRPr="003A73BB" w:rsidRDefault="00EB32A5" w:rsidP="00792F44">
            <w:pPr>
              <w:spacing w:before="120" w:after="12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          </w:t>
            </w:r>
            <w:r w:rsidR="00910B7A">
              <w:rPr>
                <w:rFonts w:asciiTheme="minorBidi" w:hAnsiTheme="minorBidi"/>
              </w:rPr>
              <w:t>2.00-3.00</w:t>
            </w:r>
          </w:p>
        </w:tc>
      </w:tr>
    </w:tbl>
    <w:p w14:paraId="05CFE6C3" w14:textId="77777777" w:rsidR="00114CEA" w:rsidRDefault="006A6CC1" w:rsidP="003A73BB">
      <w:pPr>
        <w:rPr>
          <w:rFonts w:asciiTheme="minorBidi" w:hAnsiTheme="minorBidi"/>
        </w:rPr>
      </w:pPr>
      <w:r w:rsidRPr="00FB4334">
        <w:rPr>
          <w:rFonts w:asciiTheme="minorBidi" w:hAnsiTheme="minorBidi"/>
        </w:rPr>
        <w:br/>
      </w:r>
    </w:p>
    <w:p w14:paraId="25283DDE" w14:textId="1AE5C680" w:rsidR="003A73BB" w:rsidRDefault="00114CEA" w:rsidP="003A73BB">
      <w:pPr>
        <w:rPr>
          <w:rFonts w:asciiTheme="minorBidi" w:hAnsiTheme="minorBidi"/>
        </w:rPr>
      </w:pPr>
      <w:proofErr w:type="spellStart"/>
      <w:r>
        <w:rPr>
          <w:rFonts w:asciiTheme="minorBidi" w:hAnsiTheme="minorBidi"/>
        </w:rPr>
        <w:lastRenderedPageBreak/>
        <w:t>Kelebihan</w:t>
      </w:r>
      <w:proofErr w:type="spellEnd"/>
      <w:r>
        <w:rPr>
          <w:rFonts w:asciiTheme="minorBidi" w:hAnsiTheme="minorBidi"/>
        </w:rPr>
        <w:t xml:space="preserve"> </w:t>
      </w:r>
      <w:r w:rsidR="006A6CC1" w:rsidRPr="00FB4334">
        <w:rPr>
          <w:rFonts w:asciiTheme="minorBidi" w:hAnsiTheme="minorBidi"/>
        </w:rPr>
        <w:t xml:space="preserve"> </w:t>
      </w:r>
      <w:proofErr w:type="spellStart"/>
      <w:r w:rsidR="006A6CC1" w:rsidRPr="00FB4334">
        <w:rPr>
          <w:rFonts w:asciiTheme="minorBidi" w:hAnsiTheme="minorBidi"/>
        </w:rPr>
        <w:t>Produk</w:t>
      </w:r>
      <w:proofErr w:type="spellEnd"/>
      <w:r w:rsidR="006A6CC1" w:rsidRPr="00FB4334">
        <w:rPr>
          <w:rFonts w:asciiTheme="minorBidi" w:hAnsiTheme="minorBidi"/>
        </w:rPr>
        <w:t xml:space="preserve"> / </w:t>
      </w:r>
      <w:proofErr w:type="spellStart"/>
      <w:r w:rsidR="006A6CC1" w:rsidRPr="00FB4334">
        <w:rPr>
          <w:rFonts w:asciiTheme="minorBidi" w:hAnsiTheme="minorBidi"/>
        </w:rPr>
        <w:t>Perkhidmatan</w:t>
      </w:r>
      <w:proofErr w:type="spellEnd"/>
      <w:r w:rsidR="003A73BB">
        <w:rPr>
          <w:rFonts w:asciiTheme="minorBidi" w:hAnsiTheme="minorBidi"/>
        </w:rPr>
        <w:t>:</w:t>
      </w:r>
    </w:p>
    <w:p w14:paraId="2E89A70F" w14:textId="020401E8" w:rsidR="00114CEA" w:rsidRDefault="00D93B61" w:rsidP="00114CEA">
      <w:pPr>
        <w:pStyle w:val="PerengganSenarai"/>
        <w:numPr>
          <w:ilvl w:val="0"/>
          <w:numId w:val="15"/>
        </w:numPr>
        <w:rPr>
          <w:rFonts w:asciiTheme="minorBidi" w:hAnsiTheme="minorBidi"/>
        </w:rPr>
      </w:pPr>
      <w:r>
        <w:rPr>
          <w:rFonts w:asciiTheme="minorBidi" w:hAnsiTheme="minorBidi"/>
        </w:rPr>
        <w:t xml:space="preserve">Rasa </w:t>
      </w:r>
      <w:proofErr w:type="spellStart"/>
      <w:r>
        <w:rPr>
          <w:rFonts w:asciiTheme="minorBidi" w:hAnsiTheme="minorBidi"/>
        </w:rPr>
        <w:t>rangup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ayam</w:t>
      </w:r>
      <w:proofErr w:type="spellEnd"/>
      <w:r>
        <w:rPr>
          <w:rFonts w:asciiTheme="minorBidi" w:hAnsiTheme="minorBidi"/>
        </w:rPr>
        <w:t xml:space="preserve"> yang </w:t>
      </w:r>
      <w:proofErr w:type="spellStart"/>
      <w:r>
        <w:rPr>
          <w:rFonts w:asciiTheme="minorBidi" w:hAnsiTheme="minorBidi"/>
        </w:rPr>
        <w:t>sedap</w:t>
      </w:r>
      <w:proofErr w:type="spellEnd"/>
      <w:r>
        <w:rPr>
          <w:rFonts w:asciiTheme="minorBidi" w:hAnsiTheme="minorBidi"/>
        </w:rPr>
        <w:t xml:space="preserve"> </w:t>
      </w:r>
    </w:p>
    <w:p w14:paraId="514CD8A2" w14:textId="51B60D3B" w:rsidR="00D93B61" w:rsidRDefault="00D93B61" w:rsidP="00114CEA">
      <w:pPr>
        <w:pStyle w:val="PerengganSenarai"/>
        <w:numPr>
          <w:ilvl w:val="0"/>
          <w:numId w:val="15"/>
        </w:numPr>
        <w:rPr>
          <w:rFonts w:asciiTheme="minorBidi" w:hAnsiTheme="minorBidi"/>
        </w:rPr>
      </w:pPr>
      <w:proofErr w:type="spellStart"/>
      <w:r>
        <w:rPr>
          <w:rFonts w:asciiTheme="minorBidi" w:hAnsiTheme="minorBidi"/>
        </w:rPr>
        <w:t>Harga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mampu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milik</w:t>
      </w:r>
      <w:proofErr w:type="spellEnd"/>
    </w:p>
    <w:p w14:paraId="702BEA0B" w14:textId="32E51325" w:rsidR="00D93B61" w:rsidRDefault="00D93B61" w:rsidP="00114CEA">
      <w:pPr>
        <w:pStyle w:val="PerengganSenarai"/>
        <w:numPr>
          <w:ilvl w:val="0"/>
          <w:numId w:val="15"/>
        </w:numPr>
        <w:rPr>
          <w:rFonts w:asciiTheme="minorBidi" w:hAnsiTheme="minorBidi"/>
        </w:rPr>
      </w:pPr>
      <w:proofErr w:type="spellStart"/>
      <w:r>
        <w:rPr>
          <w:rFonts w:asciiTheme="minorBidi" w:hAnsiTheme="minorBidi"/>
        </w:rPr>
        <w:t>Disediakan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secara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segar</w:t>
      </w:r>
      <w:proofErr w:type="spellEnd"/>
      <w:r>
        <w:rPr>
          <w:rFonts w:asciiTheme="minorBidi" w:hAnsiTheme="minorBidi"/>
        </w:rPr>
        <w:t xml:space="preserve"> dan </w:t>
      </w:r>
      <w:proofErr w:type="spellStart"/>
      <w:r>
        <w:rPr>
          <w:rFonts w:asciiTheme="minorBidi" w:hAnsiTheme="minorBidi"/>
        </w:rPr>
        <w:t>panas</w:t>
      </w:r>
      <w:proofErr w:type="spellEnd"/>
      <w:r>
        <w:rPr>
          <w:rFonts w:asciiTheme="minorBidi" w:hAnsiTheme="minorBidi"/>
        </w:rPr>
        <w:t xml:space="preserve"> </w:t>
      </w:r>
    </w:p>
    <w:p w14:paraId="6C45A7BC" w14:textId="6B5B1774" w:rsidR="00D93B61" w:rsidRDefault="00D93B61" w:rsidP="00114CEA">
      <w:pPr>
        <w:pStyle w:val="PerengganSenarai"/>
        <w:numPr>
          <w:ilvl w:val="0"/>
          <w:numId w:val="15"/>
        </w:numPr>
        <w:rPr>
          <w:rFonts w:asciiTheme="minorBidi" w:hAnsiTheme="minorBidi"/>
        </w:rPr>
      </w:pPr>
      <w:r>
        <w:rPr>
          <w:rFonts w:asciiTheme="minorBidi" w:hAnsiTheme="minorBidi"/>
        </w:rPr>
        <w:t xml:space="preserve">Menu </w:t>
      </w:r>
      <w:proofErr w:type="spellStart"/>
      <w:r>
        <w:rPr>
          <w:rFonts w:asciiTheme="minorBidi" w:hAnsiTheme="minorBidi"/>
        </w:rPr>
        <w:t>ringkas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tetapi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mendapat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permintaan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tinggi</w:t>
      </w:r>
      <w:proofErr w:type="spellEnd"/>
      <w:r>
        <w:rPr>
          <w:rFonts w:asciiTheme="minorBidi" w:hAnsiTheme="minorBidi"/>
        </w:rPr>
        <w:t xml:space="preserve"> </w:t>
      </w:r>
    </w:p>
    <w:p w14:paraId="2B328A83" w14:textId="5C8FFE10" w:rsidR="00D93B61" w:rsidRDefault="00D93B61" w:rsidP="00114CEA">
      <w:pPr>
        <w:pStyle w:val="PerengganSenarai"/>
        <w:numPr>
          <w:ilvl w:val="0"/>
          <w:numId w:val="15"/>
        </w:numPr>
        <w:rPr>
          <w:rFonts w:asciiTheme="minorBidi" w:hAnsiTheme="minorBidi"/>
        </w:rPr>
      </w:pPr>
      <w:proofErr w:type="spellStart"/>
      <w:r>
        <w:rPr>
          <w:rFonts w:asciiTheme="minorBidi" w:hAnsiTheme="minorBidi"/>
        </w:rPr>
        <w:t>Lokasi</w:t>
      </w:r>
      <w:proofErr w:type="spellEnd"/>
      <w:r>
        <w:rPr>
          <w:rFonts w:asciiTheme="minorBidi" w:hAnsiTheme="minorBidi"/>
        </w:rPr>
        <w:t xml:space="preserve"> kiosk </w:t>
      </w:r>
      <w:proofErr w:type="spellStart"/>
      <w:r>
        <w:rPr>
          <w:rFonts w:asciiTheme="minorBidi" w:hAnsiTheme="minorBidi"/>
        </w:rPr>
        <w:t>berhadapan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 w:rsidR="006F4281">
        <w:rPr>
          <w:rFonts w:asciiTheme="minorBidi" w:hAnsiTheme="minorBidi"/>
        </w:rPr>
        <w:t>sekolah</w:t>
      </w:r>
      <w:proofErr w:type="spellEnd"/>
      <w:r w:rsidR="006F4281">
        <w:rPr>
          <w:rFonts w:asciiTheme="minorBidi" w:hAnsiTheme="minorBidi"/>
        </w:rPr>
        <w:t xml:space="preserve"> dan </w:t>
      </w:r>
      <w:proofErr w:type="spellStart"/>
      <w:r w:rsidR="006F4281">
        <w:rPr>
          <w:rFonts w:asciiTheme="minorBidi" w:hAnsiTheme="minorBidi"/>
        </w:rPr>
        <w:t>mudah</w:t>
      </w:r>
      <w:proofErr w:type="spellEnd"/>
      <w:r w:rsidR="006F4281">
        <w:rPr>
          <w:rFonts w:asciiTheme="minorBidi" w:hAnsiTheme="minorBidi"/>
        </w:rPr>
        <w:t xml:space="preserve"> </w:t>
      </w:r>
      <w:proofErr w:type="spellStart"/>
      <w:r w:rsidR="006F4281">
        <w:rPr>
          <w:rFonts w:asciiTheme="minorBidi" w:hAnsiTheme="minorBidi"/>
        </w:rPr>
        <w:t>dikunjungi</w:t>
      </w:r>
      <w:proofErr w:type="spellEnd"/>
      <w:r w:rsidR="006F4281">
        <w:rPr>
          <w:rFonts w:asciiTheme="minorBidi" w:hAnsiTheme="minorBidi"/>
        </w:rPr>
        <w:t xml:space="preserve"> </w:t>
      </w:r>
    </w:p>
    <w:p w14:paraId="6FABE5E5" w14:textId="77777777" w:rsidR="0083693D" w:rsidRPr="0083693D" w:rsidRDefault="0083693D" w:rsidP="0083693D">
      <w:pPr>
        <w:rPr>
          <w:rFonts w:asciiTheme="minorBidi" w:hAnsiTheme="minorBidi"/>
        </w:rPr>
      </w:pPr>
    </w:p>
    <w:p w14:paraId="108B0B7F" w14:textId="77777777" w:rsidR="00910B7A" w:rsidRDefault="00910B7A" w:rsidP="003A73BB">
      <w:pPr>
        <w:rPr>
          <w:rFonts w:asciiTheme="minorBidi" w:hAnsiTheme="minorBidi"/>
        </w:rPr>
      </w:pPr>
    </w:p>
    <w:p w14:paraId="7CC6D5A3" w14:textId="77777777" w:rsidR="00E45175" w:rsidRDefault="00E45175" w:rsidP="00FB4334">
      <w:pPr>
        <w:pStyle w:val="Tajuk2"/>
        <w:spacing w:after="120"/>
        <w:rPr>
          <w:rFonts w:asciiTheme="minorBidi" w:hAnsiTheme="minorBidi" w:cstheme="minorBidi"/>
          <w:sz w:val="22"/>
          <w:szCs w:val="22"/>
        </w:rPr>
      </w:pPr>
    </w:p>
    <w:p w14:paraId="2771AEA8" w14:textId="6DFE270B" w:rsidR="005B60E3" w:rsidRPr="00FB4334" w:rsidRDefault="006A6CC1" w:rsidP="00FB4334">
      <w:pPr>
        <w:pStyle w:val="Tajuk2"/>
        <w:spacing w:after="12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4. ANALISIS PASARAN</w:t>
      </w:r>
    </w:p>
    <w:tbl>
      <w:tblPr>
        <w:tblStyle w:val="GridJadual"/>
        <w:tblW w:w="0" w:type="auto"/>
        <w:tblInd w:w="108" w:type="dxa"/>
        <w:tblLook w:val="04A0" w:firstRow="1" w:lastRow="0" w:firstColumn="1" w:lastColumn="0" w:noHBand="0" w:noVBand="1"/>
      </w:tblPr>
      <w:tblGrid>
        <w:gridCol w:w="3029"/>
        <w:gridCol w:w="6213"/>
      </w:tblGrid>
      <w:tr w:rsidR="005B60E3" w:rsidRPr="00FB4334" w14:paraId="01FF058F" w14:textId="77777777" w:rsidTr="00957067">
        <w:trPr>
          <w:trHeight w:val="665"/>
        </w:trPr>
        <w:tc>
          <w:tcPr>
            <w:tcW w:w="3029" w:type="dxa"/>
          </w:tcPr>
          <w:p w14:paraId="4F4618D4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 w:rsidRPr="00FB4334">
              <w:rPr>
                <w:rFonts w:asciiTheme="minorBidi" w:hAnsiTheme="minorBidi"/>
              </w:rPr>
              <w:t>Sasaran</w:t>
            </w:r>
            <w:proofErr w:type="spellEnd"/>
            <w:r w:rsidRPr="00FB4334">
              <w:rPr>
                <w:rFonts w:asciiTheme="minorBidi" w:hAnsiTheme="minorBidi"/>
              </w:rPr>
              <w:t xml:space="preserve"> </w:t>
            </w:r>
            <w:proofErr w:type="spellStart"/>
            <w:r w:rsidRPr="00FB4334">
              <w:rPr>
                <w:rFonts w:asciiTheme="minorBidi" w:hAnsiTheme="minorBidi"/>
              </w:rPr>
              <w:t>Pelanggan</w:t>
            </w:r>
            <w:proofErr w:type="spellEnd"/>
          </w:p>
        </w:tc>
        <w:tc>
          <w:tcPr>
            <w:tcW w:w="6213" w:type="dxa"/>
          </w:tcPr>
          <w:p w14:paraId="4F3366E4" w14:textId="4316928A" w:rsidR="005B60E3" w:rsidRPr="00FB4334" w:rsidRDefault="00C036B7" w:rsidP="00957067">
            <w:pPr>
              <w:jc w:val="both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Penduduk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setempat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r w:rsidR="00107202">
              <w:rPr>
                <w:rFonts w:asciiTheme="minorBidi" w:hAnsiTheme="minorBidi"/>
              </w:rPr>
              <w:t xml:space="preserve">dan </w:t>
            </w:r>
            <w:proofErr w:type="spellStart"/>
            <w:r w:rsidR="00107202">
              <w:rPr>
                <w:rFonts w:asciiTheme="minorBidi" w:hAnsiTheme="minorBidi"/>
              </w:rPr>
              <w:t>pelajar</w:t>
            </w:r>
            <w:proofErr w:type="spellEnd"/>
            <w:r w:rsidR="00107202">
              <w:rPr>
                <w:rFonts w:asciiTheme="minorBidi" w:hAnsiTheme="minorBidi"/>
              </w:rPr>
              <w:t xml:space="preserve"> </w:t>
            </w:r>
            <w:proofErr w:type="spellStart"/>
            <w:r w:rsidR="00107202">
              <w:rPr>
                <w:rFonts w:asciiTheme="minorBidi" w:hAnsiTheme="minorBidi"/>
              </w:rPr>
              <w:t>sekolah</w:t>
            </w:r>
            <w:proofErr w:type="spellEnd"/>
            <w:r w:rsidR="00107202">
              <w:rPr>
                <w:rFonts w:asciiTheme="minorBidi" w:hAnsiTheme="minorBidi"/>
              </w:rPr>
              <w:t xml:space="preserve"> </w:t>
            </w:r>
          </w:p>
        </w:tc>
      </w:tr>
      <w:tr w:rsidR="005B60E3" w:rsidRPr="00FB4334" w14:paraId="65129E2A" w14:textId="77777777" w:rsidTr="003A73BB">
        <w:tc>
          <w:tcPr>
            <w:tcW w:w="3029" w:type="dxa"/>
          </w:tcPr>
          <w:p w14:paraId="10749807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 w:rsidRPr="00FB4334">
              <w:rPr>
                <w:rFonts w:asciiTheme="minorBidi" w:hAnsiTheme="minorBidi"/>
              </w:rPr>
              <w:t>Tahap</w:t>
            </w:r>
            <w:proofErr w:type="spellEnd"/>
            <w:r w:rsidRPr="00FB4334">
              <w:rPr>
                <w:rFonts w:asciiTheme="minorBidi" w:hAnsiTheme="minorBidi"/>
              </w:rPr>
              <w:t xml:space="preserve"> </w:t>
            </w:r>
            <w:proofErr w:type="spellStart"/>
            <w:r w:rsidRPr="00FB4334">
              <w:rPr>
                <w:rFonts w:asciiTheme="minorBidi" w:hAnsiTheme="minorBidi"/>
              </w:rPr>
              <w:t>Permintaan</w:t>
            </w:r>
            <w:proofErr w:type="spellEnd"/>
            <w:r w:rsidRPr="00FB4334">
              <w:rPr>
                <w:rFonts w:asciiTheme="minorBidi" w:hAnsiTheme="minorBidi"/>
              </w:rPr>
              <w:t xml:space="preserve"> </w:t>
            </w:r>
            <w:proofErr w:type="spellStart"/>
            <w:r w:rsidRPr="00FB4334">
              <w:rPr>
                <w:rFonts w:asciiTheme="minorBidi" w:hAnsiTheme="minorBidi"/>
              </w:rPr>
              <w:t>Pasaran</w:t>
            </w:r>
            <w:proofErr w:type="spellEnd"/>
          </w:p>
        </w:tc>
        <w:tc>
          <w:tcPr>
            <w:tcW w:w="6213" w:type="dxa"/>
          </w:tcPr>
          <w:p w14:paraId="63F9111E" w14:textId="338A2AD6" w:rsidR="00AA0306" w:rsidRPr="00FB4334" w:rsidRDefault="0042403B" w:rsidP="00AA0306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Permintaan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berterusan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terutamanya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pada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waktu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kemuncak</w:t>
            </w:r>
            <w:proofErr w:type="spellEnd"/>
            <w:r w:rsidR="00F72AFC">
              <w:rPr>
                <w:rFonts w:asciiTheme="minorBidi" w:hAnsiTheme="minorBidi"/>
              </w:rPr>
              <w:t xml:space="preserve">. </w:t>
            </w:r>
          </w:p>
        </w:tc>
      </w:tr>
      <w:tr w:rsidR="005B60E3" w:rsidRPr="00FB4334" w14:paraId="11FAA266" w14:textId="77777777" w:rsidTr="003A73BB">
        <w:tc>
          <w:tcPr>
            <w:tcW w:w="3029" w:type="dxa"/>
          </w:tcPr>
          <w:p w14:paraId="164A8B2D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Pesaing Utama</w:t>
            </w:r>
          </w:p>
        </w:tc>
        <w:tc>
          <w:tcPr>
            <w:tcW w:w="6213" w:type="dxa"/>
          </w:tcPr>
          <w:p w14:paraId="44C9EFA0" w14:textId="4EBBC4D7" w:rsidR="005B60E3" w:rsidRPr="00AA0306" w:rsidRDefault="00F72AFC" w:rsidP="00AA0306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Kantin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sekolah</w:t>
            </w:r>
            <w:proofErr w:type="spellEnd"/>
            <w:r>
              <w:rPr>
                <w:rFonts w:asciiTheme="minorBidi" w:hAnsiTheme="minorBidi"/>
              </w:rPr>
              <w:t xml:space="preserve"> dan </w:t>
            </w:r>
            <w:proofErr w:type="spellStart"/>
            <w:r>
              <w:rPr>
                <w:rFonts w:asciiTheme="minorBidi" w:hAnsiTheme="minorBidi"/>
              </w:rPr>
              <w:t>koperasi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sekolah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</w:p>
        </w:tc>
      </w:tr>
      <w:tr w:rsidR="005B60E3" w:rsidRPr="00FB4334" w14:paraId="6AE95A0E" w14:textId="77777777" w:rsidTr="003A73BB">
        <w:tc>
          <w:tcPr>
            <w:tcW w:w="3029" w:type="dxa"/>
          </w:tcPr>
          <w:p w14:paraId="5734CB4A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Kelebihan Kompetitif</w:t>
            </w:r>
          </w:p>
        </w:tc>
        <w:tc>
          <w:tcPr>
            <w:tcW w:w="6213" w:type="dxa"/>
          </w:tcPr>
          <w:p w14:paraId="1F67C47B" w14:textId="4DD6D8DD" w:rsidR="005B60E3" w:rsidRPr="00FE147E" w:rsidRDefault="00F72AFC" w:rsidP="00FE147E">
            <w:pPr>
              <w:spacing w:before="100" w:beforeAutospacing="1" w:after="100" w:afterAutospacing="1"/>
              <w:rPr>
                <w:rFonts w:asciiTheme="minorBidi" w:hAnsiTheme="minorBidi"/>
                <w:lang w:val="en-MY"/>
              </w:rPr>
            </w:pPr>
            <w:proofErr w:type="spellStart"/>
            <w:r>
              <w:rPr>
                <w:rFonts w:asciiTheme="minorBidi" w:hAnsiTheme="minorBidi"/>
                <w:lang w:val="en-MY"/>
              </w:rPr>
              <w:t>Harga</w:t>
            </w:r>
            <w:proofErr w:type="spellEnd"/>
            <w:r>
              <w:rPr>
                <w:rFonts w:asciiTheme="minorBidi" w:hAnsiTheme="minorBidi"/>
                <w:lang w:val="en-MY"/>
              </w:rPr>
              <w:t xml:space="preserve"> </w:t>
            </w:r>
            <w:proofErr w:type="spellStart"/>
            <w:r>
              <w:rPr>
                <w:rFonts w:asciiTheme="minorBidi" w:hAnsiTheme="minorBidi"/>
                <w:lang w:val="en-MY"/>
              </w:rPr>
              <w:t>mampu</w:t>
            </w:r>
            <w:proofErr w:type="spellEnd"/>
            <w:r>
              <w:rPr>
                <w:rFonts w:asciiTheme="minorBidi" w:hAnsiTheme="minorBidi"/>
                <w:lang w:val="en-MY"/>
              </w:rPr>
              <w:t xml:space="preserve"> </w:t>
            </w:r>
            <w:proofErr w:type="spellStart"/>
            <w:r>
              <w:rPr>
                <w:rFonts w:asciiTheme="minorBidi" w:hAnsiTheme="minorBidi"/>
                <w:lang w:val="en-MY"/>
              </w:rPr>
              <w:t>milik</w:t>
            </w:r>
            <w:proofErr w:type="spellEnd"/>
            <w:r>
              <w:rPr>
                <w:rFonts w:asciiTheme="minorBidi" w:hAnsiTheme="minorBidi"/>
                <w:lang w:val="en-MY"/>
              </w:rPr>
              <w:t xml:space="preserve"> ,</w:t>
            </w:r>
            <w:proofErr w:type="spellStart"/>
            <w:r>
              <w:rPr>
                <w:rFonts w:asciiTheme="minorBidi" w:hAnsiTheme="minorBidi"/>
                <w:lang w:val="en-MY"/>
              </w:rPr>
              <w:t>makanan</w:t>
            </w:r>
            <w:proofErr w:type="spellEnd"/>
            <w:r>
              <w:rPr>
                <w:rFonts w:asciiTheme="minorBidi" w:hAnsiTheme="minorBidi"/>
                <w:lang w:val="en-MY"/>
              </w:rPr>
              <w:t xml:space="preserve"> </w:t>
            </w:r>
            <w:proofErr w:type="spellStart"/>
            <w:r>
              <w:rPr>
                <w:rFonts w:asciiTheme="minorBidi" w:hAnsiTheme="minorBidi"/>
                <w:lang w:val="en-MY"/>
              </w:rPr>
              <w:t>disediakan</w:t>
            </w:r>
            <w:proofErr w:type="spellEnd"/>
            <w:r>
              <w:rPr>
                <w:rFonts w:asciiTheme="minorBidi" w:hAnsiTheme="minorBidi"/>
                <w:lang w:val="en-MY"/>
              </w:rPr>
              <w:t xml:space="preserve"> </w:t>
            </w:r>
            <w:proofErr w:type="spellStart"/>
            <w:r>
              <w:rPr>
                <w:rFonts w:asciiTheme="minorBidi" w:hAnsiTheme="minorBidi"/>
                <w:lang w:val="en-MY"/>
              </w:rPr>
              <w:t>segar</w:t>
            </w:r>
            <w:proofErr w:type="spellEnd"/>
            <w:r>
              <w:rPr>
                <w:rFonts w:asciiTheme="minorBidi" w:hAnsiTheme="minorBidi"/>
                <w:lang w:val="en-MY"/>
              </w:rPr>
              <w:t xml:space="preserve"> dan </w:t>
            </w:r>
            <w:proofErr w:type="spellStart"/>
            <w:r>
              <w:rPr>
                <w:rFonts w:asciiTheme="minorBidi" w:hAnsiTheme="minorBidi"/>
                <w:lang w:val="en-MY"/>
              </w:rPr>
              <w:t>panas</w:t>
            </w:r>
            <w:proofErr w:type="spellEnd"/>
            <w:r>
              <w:rPr>
                <w:rFonts w:asciiTheme="minorBidi" w:hAnsiTheme="minorBidi"/>
                <w:lang w:val="en-MY"/>
              </w:rPr>
              <w:t xml:space="preserve"> </w:t>
            </w:r>
            <w:r w:rsidR="002C6D4B">
              <w:rPr>
                <w:rFonts w:asciiTheme="minorBidi" w:hAnsiTheme="minorBidi"/>
                <w:lang w:val="en-MY"/>
              </w:rPr>
              <w:t>,</w:t>
            </w:r>
            <w:proofErr w:type="spellStart"/>
            <w:r w:rsidR="002C6D4B">
              <w:rPr>
                <w:rFonts w:asciiTheme="minorBidi" w:hAnsiTheme="minorBidi"/>
                <w:lang w:val="en-MY"/>
              </w:rPr>
              <w:t>lokasi</w:t>
            </w:r>
            <w:proofErr w:type="spellEnd"/>
            <w:r w:rsidR="002C6D4B">
              <w:rPr>
                <w:rFonts w:asciiTheme="minorBidi" w:hAnsiTheme="minorBidi"/>
                <w:lang w:val="en-MY"/>
              </w:rPr>
              <w:t xml:space="preserve"> </w:t>
            </w:r>
            <w:proofErr w:type="spellStart"/>
            <w:r w:rsidR="002C6D4B">
              <w:rPr>
                <w:rFonts w:asciiTheme="minorBidi" w:hAnsiTheme="minorBidi"/>
                <w:lang w:val="en-MY"/>
              </w:rPr>
              <w:t>berhadapan</w:t>
            </w:r>
            <w:proofErr w:type="spellEnd"/>
            <w:r w:rsidR="002C6D4B">
              <w:rPr>
                <w:rFonts w:asciiTheme="minorBidi" w:hAnsiTheme="minorBidi"/>
                <w:lang w:val="en-MY"/>
              </w:rPr>
              <w:t xml:space="preserve"> </w:t>
            </w:r>
            <w:proofErr w:type="spellStart"/>
            <w:r w:rsidR="002C6D4B">
              <w:rPr>
                <w:rFonts w:asciiTheme="minorBidi" w:hAnsiTheme="minorBidi"/>
                <w:lang w:val="en-MY"/>
              </w:rPr>
              <w:t>sekolah</w:t>
            </w:r>
            <w:proofErr w:type="spellEnd"/>
            <w:r w:rsidR="002C6D4B">
              <w:rPr>
                <w:rFonts w:asciiTheme="minorBidi" w:hAnsiTheme="minorBidi"/>
                <w:lang w:val="en-MY"/>
              </w:rPr>
              <w:t xml:space="preserve"> .</w:t>
            </w:r>
          </w:p>
        </w:tc>
      </w:tr>
    </w:tbl>
    <w:p w14:paraId="238A2A6D" w14:textId="77777777" w:rsidR="00946AF0" w:rsidRDefault="00946AF0" w:rsidP="00946AF0">
      <w:pPr>
        <w:pStyle w:val="Tajuk2"/>
        <w:spacing w:before="0" w:after="120"/>
        <w:rPr>
          <w:rFonts w:asciiTheme="minorBidi" w:hAnsiTheme="minorBidi" w:cstheme="minorBidi"/>
          <w:sz w:val="22"/>
          <w:szCs w:val="22"/>
        </w:rPr>
      </w:pPr>
    </w:p>
    <w:p w14:paraId="1530ADD8" w14:textId="10A1A02A" w:rsidR="005B60E3" w:rsidRPr="00FB4334" w:rsidRDefault="006A6CC1" w:rsidP="00FB4334">
      <w:pPr>
        <w:pStyle w:val="Tajuk2"/>
        <w:spacing w:before="240" w:after="12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5. STRATEGI PEMASARAN</w:t>
      </w:r>
    </w:p>
    <w:p w14:paraId="56731B4E" w14:textId="3327E7D9" w:rsidR="00BC309B" w:rsidRDefault="00BC309B" w:rsidP="00957067">
      <w:pPr>
        <w:spacing w:after="0" w:line="360" w:lineRule="auto"/>
        <w:jc w:val="both"/>
        <w:rPr>
          <w:rFonts w:asciiTheme="minorBidi" w:eastAsia="Times New Roman" w:hAnsiTheme="minorBidi"/>
          <w:lang w:val="en-MY" w:eastAsia="en-MY"/>
        </w:rPr>
      </w:pPr>
      <w:proofErr w:type="spellStart"/>
      <w:r w:rsidRPr="00BC309B">
        <w:rPr>
          <w:rFonts w:asciiTheme="minorBidi" w:hAnsiTheme="minorBidi"/>
        </w:rPr>
        <w:t>Strategi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pemasaran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dijalankan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melalui</w:t>
      </w:r>
      <w:proofErr w:type="spellEnd"/>
      <w:r w:rsidRPr="00BC309B">
        <w:rPr>
          <w:rFonts w:asciiTheme="minorBidi" w:hAnsiTheme="minorBidi"/>
        </w:rPr>
        <w:t xml:space="preserve"> media </w:t>
      </w:r>
      <w:proofErr w:type="spellStart"/>
      <w:r w:rsidRPr="00BC309B">
        <w:rPr>
          <w:rFonts w:asciiTheme="minorBidi" w:hAnsiTheme="minorBidi"/>
        </w:rPr>
        <w:t>sosial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seperti</w:t>
      </w:r>
      <w:proofErr w:type="spellEnd"/>
      <w:r w:rsidRPr="00BC309B">
        <w:rPr>
          <w:rFonts w:asciiTheme="minorBidi" w:hAnsiTheme="minorBidi"/>
        </w:rPr>
        <w:t xml:space="preserve"> Facebook dan WhatsApp, </w:t>
      </w:r>
      <w:proofErr w:type="spellStart"/>
      <w:r w:rsidRPr="00BC309B">
        <w:rPr>
          <w:rFonts w:asciiTheme="minorBidi" w:hAnsiTheme="minorBidi"/>
        </w:rPr>
        <w:t>promosi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dari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mulut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ke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mulut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serta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penawaran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pakej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="00DD398B">
        <w:rPr>
          <w:rFonts w:asciiTheme="minorBidi" w:hAnsiTheme="minorBidi"/>
        </w:rPr>
        <w:t>kombo</w:t>
      </w:r>
      <w:proofErr w:type="spellEnd"/>
      <w:r w:rsidR="00DD398B">
        <w:rPr>
          <w:rFonts w:asciiTheme="minorBidi" w:hAnsiTheme="minorBidi"/>
        </w:rPr>
        <w:t xml:space="preserve"> dan </w:t>
      </w:r>
      <w:proofErr w:type="spellStart"/>
      <w:r w:rsidR="00DD398B">
        <w:rPr>
          <w:rFonts w:asciiTheme="minorBidi" w:hAnsiTheme="minorBidi"/>
        </w:rPr>
        <w:t>diskaun</w:t>
      </w:r>
      <w:proofErr w:type="spellEnd"/>
      <w:r w:rsidR="00DD398B">
        <w:rPr>
          <w:rFonts w:asciiTheme="minorBidi" w:hAnsiTheme="minorBidi"/>
        </w:rPr>
        <w:t xml:space="preserve"> </w:t>
      </w:r>
      <w:r w:rsidR="00F03B6B">
        <w:rPr>
          <w:rFonts w:asciiTheme="minorBidi" w:hAnsiTheme="minorBidi"/>
        </w:rPr>
        <w:t>.</w:t>
      </w:r>
    </w:p>
    <w:p w14:paraId="290C5900" w14:textId="77777777" w:rsidR="00946AF0" w:rsidRPr="00BC309B" w:rsidRDefault="00946AF0" w:rsidP="00946AF0">
      <w:pPr>
        <w:spacing w:after="0"/>
        <w:jc w:val="both"/>
        <w:rPr>
          <w:rFonts w:asciiTheme="minorBidi" w:eastAsia="Times New Roman" w:hAnsiTheme="minorBidi"/>
          <w:lang w:val="en-MY" w:eastAsia="en-MY"/>
        </w:rPr>
      </w:pPr>
    </w:p>
    <w:p w14:paraId="535CFCAF" w14:textId="77777777" w:rsidR="005B60E3" w:rsidRPr="00FB4334" w:rsidRDefault="006A6CC1" w:rsidP="00BC309B">
      <w:pPr>
        <w:pStyle w:val="Tajuk2"/>
        <w:spacing w:before="240" w:after="12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6. OPERASI PERNIAGAAN</w:t>
      </w:r>
    </w:p>
    <w:tbl>
      <w:tblPr>
        <w:tblStyle w:val="GridJadual"/>
        <w:tblW w:w="0" w:type="auto"/>
        <w:tblInd w:w="108" w:type="dxa"/>
        <w:tblLook w:val="04A0" w:firstRow="1" w:lastRow="0" w:firstColumn="1" w:lastColumn="0" w:noHBand="0" w:noVBand="1"/>
      </w:tblPr>
      <w:tblGrid>
        <w:gridCol w:w="4155"/>
        <w:gridCol w:w="5087"/>
      </w:tblGrid>
      <w:tr w:rsidR="005B60E3" w:rsidRPr="00FB4334" w14:paraId="2F637905" w14:textId="77777777" w:rsidTr="00FB4334">
        <w:tc>
          <w:tcPr>
            <w:tcW w:w="4212" w:type="dxa"/>
          </w:tcPr>
          <w:p w14:paraId="3156B824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 w:rsidRPr="00FB4334">
              <w:rPr>
                <w:rFonts w:asciiTheme="minorBidi" w:hAnsiTheme="minorBidi"/>
              </w:rPr>
              <w:t>Lokasi</w:t>
            </w:r>
            <w:proofErr w:type="spellEnd"/>
            <w:r w:rsidRPr="00FB4334">
              <w:rPr>
                <w:rFonts w:asciiTheme="minorBidi" w:hAnsiTheme="minorBidi"/>
              </w:rPr>
              <w:t xml:space="preserve"> </w:t>
            </w:r>
            <w:proofErr w:type="spellStart"/>
            <w:r w:rsidRPr="00FB4334">
              <w:rPr>
                <w:rFonts w:asciiTheme="minorBidi" w:hAnsiTheme="minorBidi"/>
              </w:rPr>
              <w:t>Operasi</w:t>
            </w:r>
            <w:proofErr w:type="spellEnd"/>
          </w:p>
        </w:tc>
        <w:tc>
          <w:tcPr>
            <w:tcW w:w="5148" w:type="dxa"/>
          </w:tcPr>
          <w:p w14:paraId="66E30C80" w14:textId="1EDD518A" w:rsidR="005B60E3" w:rsidRPr="00946AF0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946AF0">
              <w:rPr>
                <w:rFonts w:asciiTheme="minorBidi" w:hAnsiTheme="minorBidi"/>
              </w:rPr>
              <w:t xml:space="preserve"> </w:t>
            </w:r>
            <w:proofErr w:type="spellStart"/>
            <w:r w:rsidR="00946AF0" w:rsidRPr="00946AF0">
              <w:rPr>
                <w:rFonts w:asciiTheme="minorBidi" w:hAnsiTheme="minorBidi"/>
              </w:rPr>
              <w:t>Dapur</w:t>
            </w:r>
            <w:proofErr w:type="spellEnd"/>
            <w:r w:rsidR="00946AF0" w:rsidRPr="00946AF0">
              <w:rPr>
                <w:rFonts w:asciiTheme="minorBidi" w:hAnsiTheme="minorBidi"/>
              </w:rPr>
              <w:t xml:space="preserve"> </w:t>
            </w:r>
            <w:proofErr w:type="spellStart"/>
            <w:r w:rsidR="00946AF0" w:rsidRPr="00946AF0">
              <w:rPr>
                <w:rFonts w:asciiTheme="minorBidi" w:hAnsiTheme="minorBidi"/>
              </w:rPr>
              <w:t>rumah</w:t>
            </w:r>
            <w:proofErr w:type="spellEnd"/>
            <w:r w:rsidR="00946AF0" w:rsidRPr="00946AF0">
              <w:rPr>
                <w:rFonts w:asciiTheme="minorBidi" w:hAnsiTheme="minorBidi"/>
              </w:rPr>
              <w:t xml:space="preserve"> </w:t>
            </w:r>
            <w:r w:rsidR="00F03B6B">
              <w:rPr>
                <w:rFonts w:asciiTheme="minorBidi" w:hAnsiTheme="minorBidi"/>
              </w:rPr>
              <w:t>dan kiosk</w:t>
            </w:r>
          </w:p>
        </w:tc>
      </w:tr>
      <w:tr w:rsidR="005B60E3" w:rsidRPr="00FB4334" w14:paraId="3F7DA143" w14:textId="77777777" w:rsidTr="00FB4334">
        <w:tc>
          <w:tcPr>
            <w:tcW w:w="4212" w:type="dxa"/>
          </w:tcPr>
          <w:p w14:paraId="16268B96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Waktu Operasi</w:t>
            </w:r>
          </w:p>
        </w:tc>
        <w:tc>
          <w:tcPr>
            <w:tcW w:w="5148" w:type="dxa"/>
          </w:tcPr>
          <w:p w14:paraId="5FC5BA01" w14:textId="11EF568D" w:rsidR="005B60E3" w:rsidRPr="00946AF0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946AF0">
              <w:rPr>
                <w:rFonts w:asciiTheme="minorBidi" w:hAnsiTheme="minorBidi"/>
              </w:rPr>
              <w:t xml:space="preserve"> </w:t>
            </w:r>
            <w:r w:rsidR="00F03B6B">
              <w:rPr>
                <w:rFonts w:asciiTheme="minorBidi" w:hAnsiTheme="minorBidi"/>
              </w:rPr>
              <w:t xml:space="preserve">11.00 </w:t>
            </w:r>
            <w:proofErr w:type="spellStart"/>
            <w:r w:rsidR="00F03B6B">
              <w:rPr>
                <w:rFonts w:asciiTheme="minorBidi" w:hAnsiTheme="minorBidi"/>
              </w:rPr>
              <w:t>pagi</w:t>
            </w:r>
            <w:proofErr w:type="spellEnd"/>
            <w:r w:rsidR="00F03B6B">
              <w:rPr>
                <w:rFonts w:asciiTheme="minorBidi" w:hAnsiTheme="minorBidi"/>
              </w:rPr>
              <w:t xml:space="preserve"> - 4.00 </w:t>
            </w:r>
            <w:proofErr w:type="spellStart"/>
            <w:r w:rsidR="00F03B6B">
              <w:rPr>
                <w:rFonts w:asciiTheme="minorBidi" w:hAnsiTheme="minorBidi"/>
              </w:rPr>
              <w:t>petang</w:t>
            </w:r>
            <w:proofErr w:type="spellEnd"/>
            <w:r w:rsidR="00F03B6B">
              <w:rPr>
                <w:rFonts w:asciiTheme="minorBidi" w:hAnsiTheme="minorBidi"/>
              </w:rPr>
              <w:t xml:space="preserve"> </w:t>
            </w:r>
            <w:r w:rsidR="00E630C1">
              <w:rPr>
                <w:rFonts w:asciiTheme="minorBidi" w:hAnsiTheme="minorBidi"/>
              </w:rPr>
              <w:t>(</w:t>
            </w:r>
            <w:proofErr w:type="spellStart"/>
            <w:r w:rsidR="00E630C1">
              <w:rPr>
                <w:rFonts w:asciiTheme="minorBidi" w:hAnsiTheme="minorBidi"/>
              </w:rPr>
              <w:t>isnin</w:t>
            </w:r>
            <w:proofErr w:type="spellEnd"/>
            <w:r w:rsidR="00E630C1">
              <w:rPr>
                <w:rFonts w:asciiTheme="minorBidi" w:hAnsiTheme="minorBidi"/>
              </w:rPr>
              <w:t xml:space="preserve"> -</w:t>
            </w:r>
            <w:proofErr w:type="spellStart"/>
            <w:r w:rsidR="00E630C1">
              <w:rPr>
                <w:rFonts w:asciiTheme="minorBidi" w:hAnsiTheme="minorBidi"/>
              </w:rPr>
              <w:t>jumaat</w:t>
            </w:r>
            <w:proofErr w:type="spellEnd"/>
            <w:r w:rsidR="00E630C1">
              <w:rPr>
                <w:rFonts w:asciiTheme="minorBidi" w:hAnsiTheme="minorBidi"/>
              </w:rPr>
              <w:t>)</w:t>
            </w:r>
          </w:p>
        </w:tc>
      </w:tr>
      <w:tr w:rsidR="005B60E3" w:rsidRPr="00FB4334" w14:paraId="35A0AF5F" w14:textId="77777777" w:rsidTr="00FB4334">
        <w:tc>
          <w:tcPr>
            <w:tcW w:w="4212" w:type="dxa"/>
          </w:tcPr>
          <w:p w14:paraId="51A06C91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Pembekal / Sumber Utama</w:t>
            </w:r>
          </w:p>
        </w:tc>
        <w:tc>
          <w:tcPr>
            <w:tcW w:w="5148" w:type="dxa"/>
          </w:tcPr>
          <w:p w14:paraId="1271DFBA" w14:textId="44F5E9BF" w:rsidR="005B60E3" w:rsidRPr="00946AF0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946AF0">
              <w:rPr>
                <w:rFonts w:asciiTheme="minorBidi" w:hAnsiTheme="minorBidi"/>
              </w:rPr>
              <w:t xml:space="preserve"> </w:t>
            </w:r>
            <w:proofErr w:type="spellStart"/>
            <w:r w:rsidR="0045228D">
              <w:rPr>
                <w:rFonts w:asciiTheme="minorBidi" w:hAnsiTheme="minorBidi"/>
              </w:rPr>
              <w:t>Pasaraya</w:t>
            </w:r>
            <w:proofErr w:type="spellEnd"/>
            <w:r w:rsidR="0045228D">
              <w:rPr>
                <w:rFonts w:asciiTheme="minorBidi" w:hAnsiTheme="minorBidi"/>
              </w:rPr>
              <w:t xml:space="preserve"> </w:t>
            </w:r>
          </w:p>
        </w:tc>
      </w:tr>
      <w:tr w:rsidR="005B60E3" w:rsidRPr="00FB4334" w14:paraId="6E2F6E71" w14:textId="77777777" w:rsidTr="00FB4334">
        <w:tc>
          <w:tcPr>
            <w:tcW w:w="4212" w:type="dxa"/>
          </w:tcPr>
          <w:p w14:paraId="7074B051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Proses Operasi Ringkas</w:t>
            </w:r>
          </w:p>
        </w:tc>
        <w:tc>
          <w:tcPr>
            <w:tcW w:w="5148" w:type="dxa"/>
          </w:tcPr>
          <w:p w14:paraId="0B5BCAED" w14:textId="5B84A436" w:rsidR="00946AF0" w:rsidRDefault="00946AF0" w:rsidP="00957067">
            <w:pPr>
              <w:spacing w:before="120" w:after="120"/>
              <w:rPr>
                <w:rFonts w:asciiTheme="minorBidi" w:hAnsiTheme="minorBidi"/>
              </w:rPr>
            </w:pPr>
            <w:r w:rsidRPr="00946AF0">
              <w:rPr>
                <w:rFonts w:asciiTheme="minorBidi" w:hAnsiTheme="minorBidi"/>
              </w:rPr>
              <w:t xml:space="preserve">Proses </w:t>
            </w:r>
            <w:proofErr w:type="spellStart"/>
            <w:r w:rsidRPr="00946AF0">
              <w:rPr>
                <w:rFonts w:asciiTheme="minorBidi" w:hAnsiTheme="minorBidi"/>
              </w:rPr>
              <w:t>Operasi</w:t>
            </w:r>
            <w:proofErr w:type="spellEnd"/>
            <w:r w:rsidRPr="00946AF0">
              <w:rPr>
                <w:rFonts w:asciiTheme="minorBidi" w:hAnsiTheme="minorBidi"/>
              </w:rPr>
              <w:t xml:space="preserve">: </w:t>
            </w:r>
          </w:p>
          <w:p w14:paraId="479D0757" w14:textId="59B79D92" w:rsidR="005B60E3" w:rsidRPr="00946AF0" w:rsidRDefault="009C3612" w:rsidP="00946AF0">
            <w:pPr>
              <w:spacing w:after="240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Penyediaan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bahan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mentah</w:t>
            </w:r>
            <w:proofErr w:type="spellEnd"/>
            <w:r w:rsidR="00946AF0" w:rsidRPr="00946AF0">
              <w:rPr>
                <w:rFonts w:asciiTheme="minorBidi" w:hAnsiTheme="minorBidi"/>
              </w:rPr>
              <w:t xml:space="preserve"> → </w:t>
            </w:r>
            <w:r w:rsidR="00725D5D">
              <w:rPr>
                <w:rFonts w:asciiTheme="minorBidi" w:hAnsiTheme="minorBidi"/>
              </w:rPr>
              <w:t xml:space="preserve">proses </w:t>
            </w:r>
            <w:proofErr w:type="spellStart"/>
            <w:r w:rsidR="00725D5D">
              <w:rPr>
                <w:rFonts w:asciiTheme="minorBidi" w:hAnsiTheme="minorBidi"/>
              </w:rPr>
              <w:t>perapan</w:t>
            </w:r>
            <w:proofErr w:type="spellEnd"/>
            <w:r w:rsidR="00725D5D">
              <w:rPr>
                <w:rFonts w:asciiTheme="minorBidi" w:hAnsiTheme="minorBidi"/>
              </w:rPr>
              <w:t xml:space="preserve"> dan </w:t>
            </w:r>
            <w:proofErr w:type="spellStart"/>
            <w:r w:rsidR="00725D5D">
              <w:rPr>
                <w:rFonts w:asciiTheme="minorBidi" w:hAnsiTheme="minorBidi"/>
              </w:rPr>
              <w:t>gorengan</w:t>
            </w:r>
            <w:proofErr w:type="spellEnd"/>
            <w:r w:rsidR="00725D5D">
              <w:rPr>
                <w:rFonts w:asciiTheme="minorBidi" w:hAnsiTheme="minorBidi"/>
              </w:rPr>
              <w:t xml:space="preserve"> </w:t>
            </w:r>
            <w:r w:rsidR="00946AF0" w:rsidRPr="00946AF0">
              <w:rPr>
                <w:rFonts w:asciiTheme="minorBidi" w:hAnsiTheme="minorBidi"/>
              </w:rPr>
              <w:t xml:space="preserve">  → </w:t>
            </w:r>
            <w:proofErr w:type="spellStart"/>
            <w:r w:rsidR="00725D5D">
              <w:rPr>
                <w:rFonts w:asciiTheme="minorBidi" w:hAnsiTheme="minorBidi"/>
              </w:rPr>
              <w:t>penyedian</w:t>
            </w:r>
            <w:proofErr w:type="spellEnd"/>
            <w:r w:rsidR="00725D5D">
              <w:rPr>
                <w:rFonts w:asciiTheme="minorBidi" w:hAnsiTheme="minorBidi"/>
              </w:rPr>
              <w:t xml:space="preserve"> </w:t>
            </w:r>
            <w:proofErr w:type="spellStart"/>
            <w:r w:rsidR="00725D5D">
              <w:rPr>
                <w:rFonts w:asciiTheme="minorBidi" w:hAnsiTheme="minorBidi"/>
              </w:rPr>
              <w:t>prodak</w:t>
            </w:r>
            <w:proofErr w:type="spellEnd"/>
            <w:r w:rsidR="00725D5D">
              <w:rPr>
                <w:rFonts w:asciiTheme="minorBidi" w:hAnsiTheme="minorBidi"/>
              </w:rPr>
              <w:t xml:space="preserve"> </w:t>
            </w:r>
            <w:r w:rsidR="00946AF0" w:rsidRPr="00946AF0">
              <w:rPr>
                <w:rFonts w:asciiTheme="minorBidi" w:hAnsiTheme="minorBidi"/>
              </w:rPr>
              <w:t xml:space="preserve"> →</w:t>
            </w:r>
            <w:proofErr w:type="spellStart"/>
            <w:r w:rsidR="00C84DEF">
              <w:rPr>
                <w:rFonts w:asciiTheme="minorBidi" w:hAnsiTheme="minorBidi"/>
              </w:rPr>
              <w:t>Pembungkusan</w:t>
            </w:r>
            <w:proofErr w:type="spellEnd"/>
            <w:r w:rsidR="00C84DEF">
              <w:rPr>
                <w:rFonts w:asciiTheme="minorBidi" w:hAnsiTheme="minorBidi"/>
              </w:rPr>
              <w:t xml:space="preserve"> </w:t>
            </w:r>
            <w:r w:rsidR="00946AF0" w:rsidRPr="00946AF0">
              <w:rPr>
                <w:rFonts w:asciiTheme="minorBidi" w:hAnsiTheme="minorBidi"/>
              </w:rPr>
              <w:t xml:space="preserve"> → </w:t>
            </w:r>
            <w:proofErr w:type="spellStart"/>
            <w:r w:rsidR="00C84DEF">
              <w:rPr>
                <w:rFonts w:asciiTheme="minorBidi" w:hAnsiTheme="minorBidi"/>
              </w:rPr>
              <w:t>jualan</w:t>
            </w:r>
            <w:proofErr w:type="spellEnd"/>
            <w:r w:rsidR="00C84DEF">
              <w:rPr>
                <w:rFonts w:asciiTheme="minorBidi" w:hAnsiTheme="minorBidi"/>
              </w:rPr>
              <w:t xml:space="preserve"> </w:t>
            </w:r>
            <w:proofErr w:type="spellStart"/>
            <w:r w:rsidR="00C84DEF">
              <w:rPr>
                <w:rFonts w:asciiTheme="minorBidi" w:hAnsiTheme="minorBidi"/>
              </w:rPr>
              <w:t>langsung</w:t>
            </w:r>
            <w:proofErr w:type="spellEnd"/>
            <w:r w:rsidR="00C84DEF">
              <w:rPr>
                <w:rFonts w:asciiTheme="minorBidi" w:hAnsiTheme="minorBidi"/>
              </w:rPr>
              <w:t xml:space="preserve"> </w:t>
            </w:r>
          </w:p>
        </w:tc>
      </w:tr>
    </w:tbl>
    <w:p w14:paraId="77990EFC" w14:textId="77777777" w:rsidR="00946AF0" w:rsidRDefault="00946AF0" w:rsidP="00946AF0">
      <w:pPr>
        <w:pStyle w:val="Tajuk2"/>
        <w:spacing w:before="120"/>
        <w:rPr>
          <w:rFonts w:asciiTheme="minorBidi" w:hAnsiTheme="minorBidi" w:cstheme="minorBidi"/>
          <w:sz w:val="22"/>
          <w:szCs w:val="22"/>
        </w:rPr>
      </w:pPr>
    </w:p>
    <w:p w14:paraId="2CACDD16" w14:textId="7088EBFE" w:rsidR="005B60E3" w:rsidRDefault="006A6CC1" w:rsidP="00946AF0">
      <w:pPr>
        <w:pStyle w:val="Tajuk2"/>
        <w:spacing w:before="240" w:after="12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7. PENGURUSAN &amp; TENAGA KERJA</w:t>
      </w:r>
    </w:p>
    <w:p w14:paraId="4FD261B0" w14:textId="46E8BD69" w:rsidR="00946AF0" w:rsidRPr="00946AF0" w:rsidRDefault="00946AF0" w:rsidP="00946AF0">
      <w:pPr>
        <w:spacing w:after="0" w:line="360" w:lineRule="auto"/>
        <w:rPr>
          <w:rFonts w:asciiTheme="minorBidi" w:hAnsiTheme="minorBidi"/>
        </w:rPr>
      </w:pPr>
      <w:proofErr w:type="spellStart"/>
      <w:r w:rsidRPr="00946AF0">
        <w:rPr>
          <w:rFonts w:asciiTheme="minorBidi" w:hAnsiTheme="minorBidi"/>
        </w:rPr>
        <w:t>Pemilik</w:t>
      </w:r>
      <w:proofErr w:type="spellEnd"/>
      <w:r w:rsidRPr="00946AF0">
        <w:rPr>
          <w:rFonts w:asciiTheme="minorBidi" w:hAnsiTheme="minorBidi"/>
        </w:rPr>
        <w:t xml:space="preserve"> </w:t>
      </w:r>
      <w:proofErr w:type="spellStart"/>
      <w:r w:rsidRPr="00946AF0">
        <w:rPr>
          <w:rFonts w:asciiTheme="minorBidi" w:hAnsiTheme="minorBidi"/>
        </w:rPr>
        <w:t>bertanggungjawab</w:t>
      </w:r>
      <w:proofErr w:type="spellEnd"/>
      <w:r w:rsidRPr="00946AF0">
        <w:rPr>
          <w:rFonts w:asciiTheme="minorBidi" w:hAnsiTheme="minorBidi"/>
        </w:rPr>
        <w:t xml:space="preserve"> </w:t>
      </w:r>
      <w:proofErr w:type="spellStart"/>
      <w:r w:rsidRPr="00946AF0">
        <w:rPr>
          <w:rFonts w:asciiTheme="minorBidi" w:hAnsiTheme="minorBidi"/>
        </w:rPr>
        <w:t>ke</w:t>
      </w:r>
      <w:proofErr w:type="spellEnd"/>
      <w:r w:rsidRPr="00946AF0">
        <w:rPr>
          <w:rFonts w:asciiTheme="minorBidi" w:hAnsiTheme="minorBidi"/>
        </w:rPr>
        <w:t xml:space="preserve"> atas </w:t>
      </w:r>
      <w:proofErr w:type="spellStart"/>
      <w:r w:rsidRPr="00946AF0">
        <w:rPr>
          <w:rFonts w:asciiTheme="minorBidi" w:hAnsiTheme="minorBidi"/>
        </w:rPr>
        <w:t>pengurusan</w:t>
      </w:r>
      <w:proofErr w:type="spellEnd"/>
      <w:r w:rsidRPr="00946AF0">
        <w:rPr>
          <w:rFonts w:asciiTheme="minorBidi" w:hAnsiTheme="minorBidi"/>
        </w:rPr>
        <w:t xml:space="preserve"> </w:t>
      </w:r>
      <w:proofErr w:type="spellStart"/>
      <w:r w:rsidRPr="00946AF0">
        <w:rPr>
          <w:rFonts w:asciiTheme="minorBidi" w:hAnsiTheme="minorBidi"/>
        </w:rPr>
        <w:t>keseluruhan</w:t>
      </w:r>
      <w:proofErr w:type="spellEnd"/>
      <w:r w:rsidRPr="00946AF0">
        <w:rPr>
          <w:rFonts w:asciiTheme="minorBidi" w:hAnsiTheme="minorBidi"/>
        </w:rPr>
        <w:t xml:space="preserve"> </w:t>
      </w:r>
      <w:proofErr w:type="spellStart"/>
      <w:r w:rsidRPr="00946AF0">
        <w:rPr>
          <w:rFonts w:asciiTheme="minorBidi" w:hAnsiTheme="minorBidi"/>
        </w:rPr>
        <w:t>perniagaan</w:t>
      </w:r>
      <w:proofErr w:type="spellEnd"/>
      <w:r w:rsidRPr="00946AF0">
        <w:rPr>
          <w:rFonts w:asciiTheme="minorBidi" w:hAnsiTheme="minorBidi"/>
        </w:rPr>
        <w:t xml:space="preserve"> dan </w:t>
      </w:r>
      <w:proofErr w:type="spellStart"/>
      <w:r w:rsidRPr="00946AF0">
        <w:rPr>
          <w:rFonts w:asciiTheme="minorBidi" w:hAnsiTheme="minorBidi"/>
        </w:rPr>
        <w:t>dibantu</w:t>
      </w:r>
      <w:proofErr w:type="spellEnd"/>
      <w:r w:rsidRPr="00946AF0">
        <w:rPr>
          <w:rFonts w:asciiTheme="minorBidi" w:hAnsiTheme="minorBidi"/>
        </w:rPr>
        <w:t xml:space="preserve"> </w:t>
      </w:r>
      <w:proofErr w:type="spellStart"/>
      <w:r w:rsidRPr="00946AF0">
        <w:rPr>
          <w:rFonts w:asciiTheme="minorBidi" w:hAnsiTheme="minorBidi"/>
        </w:rPr>
        <w:t>oleh</w:t>
      </w:r>
      <w:proofErr w:type="spellEnd"/>
      <w:r w:rsidRPr="00946AF0">
        <w:rPr>
          <w:rFonts w:asciiTheme="minorBidi" w:hAnsiTheme="minorBidi"/>
        </w:rPr>
        <w:t xml:space="preserve"> </w:t>
      </w:r>
      <w:proofErr w:type="spellStart"/>
      <w:r w:rsidR="000770DA">
        <w:rPr>
          <w:rFonts w:asciiTheme="minorBidi" w:hAnsiTheme="minorBidi"/>
        </w:rPr>
        <w:t>suami</w:t>
      </w:r>
      <w:proofErr w:type="spellEnd"/>
      <w:r w:rsidRPr="00946AF0">
        <w:rPr>
          <w:rFonts w:asciiTheme="minorBidi" w:hAnsiTheme="minorBidi"/>
        </w:rPr>
        <w:t xml:space="preserve"> </w:t>
      </w:r>
      <w:r w:rsidR="000770DA">
        <w:rPr>
          <w:rFonts w:asciiTheme="minorBidi" w:hAnsiTheme="minorBidi"/>
        </w:rPr>
        <w:t xml:space="preserve">dan </w:t>
      </w:r>
      <w:proofErr w:type="spellStart"/>
      <w:r w:rsidR="000770DA">
        <w:rPr>
          <w:rFonts w:asciiTheme="minorBidi" w:hAnsiTheme="minorBidi"/>
        </w:rPr>
        <w:t>anak</w:t>
      </w:r>
      <w:proofErr w:type="spellEnd"/>
      <w:r w:rsidR="000770DA">
        <w:rPr>
          <w:rFonts w:asciiTheme="minorBidi" w:hAnsiTheme="minorBidi"/>
        </w:rPr>
        <w:t xml:space="preserve"> </w:t>
      </w:r>
    </w:p>
    <w:p w14:paraId="29C7E9A7" w14:textId="77777777" w:rsidR="00946AF0" w:rsidRPr="00946AF0" w:rsidRDefault="00946AF0" w:rsidP="00946AF0"/>
    <w:p w14:paraId="06629553" w14:textId="2BC0D301" w:rsidR="00FB4334" w:rsidRDefault="00FB4334">
      <w:pPr>
        <w:pStyle w:val="Tajuk2"/>
        <w:rPr>
          <w:rFonts w:asciiTheme="minorBidi" w:hAnsiTheme="minorBidi" w:cstheme="minorBidi"/>
          <w:sz w:val="22"/>
          <w:szCs w:val="22"/>
        </w:rPr>
      </w:pPr>
    </w:p>
    <w:p w14:paraId="1F6B8DBB" w14:textId="5FEBDBC5" w:rsidR="00946AF0" w:rsidRDefault="00946AF0" w:rsidP="00946AF0"/>
    <w:p w14:paraId="765B0794" w14:textId="1D3EB201" w:rsidR="00946AF0" w:rsidRDefault="00946AF0" w:rsidP="00946AF0"/>
    <w:p w14:paraId="093F7FF2" w14:textId="77777777" w:rsidR="00946AF0" w:rsidRDefault="00946AF0" w:rsidP="00946AF0"/>
    <w:p w14:paraId="31569D26" w14:textId="2A629291" w:rsidR="005B60E3" w:rsidRDefault="006A6CC1" w:rsidP="000E57D3">
      <w:pPr>
        <w:pStyle w:val="Tajuk2"/>
        <w:spacing w:after="24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8. KEWANGAN (ANGGARAN RINGKAS)</w:t>
      </w:r>
    </w:p>
    <w:tbl>
      <w:tblPr>
        <w:tblStyle w:val="GridJadual"/>
        <w:tblW w:w="0" w:type="auto"/>
        <w:tblInd w:w="108" w:type="dxa"/>
        <w:tblLook w:val="04A0" w:firstRow="1" w:lastRow="0" w:firstColumn="1" w:lastColumn="0" w:noHBand="0" w:noVBand="1"/>
      </w:tblPr>
      <w:tblGrid>
        <w:gridCol w:w="5107"/>
        <w:gridCol w:w="2790"/>
      </w:tblGrid>
      <w:tr w:rsidR="005B60E3" w:rsidRPr="000E57D3" w14:paraId="49C3C578" w14:textId="77777777" w:rsidTr="00957067">
        <w:tc>
          <w:tcPr>
            <w:tcW w:w="5107" w:type="dxa"/>
          </w:tcPr>
          <w:p w14:paraId="62D791DF" w14:textId="6CC64BC8" w:rsidR="005B60E3" w:rsidRPr="000E57D3" w:rsidRDefault="00946AF0" w:rsidP="00FB4334">
            <w:pPr>
              <w:spacing w:before="120" w:after="120"/>
              <w:rPr>
                <w:rFonts w:asciiTheme="minorBidi" w:hAnsiTheme="minorBidi"/>
                <w:b/>
                <w:bCs/>
              </w:rPr>
            </w:pPr>
            <w:r>
              <w:t xml:space="preserve">- </w:t>
            </w:r>
            <w:r w:rsidRPr="000E57D3">
              <w:rPr>
                <w:rFonts w:asciiTheme="minorBidi" w:hAnsiTheme="minorBidi"/>
                <w:b/>
                <w:bCs/>
              </w:rPr>
              <w:t xml:space="preserve">Kos </w:t>
            </w:r>
            <w:proofErr w:type="spellStart"/>
            <w:r w:rsidRPr="000E57D3">
              <w:rPr>
                <w:rFonts w:asciiTheme="minorBidi" w:hAnsiTheme="minorBidi"/>
                <w:b/>
                <w:bCs/>
              </w:rPr>
              <w:t>Permulaan</w:t>
            </w:r>
            <w:proofErr w:type="spellEnd"/>
            <w:r w:rsidRPr="000E57D3">
              <w:rPr>
                <w:rFonts w:asciiTheme="minorBidi" w:hAnsiTheme="minorBidi"/>
                <w:b/>
                <w:bCs/>
              </w:rPr>
              <w:t>:</w:t>
            </w:r>
          </w:p>
        </w:tc>
        <w:tc>
          <w:tcPr>
            <w:tcW w:w="2790" w:type="dxa"/>
          </w:tcPr>
          <w:p w14:paraId="0303F467" w14:textId="2A517D78" w:rsidR="005B60E3" w:rsidRPr="00957067" w:rsidRDefault="00957067" w:rsidP="00957067">
            <w:pPr>
              <w:spacing w:before="120" w:after="120"/>
              <w:jc w:val="center"/>
              <w:rPr>
                <w:rFonts w:asciiTheme="minorBidi" w:hAnsiTheme="minorBidi"/>
                <w:b/>
                <w:bCs/>
              </w:rPr>
            </w:pPr>
            <w:r w:rsidRPr="00957067">
              <w:rPr>
                <w:rFonts w:asciiTheme="minorBidi" w:hAnsiTheme="minorBidi"/>
                <w:b/>
                <w:bCs/>
              </w:rPr>
              <w:t>RM</w:t>
            </w:r>
          </w:p>
        </w:tc>
      </w:tr>
      <w:tr w:rsidR="00946AF0" w:rsidRPr="000E57D3" w14:paraId="1EA73CF0" w14:textId="77777777" w:rsidTr="00957067">
        <w:tc>
          <w:tcPr>
            <w:tcW w:w="5107" w:type="dxa"/>
          </w:tcPr>
          <w:p w14:paraId="00A1905D" w14:textId="60A5B752" w:rsidR="00946AF0" w:rsidRPr="000E57D3" w:rsidRDefault="00946AF0" w:rsidP="000E57D3">
            <w:pPr>
              <w:pStyle w:val="PerengganSenarai"/>
              <w:numPr>
                <w:ilvl w:val="0"/>
                <w:numId w:val="14"/>
              </w:numPr>
              <w:spacing w:before="120" w:after="120"/>
              <w:rPr>
                <w:rFonts w:asciiTheme="minorBidi" w:hAnsiTheme="minorBidi"/>
                <w:i/>
                <w:iCs/>
              </w:rPr>
            </w:pPr>
            <w:proofErr w:type="spellStart"/>
            <w:r w:rsidRPr="000E57D3">
              <w:rPr>
                <w:rFonts w:asciiTheme="minorBidi" w:hAnsiTheme="minorBidi"/>
                <w:i/>
                <w:iCs/>
              </w:rPr>
              <w:t>Peralatan</w:t>
            </w:r>
            <w:proofErr w:type="spellEnd"/>
            <w:r w:rsidRPr="000E57D3">
              <w:rPr>
                <w:rFonts w:asciiTheme="minorBidi" w:hAnsiTheme="minorBidi"/>
                <w:i/>
                <w:iCs/>
              </w:rPr>
              <w:t xml:space="preserve"> </w:t>
            </w:r>
            <w:proofErr w:type="spellStart"/>
            <w:r w:rsidRPr="000E57D3">
              <w:rPr>
                <w:rFonts w:asciiTheme="minorBidi" w:hAnsiTheme="minorBidi"/>
                <w:i/>
                <w:iCs/>
              </w:rPr>
              <w:t>dapur</w:t>
            </w:r>
            <w:proofErr w:type="spellEnd"/>
            <w:r w:rsidRPr="000E57D3">
              <w:rPr>
                <w:rFonts w:asciiTheme="minorBidi" w:hAnsiTheme="minorBidi"/>
                <w:i/>
                <w:iCs/>
              </w:rPr>
              <w:t xml:space="preserve"> </w:t>
            </w:r>
          </w:p>
        </w:tc>
        <w:tc>
          <w:tcPr>
            <w:tcW w:w="2790" w:type="dxa"/>
          </w:tcPr>
          <w:p w14:paraId="512BF6C8" w14:textId="5D3C33DC" w:rsidR="00946AF0" w:rsidRPr="000E57D3" w:rsidRDefault="00961BCB" w:rsidP="00957067">
            <w:pPr>
              <w:spacing w:before="120" w:after="120"/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4</w:t>
            </w:r>
            <w:r w:rsidR="0010579D">
              <w:rPr>
                <w:rFonts w:asciiTheme="minorBidi" w:hAnsiTheme="minorBidi"/>
              </w:rPr>
              <w:t>,</w:t>
            </w:r>
            <w:r w:rsidR="000E57D3" w:rsidRPr="000E57D3">
              <w:rPr>
                <w:rFonts w:asciiTheme="minorBidi" w:hAnsiTheme="minorBidi"/>
              </w:rPr>
              <w:t>000</w:t>
            </w:r>
          </w:p>
        </w:tc>
      </w:tr>
      <w:tr w:rsidR="00946AF0" w:rsidRPr="000E57D3" w14:paraId="28811FE5" w14:textId="77777777" w:rsidTr="00957067">
        <w:tc>
          <w:tcPr>
            <w:tcW w:w="5107" w:type="dxa"/>
          </w:tcPr>
          <w:p w14:paraId="0055E045" w14:textId="7C736A98" w:rsidR="00946AF0" w:rsidRPr="000E57D3" w:rsidRDefault="00946AF0" w:rsidP="000E57D3">
            <w:pPr>
              <w:pStyle w:val="PerengganSenarai"/>
              <w:numPr>
                <w:ilvl w:val="0"/>
                <w:numId w:val="14"/>
              </w:numPr>
              <w:spacing w:before="120" w:after="120"/>
              <w:rPr>
                <w:rFonts w:asciiTheme="minorBidi" w:hAnsiTheme="minorBidi"/>
                <w:i/>
                <w:iCs/>
              </w:rPr>
            </w:pPr>
            <w:proofErr w:type="spellStart"/>
            <w:r w:rsidRPr="000E57D3">
              <w:rPr>
                <w:rFonts w:asciiTheme="minorBidi" w:hAnsiTheme="minorBidi"/>
                <w:i/>
                <w:iCs/>
              </w:rPr>
              <w:t>Bahan</w:t>
            </w:r>
            <w:proofErr w:type="spellEnd"/>
            <w:r w:rsidRPr="000E57D3">
              <w:rPr>
                <w:rFonts w:asciiTheme="minorBidi" w:hAnsiTheme="minorBidi"/>
                <w:i/>
                <w:iCs/>
              </w:rPr>
              <w:t xml:space="preserve"> </w:t>
            </w:r>
            <w:proofErr w:type="spellStart"/>
            <w:r w:rsidRPr="000E57D3">
              <w:rPr>
                <w:rFonts w:asciiTheme="minorBidi" w:hAnsiTheme="minorBidi"/>
                <w:i/>
                <w:iCs/>
              </w:rPr>
              <w:t>mentah</w:t>
            </w:r>
            <w:proofErr w:type="spellEnd"/>
            <w:r w:rsidRPr="000E57D3">
              <w:rPr>
                <w:rFonts w:asciiTheme="minorBidi" w:hAnsiTheme="minorBidi"/>
                <w:i/>
                <w:iCs/>
              </w:rPr>
              <w:t xml:space="preserve"> </w:t>
            </w:r>
            <w:proofErr w:type="spellStart"/>
            <w:r w:rsidRPr="000E57D3">
              <w:rPr>
                <w:rFonts w:asciiTheme="minorBidi" w:hAnsiTheme="minorBidi"/>
                <w:i/>
                <w:iCs/>
              </w:rPr>
              <w:t>awal</w:t>
            </w:r>
            <w:proofErr w:type="spellEnd"/>
            <w:r w:rsidRPr="000E57D3">
              <w:rPr>
                <w:rFonts w:asciiTheme="minorBidi" w:hAnsiTheme="minorBidi"/>
                <w:i/>
                <w:iCs/>
              </w:rPr>
              <w:t xml:space="preserve"> </w:t>
            </w:r>
          </w:p>
        </w:tc>
        <w:tc>
          <w:tcPr>
            <w:tcW w:w="2790" w:type="dxa"/>
          </w:tcPr>
          <w:p w14:paraId="79896F56" w14:textId="3F8081FD" w:rsidR="00946AF0" w:rsidRPr="000E57D3" w:rsidRDefault="0010579D" w:rsidP="00957067">
            <w:pPr>
              <w:spacing w:before="120" w:after="120"/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</w:t>
            </w:r>
            <w:r w:rsidR="000E57D3" w:rsidRPr="000E57D3">
              <w:rPr>
                <w:rFonts w:asciiTheme="minorBidi" w:hAnsiTheme="minorBidi"/>
              </w:rPr>
              <w:t>,000</w:t>
            </w:r>
          </w:p>
        </w:tc>
      </w:tr>
      <w:tr w:rsidR="000E57D3" w:rsidRPr="000E57D3" w14:paraId="3E3062FF" w14:textId="77777777" w:rsidTr="00957067">
        <w:tc>
          <w:tcPr>
            <w:tcW w:w="5107" w:type="dxa"/>
          </w:tcPr>
          <w:p w14:paraId="4D8D76D3" w14:textId="77777777" w:rsidR="000E57D3" w:rsidRDefault="000E57D3" w:rsidP="000E57D3">
            <w:pPr>
              <w:pStyle w:val="PerengganSenarai"/>
              <w:numPr>
                <w:ilvl w:val="0"/>
                <w:numId w:val="14"/>
              </w:numPr>
              <w:spacing w:before="120" w:after="120"/>
              <w:rPr>
                <w:rFonts w:asciiTheme="minorBidi" w:hAnsiTheme="minorBidi"/>
                <w:i/>
                <w:iCs/>
              </w:rPr>
            </w:pPr>
            <w:proofErr w:type="spellStart"/>
            <w:r w:rsidRPr="000E57D3">
              <w:rPr>
                <w:rFonts w:asciiTheme="minorBidi" w:hAnsiTheme="minorBidi"/>
                <w:i/>
                <w:iCs/>
              </w:rPr>
              <w:t>Sewa</w:t>
            </w:r>
            <w:proofErr w:type="spellEnd"/>
            <w:r w:rsidRPr="000E57D3">
              <w:rPr>
                <w:rFonts w:asciiTheme="minorBidi" w:hAnsiTheme="minorBidi"/>
                <w:i/>
                <w:iCs/>
              </w:rPr>
              <w:t xml:space="preserve"> / </w:t>
            </w:r>
            <w:proofErr w:type="spellStart"/>
            <w:r w:rsidRPr="000E57D3">
              <w:rPr>
                <w:rFonts w:asciiTheme="minorBidi" w:hAnsiTheme="minorBidi"/>
                <w:i/>
                <w:iCs/>
              </w:rPr>
              <w:t>Lesen</w:t>
            </w:r>
            <w:proofErr w:type="spellEnd"/>
            <w:r w:rsidRPr="000E57D3">
              <w:rPr>
                <w:rFonts w:asciiTheme="minorBidi" w:hAnsiTheme="minorBidi"/>
                <w:i/>
                <w:iCs/>
              </w:rPr>
              <w:t xml:space="preserve"> / Lain-lain (RM)</w:t>
            </w:r>
          </w:p>
          <w:p w14:paraId="44081746" w14:textId="77777777" w:rsidR="00B4425C" w:rsidRDefault="00B4425C" w:rsidP="000E57D3">
            <w:pPr>
              <w:pStyle w:val="PerengganSenarai"/>
              <w:numPr>
                <w:ilvl w:val="0"/>
                <w:numId w:val="14"/>
              </w:numPr>
              <w:spacing w:before="120" w:after="120"/>
              <w:rPr>
                <w:rFonts w:asciiTheme="minorBidi" w:hAnsiTheme="minorBidi"/>
                <w:i/>
                <w:iCs/>
              </w:rPr>
            </w:pPr>
            <w:proofErr w:type="spellStart"/>
            <w:r>
              <w:rPr>
                <w:rFonts w:asciiTheme="minorBidi" w:hAnsiTheme="minorBidi"/>
                <w:i/>
                <w:iCs/>
              </w:rPr>
              <w:t>Pusingan</w:t>
            </w:r>
            <w:proofErr w:type="spellEnd"/>
            <w:r>
              <w:rPr>
                <w:rFonts w:asciiTheme="minorBidi" w:hAnsiTheme="minorBidi"/>
                <w:i/>
                <w:iCs/>
              </w:rPr>
              <w:t xml:space="preserve"> modal </w:t>
            </w:r>
          </w:p>
          <w:p w14:paraId="7C499603" w14:textId="0FFA8D97" w:rsidR="00BF25E9" w:rsidRPr="000E57D3" w:rsidRDefault="00BF25E9" w:rsidP="000E57D3">
            <w:pPr>
              <w:pStyle w:val="PerengganSenarai"/>
              <w:numPr>
                <w:ilvl w:val="0"/>
                <w:numId w:val="14"/>
              </w:numPr>
              <w:spacing w:before="120" w:after="120"/>
              <w:rPr>
                <w:rFonts w:asciiTheme="minorBidi" w:hAnsiTheme="minorBidi"/>
                <w:i/>
                <w:iCs/>
              </w:rPr>
            </w:pPr>
            <w:proofErr w:type="spellStart"/>
            <w:r>
              <w:rPr>
                <w:rFonts w:asciiTheme="minorBidi" w:hAnsiTheme="minorBidi"/>
                <w:i/>
                <w:iCs/>
              </w:rPr>
              <w:t>Pemulihan</w:t>
            </w:r>
            <w:proofErr w:type="spellEnd"/>
            <w:r>
              <w:rPr>
                <w:rFonts w:asciiTheme="minorBidi" w:hAnsiTheme="minorBidi"/>
                <w:i/>
                <w:iCs/>
              </w:rPr>
              <w:t xml:space="preserve"> </w:t>
            </w:r>
            <w:proofErr w:type="spellStart"/>
            <w:r>
              <w:rPr>
                <w:rFonts w:asciiTheme="minorBidi" w:hAnsiTheme="minorBidi"/>
                <w:i/>
                <w:iCs/>
              </w:rPr>
              <w:t>tempat</w:t>
            </w:r>
            <w:proofErr w:type="spellEnd"/>
            <w:r>
              <w:rPr>
                <w:rFonts w:asciiTheme="minorBidi" w:hAnsiTheme="minorBidi"/>
                <w:i/>
                <w:iCs/>
              </w:rPr>
              <w:t xml:space="preserve"> </w:t>
            </w:r>
          </w:p>
        </w:tc>
        <w:tc>
          <w:tcPr>
            <w:tcW w:w="2790" w:type="dxa"/>
          </w:tcPr>
          <w:p w14:paraId="01FB2332" w14:textId="77777777" w:rsidR="000E57D3" w:rsidRDefault="0010579D" w:rsidP="00957067">
            <w:pPr>
              <w:spacing w:before="120" w:after="120"/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</w:t>
            </w:r>
            <w:r w:rsidR="000E57D3" w:rsidRPr="000E57D3">
              <w:rPr>
                <w:rFonts w:asciiTheme="minorBidi" w:hAnsiTheme="minorBidi"/>
              </w:rPr>
              <w:t>,000</w:t>
            </w:r>
          </w:p>
          <w:p w14:paraId="6C52FD68" w14:textId="77777777" w:rsidR="00B4425C" w:rsidRDefault="00B4425C" w:rsidP="00957067">
            <w:pPr>
              <w:spacing w:before="120" w:after="120"/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2,000</w:t>
            </w:r>
          </w:p>
          <w:p w14:paraId="2E0CDABD" w14:textId="2D3ADD12" w:rsidR="00BF25E9" w:rsidRPr="000E57D3" w:rsidRDefault="00BF25E9" w:rsidP="00957067">
            <w:pPr>
              <w:spacing w:before="120" w:after="120"/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1,000</w:t>
            </w:r>
          </w:p>
        </w:tc>
      </w:tr>
      <w:tr w:rsidR="000E57D3" w:rsidRPr="000E57D3" w14:paraId="752D8C8D" w14:textId="77777777" w:rsidTr="00957067">
        <w:tc>
          <w:tcPr>
            <w:tcW w:w="5107" w:type="dxa"/>
          </w:tcPr>
          <w:p w14:paraId="14F1D0F4" w14:textId="547F7332" w:rsidR="000E57D3" w:rsidRPr="000E57D3" w:rsidRDefault="000E57D3" w:rsidP="000E57D3">
            <w:pPr>
              <w:spacing w:before="120" w:after="120"/>
              <w:rPr>
                <w:rFonts w:asciiTheme="minorBidi" w:hAnsiTheme="minorBidi"/>
                <w:b/>
                <w:bCs/>
              </w:rPr>
            </w:pPr>
            <w:proofErr w:type="spellStart"/>
            <w:r w:rsidRPr="000E57D3">
              <w:rPr>
                <w:rFonts w:asciiTheme="minorBidi" w:hAnsiTheme="minorBidi"/>
                <w:b/>
                <w:bCs/>
              </w:rPr>
              <w:t>Jumlah</w:t>
            </w:r>
            <w:proofErr w:type="spellEnd"/>
            <w:r w:rsidRPr="000E57D3">
              <w:rPr>
                <w:rFonts w:asciiTheme="minorBidi" w:hAnsiTheme="minorBidi"/>
                <w:b/>
                <w:bCs/>
              </w:rPr>
              <w:t xml:space="preserve"> Kos </w:t>
            </w:r>
            <w:proofErr w:type="spellStart"/>
            <w:r w:rsidRPr="000E57D3">
              <w:rPr>
                <w:rFonts w:asciiTheme="minorBidi" w:hAnsiTheme="minorBidi"/>
                <w:b/>
                <w:bCs/>
              </w:rPr>
              <w:t>Permulaan</w:t>
            </w:r>
            <w:proofErr w:type="spellEnd"/>
            <w:r w:rsidRPr="000E57D3">
              <w:rPr>
                <w:rFonts w:asciiTheme="minorBidi" w:hAnsiTheme="minorBidi"/>
                <w:b/>
                <w:bCs/>
              </w:rPr>
              <w:t xml:space="preserve"> (RM)</w:t>
            </w:r>
          </w:p>
        </w:tc>
        <w:tc>
          <w:tcPr>
            <w:tcW w:w="2790" w:type="dxa"/>
          </w:tcPr>
          <w:p w14:paraId="1BE9D8C4" w14:textId="4910D8BA" w:rsidR="000E57D3" w:rsidRPr="000E57D3" w:rsidRDefault="005950B1" w:rsidP="00957067">
            <w:pPr>
              <w:spacing w:before="120" w:after="120"/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10</w:t>
            </w:r>
            <w:r w:rsidR="000E57D3" w:rsidRPr="000E57D3">
              <w:rPr>
                <w:rFonts w:asciiTheme="minorBidi" w:hAnsiTheme="minorBidi"/>
              </w:rPr>
              <w:t>,000</w:t>
            </w:r>
          </w:p>
        </w:tc>
      </w:tr>
      <w:tr w:rsidR="000E57D3" w:rsidRPr="000E57D3" w14:paraId="27E8D95D" w14:textId="77777777" w:rsidTr="00957067">
        <w:tc>
          <w:tcPr>
            <w:tcW w:w="5107" w:type="dxa"/>
          </w:tcPr>
          <w:p w14:paraId="73F87E7C" w14:textId="76763965" w:rsidR="000E57D3" w:rsidRPr="000E57D3" w:rsidRDefault="000E57D3" w:rsidP="000E57D3">
            <w:pPr>
              <w:spacing w:before="120" w:after="120"/>
              <w:rPr>
                <w:rFonts w:asciiTheme="minorBidi" w:hAnsiTheme="minorBidi"/>
                <w:b/>
                <w:bCs/>
              </w:rPr>
            </w:pPr>
            <w:proofErr w:type="spellStart"/>
            <w:r w:rsidRPr="000E57D3">
              <w:rPr>
                <w:rFonts w:asciiTheme="minorBidi" w:hAnsiTheme="minorBidi"/>
                <w:b/>
                <w:bCs/>
              </w:rPr>
              <w:t>Anggaran</w:t>
            </w:r>
            <w:proofErr w:type="spellEnd"/>
            <w:r w:rsidRPr="000E57D3">
              <w:rPr>
                <w:rFonts w:asciiTheme="minorBidi" w:hAnsiTheme="minorBidi"/>
                <w:b/>
                <w:bCs/>
              </w:rPr>
              <w:t xml:space="preserve"> </w:t>
            </w:r>
            <w:proofErr w:type="spellStart"/>
            <w:r w:rsidRPr="000E57D3">
              <w:rPr>
                <w:rFonts w:asciiTheme="minorBidi" w:hAnsiTheme="minorBidi"/>
                <w:b/>
                <w:bCs/>
              </w:rPr>
              <w:t>Jualan</w:t>
            </w:r>
            <w:proofErr w:type="spellEnd"/>
            <w:r w:rsidRPr="000E57D3">
              <w:rPr>
                <w:rFonts w:asciiTheme="minorBidi" w:hAnsiTheme="minorBidi"/>
                <w:b/>
                <w:bCs/>
              </w:rPr>
              <w:t xml:space="preserve"> </w:t>
            </w:r>
            <w:proofErr w:type="spellStart"/>
            <w:r w:rsidRPr="000E57D3">
              <w:rPr>
                <w:rFonts w:asciiTheme="minorBidi" w:hAnsiTheme="minorBidi"/>
                <w:b/>
                <w:bCs/>
              </w:rPr>
              <w:t>Bulanan</w:t>
            </w:r>
            <w:proofErr w:type="spellEnd"/>
            <w:r w:rsidRPr="000E57D3">
              <w:rPr>
                <w:rFonts w:asciiTheme="minorBidi" w:hAnsiTheme="minorBidi"/>
                <w:b/>
                <w:bCs/>
              </w:rPr>
              <w:t xml:space="preserve"> (RM)</w:t>
            </w:r>
          </w:p>
        </w:tc>
        <w:tc>
          <w:tcPr>
            <w:tcW w:w="2790" w:type="dxa"/>
          </w:tcPr>
          <w:p w14:paraId="1F1947EC" w14:textId="369381C6" w:rsidR="000E57D3" w:rsidRPr="000E57D3" w:rsidRDefault="00961BCB" w:rsidP="00957067">
            <w:pPr>
              <w:spacing w:before="120" w:after="120"/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</w:t>
            </w:r>
            <w:r w:rsidR="008F4107">
              <w:rPr>
                <w:rFonts w:asciiTheme="minorBidi" w:hAnsiTheme="minorBidi"/>
              </w:rPr>
              <w:t>5,</w:t>
            </w:r>
            <w:r w:rsidR="000E57D3" w:rsidRPr="000E57D3">
              <w:rPr>
                <w:rFonts w:asciiTheme="minorBidi" w:hAnsiTheme="minorBidi"/>
              </w:rPr>
              <w:t>000</w:t>
            </w:r>
          </w:p>
        </w:tc>
      </w:tr>
      <w:tr w:rsidR="000E57D3" w:rsidRPr="000E57D3" w14:paraId="78566CEF" w14:textId="77777777" w:rsidTr="00957067">
        <w:trPr>
          <w:trHeight w:val="521"/>
        </w:trPr>
        <w:tc>
          <w:tcPr>
            <w:tcW w:w="5107" w:type="dxa"/>
          </w:tcPr>
          <w:p w14:paraId="23834F80" w14:textId="5A37B95B" w:rsidR="000E57D3" w:rsidRPr="00957067" w:rsidRDefault="000E57D3" w:rsidP="000E57D3">
            <w:pPr>
              <w:spacing w:before="120" w:after="120"/>
              <w:rPr>
                <w:rFonts w:asciiTheme="minorBidi" w:hAnsiTheme="minorBidi"/>
                <w:b/>
                <w:bCs/>
              </w:rPr>
            </w:pPr>
            <w:r w:rsidRPr="00957067">
              <w:rPr>
                <w:rFonts w:asciiTheme="minorBidi" w:hAnsiTheme="minorBidi"/>
                <w:b/>
                <w:bCs/>
              </w:rPr>
              <w:t xml:space="preserve">Kos </w:t>
            </w:r>
            <w:proofErr w:type="spellStart"/>
            <w:r w:rsidRPr="00957067">
              <w:rPr>
                <w:rFonts w:asciiTheme="minorBidi" w:hAnsiTheme="minorBidi"/>
                <w:b/>
                <w:bCs/>
              </w:rPr>
              <w:t>Operasi</w:t>
            </w:r>
            <w:proofErr w:type="spellEnd"/>
            <w:r w:rsidRPr="00957067">
              <w:rPr>
                <w:rFonts w:asciiTheme="minorBidi" w:hAnsiTheme="minorBidi"/>
                <w:b/>
                <w:bCs/>
              </w:rPr>
              <w:t xml:space="preserve"> </w:t>
            </w:r>
          </w:p>
        </w:tc>
        <w:tc>
          <w:tcPr>
            <w:tcW w:w="2790" w:type="dxa"/>
          </w:tcPr>
          <w:p w14:paraId="7F8DA741" w14:textId="7615039F" w:rsidR="000E57D3" w:rsidRPr="00957067" w:rsidRDefault="00961BCB" w:rsidP="00957067">
            <w:pPr>
              <w:spacing w:before="120" w:after="120"/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8</w:t>
            </w:r>
            <w:r w:rsidR="000E57D3" w:rsidRPr="00957067">
              <w:rPr>
                <w:rFonts w:asciiTheme="minorBidi" w:hAnsiTheme="minorBidi"/>
              </w:rPr>
              <w:t>,500</w:t>
            </w:r>
          </w:p>
        </w:tc>
      </w:tr>
      <w:tr w:rsidR="000E57D3" w:rsidRPr="000E57D3" w14:paraId="59DC2183" w14:textId="77777777" w:rsidTr="00957067">
        <w:tc>
          <w:tcPr>
            <w:tcW w:w="5107" w:type="dxa"/>
          </w:tcPr>
          <w:p w14:paraId="6C7D8D56" w14:textId="77777777" w:rsidR="000E57D3" w:rsidRPr="00957067" w:rsidRDefault="000E57D3" w:rsidP="000E57D3">
            <w:pPr>
              <w:spacing w:before="120" w:after="120"/>
              <w:rPr>
                <w:rFonts w:asciiTheme="minorBidi" w:hAnsiTheme="minorBidi"/>
                <w:b/>
                <w:bCs/>
              </w:rPr>
            </w:pPr>
            <w:proofErr w:type="spellStart"/>
            <w:r w:rsidRPr="00957067">
              <w:rPr>
                <w:rFonts w:asciiTheme="minorBidi" w:hAnsiTheme="minorBidi"/>
                <w:b/>
                <w:bCs/>
              </w:rPr>
              <w:t>Untung</w:t>
            </w:r>
            <w:proofErr w:type="spellEnd"/>
            <w:r w:rsidRPr="00957067">
              <w:rPr>
                <w:rFonts w:asciiTheme="minorBidi" w:hAnsiTheme="minorBidi"/>
                <w:b/>
                <w:bCs/>
              </w:rPr>
              <w:t xml:space="preserve"> </w:t>
            </w:r>
            <w:proofErr w:type="spellStart"/>
            <w:r w:rsidRPr="00957067">
              <w:rPr>
                <w:rFonts w:asciiTheme="minorBidi" w:hAnsiTheme="minorBidi"/>
                <w:b/>
                <w:bCs/>
              </w:rPr>
              <w:t>Kasar</w:t>
            </w:r>
            <w:proofErr w:type="spellEnd"/>
            <w:r w:rsidRPr="00957067">
              <w:rPr>
                <w:rFonts w:asciiTheme="minorBidi" w:hAnsiTheme="minorBidi"/>
                <w:b/>
                <w:bCs/>
              </w:rPr>
              <w:t xml:space="preserve"> </w:t>
            </w:r>
            <w:proofErr w:type="spellStart"/>
            <w:r w:rsidRPr="00957067">
              <w:rPr>
                <w:rFonts w:asciiTheme="minorBidi" w:hAnsiTheme="minorBidi"/>
                <w:b/>
                <w:bCs/>
              </w:rPr>
              <w:t>Bulanan</w:t>
            </w:r>
            <w:proofErr w:type="spellEnd"/>
            <w:r w:rsidRPr="00957067">
              <w:rPr>
                <w:rFonts w:asciiTheme="minorBidi" w:hAnsiTheme="minorBidi"/>
                <w:b/>
                <w:bCs/>
              </w:rPr>
              <w:t xml:space="preserve"> (RM)</w:t>
            </w:r>
          </w:p>
        </w:tc>
        <w:tc>
          <w:tcPr>
            <w:tcW w:w="2790" w:type="dxa"/>
          </w:tcPr>
          <w:p w14:paraId="27A4018C" w14:textId="6D61FC79" w:rsidR="000E57D3" w:rsidRPr="00957067" w:rsidRDefault="00955DC3" w:rsidP="00957067">
            <w:pPr>
              <w:spacing w:before="120"/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6</w:t>
            </w:r>
            <w:r w:rsidR="000E57D3" w:rsidRPr="00957067">
              <w:rPr>
                <w:rFonts w:asciiTheme="minorBidi" w:hAnsiTheme="minorBidi"/>
              </w:rPr>
              <w:t>,500</w:t>
            </w:r>
            <w:r w:rsidR="000E57D3" w:rsidRPr="00957067">
              <w:rPr>
                <w:rFonts w:asciiTheme="minorBidi" w:hAnsiTheme="minorBidi"/>
              </w:rPr>
              <w:br/>
            </w:r>
          </w:p>
        </w:tc>
      </w:tr>
    </w:tbl>
    <w:p w14:paraId="08754B1F" w14:textId="77777777" w:rsidR="00957067" w:rsidRDefault="00957067" w:rsidP="00FB4334">
      <w:pPr>
        <w:pStyle w:val="Tajuk2"/>
        <w:spacing w:after="120"/>
        <w:rPr>
          <w:rFonts w:asciiTheme="minorBidi" w:hAnsiTheme="minorBidi" w:cstheme="minorBidi"/>
          <w:sz w:val="22"/>
          <w:szCs w:val="22"/>
        </w:rPr>
      </w:pPr>
    </w:p>
    <w:p w14:paraId="6CFE8DA2" w14:textId="09A7E127" w:rsidR="005B60E3" w:rsidRPr="00FB4334" w:rsidRDefault="006A6CC1" w:rsidP="00FB4334">
      <w:pPr>
        <w:pStyle w:val="Tajuk2"/>
        <w:spacing w:after="12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9. RISIKO &amp; LANGKAH KAWALAN</w:t>
      </w:r>
    </w:p>
    <w:p w14:paraId="6A1435C0" w14:textId="52716E71" w:rsidR="00957067" w:rsidRPr="00957067" w:rsidRDefault="00957067" w:rsidP="00957067">
      <w:pPr>
        <w:spacing w:line="360" w:lineRule="auto"/>
        <w:jc w:val="both"/>
        <w:rPr>
          <w:rFonts w:asciiTheme="minorBidi" w:hAnsiTheme="minorBidi"/>
        </w:rPr>
      </w:pPr>
      <w:proofErr w:type="spellStart"/>
      <w:r w:rsidRPr="00957067">
        <w:rPr>
          <w:rFonts w:asciiTheme="minorBidi" w:hAnsiTheme="minorBidi"/>
        </w:rPr>
        <w:t>Risiko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utama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termasuk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persaingan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dalam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industri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="002D4712">
        <w:rPr>
          <w:rFonts w:asciiTheme="minorBidi" w:hAnsiTheme="minorBidi"/>
        </w:rPr>
        <w:t>jualan</w:t>
      </w:r>
      <w:proofErr w:type="spellEnd"/>
      <w:r w:rsidR="002D4712">
        <w:rPr>
          <w:rFonts w:asciiTheme="minorBidi" w:hAnsiTheme="minorBidi"/>
        </w:rPr>
        <w:t xml:space="preserve"> </w:t>
      </w:r>
      <w:proofErr w:type="spellStart"/>
      <w:r w:rsidR="002D4712">
        <w:rPr>
          <w:rFonts w:asciiTheme="minorBidi" w:hAnsiTheme="minorBidi"/>
        </w:rPr>
        <w:t>ayam</w:t>
      </w:r>
      <w:proofErr w:type="spellEnd"/>
      <w:r w:rsidR="002D4712">
        <w:rPr>
          <w:rFonts w:asciiTheme="minorBidi" w:hAnsiTheme="minorBidi"/>
        </w:rPr>
        <w:t xml:space="preserve"> </w:t>
      </w:r>
      <w:proofErr w:type="spellStart"/>
      <w:r w:rsidR="002D4712">
        <w:rPr>
          <w:rFonts w:asciiTheme="minorBidi" w:hAnsiTheme="minorBidi"/>
        </w:rPr>
        <w:t>goreng</w:t>
      </w:r>
      <w:proofErr w:type="spellEnd"/>
      <w:r w:rsidR="002D4712">
        <w:rPr>
          <w:rFonts w:asciiTheme="minorBidi" w:hAnsiTheme="minorBidi"/>
        </w:rPr>
        <w:t xml:space="preserve"> ,</w:t>
      </w:r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serta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kenaikan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harga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bahan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mentah</w:t>
      </w:r>
      <w:proofErr w:type="spellEnd"/>
      <w:r w:rsidRPr="00957067">
        <w:rPr>
          <w:rFonts w:asciiTheme="minorBidi" w:hAnsiTheme="minorBidi"/>
        </w:rPr>
        <w:t xml:space="preserve">. </w:t>
      </w:r>
      <w:proofErr w:type="spellStart"/>
      <w:r w:rsidRPr="00957067">
        <w:rPr>
          <w:rFonts w:asciiTheme="minorBidi" w:hAnsiTheme="minorBidi"/>
        </w:rPr>
        <w:t>Langkah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kawalan</w:t>
      </w:r>
      <w:proofErr w:type="spellEnd"/>
      <w:r w:rsidRPr="00957067">
        <w:rPr>
          <w:rFonts w:asciiTheme="minorBidi" w:hAnsiTheme="minorBidi"/>
        </w:rPr>
        <w:t xml:space="preserve"> yang </w:t>
      </w:r>
      <w:proofErr w:type="spellStart"/>
      <w:r w:rsidRPr="00957067">
        <w:rPr>
          <w:rFonts w:asciiTheme="minorBidi" w:hAnsiTheme="minorBidi"/>
        </w:rPr>
        <w:t>diambil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adalah</w:t>
      </w:r>
      <w:proofErr w:type="spellEnd"/>
      <w:r w:rsidRPr="00957067">
        <w:rPr>
          <w:rFonts w:asciiTheme="minorBidi" w:hAnsiTheme="minorBidi"/>
        </w:rPr>
        <w:t xml:space="preserve"> dengan </w:t>
      </w:r>
      <w:proofErr w:type="spellStart"/>
      <w:r w:rsidRPr="00957067">
        <w:rPr>
          <w:rFonts w:asciiTheme="minorBidi" w:hAnsiTheme="minorBidi"/>
        </w:rPr>
        <w:t>mengawal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kos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pembelian</w:t>
      </w:r>
      <w:proofErr w:type="spellEnd"/>
      <w:r w:rsidRPr="00957067">
        <w:rPr>
          <w:rFonts w:asciiTheme="minorBidi" w:hAnsiTheme="minorBidi"/>
        </w:rPr>
        <w:t xml:space="preserve">, </w:t>
      </w:r>
      <w:proofErr w:type="spellStart"/>
      <w:r w:rsidRPr="00957067">
        <w:rPr>
          <w:rFonts w:asciiTheme="minorBidi" w:hAnsiTheme="minorBidi"/>
        </w:rPr>
        <w:t>merancang</w:t>
      </w:r>
      <w:proofErr w:type="spellEnd"/>
      <w:r w:rsidRPr="00957067">
        <w:rPr>
          <w:rFonts w:asciiTheme="minorBidi" w:hAnsiTheme="minorBidi"/>
        </w:rPr>
        <w:t xml:space="preserve"> menu </w:t>
      </w:r>
      <w:proofErr w:type="spellStart"/>
      <w:r w:rsidRPr="00957067">
        <w:rPr>
          <w:rFonts w:asciiTheme="minorBidi" w:hAnsiTheme="minorBidi"/>
        </w:rPr>
        <w:t>secara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berhemah</w:t>
      </w:r>
      <w:proofErr w:type="spellEnd"/>
      <w:r w:rsidRPr="00957067">
        <w:rPr>
          <w:rFonts w:asciiTheme="minorBidi" w:hAnsiTheme="minorBidi"/>
        </w:rPr>
        <w:t xml:space="preserve"> dan </w:t>
      </w:r>
      <w:proofErr w:type="spellStart"/>
      <w:r w:rsidRPr="00957067">
        <w:rPr>
          <w:rFonts w:asciiTheme="minorBidi" w:hAnsiTheme="minorBidi"/>
        </w:rPr>
        <w:t>mengekalkan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kualiti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perkhidmatan</w:t>
      </w:r>
      <w:proofErr w:type="spellEnd"/>
      <w:r w:rsidRPr="00957067">
        <w:rPr>
          <w:rFonts w:asciiTheme="minorBidi" w:hAnsiTheme="minorBidi"/>
        </w:rPr>
        <w:t>.</w:t>
      </w:r>
    </w:p>
    <w:p w14:paraId="3108FFEC" w14:textId="28852965" w:rsidR="00957067" w:rsidRPr="00FB4334" w:rsidRDefault="006A6CC1" w:rsidP="00957067">
      <w:pPr>
        <w:pStyle w:val="Tajuk2"/>
        <w:spacing w:after="12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/>
        </w:rPr>
        <w:br/>
      </w:r>
      <w:r w:rsidR="00957067">
        <w:rPr>
          <w:rFonts w:asciiTheme="minorBidi" w:hAnsiTheme="minorBidi" w:cstheme="minorBidi"/>
          <w:sz w:val="22"/>
          <w:szCs w:val="22"/>
        </w:rPr>
        <w:t>10 PENUTUP</w:t>
      </w:r>
    </w:p>
    <w:p w14:paraId="753F7259" w14:textId="37599F47" w:rsidR="00957067" w:rsidRPr="00A874E8" w:rsidRDefault="006A6CC1" w:rsidP="00957067">
      <w:pPr>
        <w:spacing w:after="0" w:line="360" w:lineRule="auto"/>
        <w:jc w:val="both"/>
        <w:rPr>
          <w:rFonts w:asciiTheme="minorBidi" w:hAnsiTheme="minorBidi"/>
        </w:rPr>
      </w:pPr>
      <w:r w:rsidRPr="00FB4334">
        <w:rPr>
          <w:rFonts w:asciiTheme="minorBidi" w:hAnsiTheme="minorBidi"/>
        </w:rPr>
        <w:br/>
      </w:r>
      <w:proofErr w:type="spellStart"/>
      <w:r w:rsidR="00D47683">
        <w:rPr>
          <w:rFonts w:asciiTheme="minorBidi" w:hAnsiTheme="minorBidi"/>
        </w:rPr>
        <w:t>Perniagaan</w:t>
      </w:r>
      <w:proofErr w:type="spellEnd"/>
      <w:r w:rsidR="00D47683">
        <w:rPr>
          <w:rFonts w:asciiTheme="minorBidi" w:hAnsiTheme="minorBidi"/>
        </w:rPr>
        <w:t xml:space="preserve"> kiosk </w:t>
      </w:r>
      <w:proofErr w:type="spellStart"/>
      <w:r w:rsidR="00D47683">
        <w:rPr>
          <w:rFonts w:asciiTheme="minorBidi" w:hAnsiTheme="minorBidi"/>
        </w:rPr>
        <w:t>ayam</w:t>
      </w:r>
      <w:proofErr w:type="spellEnd"/>
      <w:r w:rsidR="00D47683">
        <w:rPr>
          <w:rFonts w:asciiTheme="minorBidi" w:hAnsiTheme="minorBidi"/>
        </w:rPr>
        <w:t xml:space="preserve"> </w:t>
      </w:r>
      <w:proofErr w:type="spellStart"/>
      <w:r w:rsidR="00D47683">
        <w:rPr>
          <w:rFonts w:asciiTheme="minorBidi" w:hAnsiTheme="minorBidi"/>
        </w:rPr>
        <w:t>goreng</w:t>
      </w:r>
      <w:proofErr w:type="spellEnd"/>
      <w:r w:rsidR="00D47683">
        <w:rPr>
          <w:rFonts w:asciiTheme="minorBidi" w:hAnsiTheme="minorBidi"/>
        </w:rPr>
        <w:t xml:space="preserve"> ini </w:t>
      </w:r>
      <w:proofErr w:type="spellStart"/>
      <w:r w:rsidR="00D47683">
        <w:rPr>
          <w:rFonts w:asciiTheme="minorBidi" w:hAnsiTheme="minorBidi"/>
        </w:rPr>
        <w:t>berpotensi</w:t>
      </w:r>
      <w:proofErr w:type="spellEnd"/>
      <w:r w:rsidR="00D47683">
        <w:rPr>
          <w:rFonts w:asciiTheme="minorBidi" w:hAnsiTheme="minorBidi"/>
        </w:rPr>
        <w:t xml:space="preserve"> </w:t>
      </w:r>
      <w:proofErr w:type="spellStart"/>
      <w:r w:rsidR="00D47683">
        <w:rPr>
          <w:rFonts w:asciiTheme="minorBidi" w:hAnsiTheme="minorBidi"/>
        </w:rPr>
        <w:t>untik</w:t>
      </w:r>
      <w:proofErr w:type="spellEnd"/>
      <w:r w:rsidR="00D47683">
        <w:rPr>
          <w:rFonts w:asciiTheme="minorBidi" w:hAnsiTheme="minorBidi"/>
        </w:rPr>
        <w:t xml:space="preserve"> </w:t>
      </w:r>
      <w:proofErr w:type="spellStart"/>
      <w:r w:rsidR="00D47683">
        <w:rPr>
          <w:rFonts w:asciiTheme="minorBidi" w:hAnsiTheme="minorBidi"/>
        </w:rPr>
        <w:t>berkembang</w:t>
      </w:r>
      <w:proofErr w:type="spellEnd"/>
      <w:r w:rsidR="00D47683">
        <w:rPr>
          <w:rFonts w:asciiTheme="minorBidi" w:hAnsiTheme="minorBidi"/>
        </w:rPr>
        <w:t xml:space="preserve"> </w:t>
      </w:r>
      <w:r w:rsidR="009B64FB">
        <w:rPr>
          <w:rFonts w:asciiTheme="minorBidi" w:hAnsiTheme="minorBidi"/>
        </w:rPr>
        <w:t xml:space="preserve">dan </w:t>
      </w:r>
      <w:proofErr w:type="spellStart"/>
      <w:r w:rsidR="009B64FB">
        <w:rPr>
          <w:rFonts w:asciiTheme="minorBidi" w:hAnsiTheme="minorBidi"/>
        </w:rPr>
        <w:t>menjana</w:t>
      </w:r>
      <w:proofErr w:type="spellEnd"/>
      <w:r w:rsidR="009B64FB">
        <w:rPr>
          <w:rFonts w:asciiTheme="minorBidi" w:hAnsiTheme="minorBidi"/>
        </w:rPr>
        <w:t xml:space="preserve"> </w:t>
      </w:r>
      <w:proofErr w:type="spellStart"/>
      <w:r w:rsidR="009B64FB">
        <w:rPr>
          <w:rFonts w:asciiTheme="minorBidi" w:hAnsiTheme="minorBidi"/>
        </w:rPr>
        <w:t>pendapatan</w:t>
      </w:r>
      <w:proofErr w:type="spellEnd"/>
      <w:r w:rsidR="009B64FB">
        <w:rPr>
          <w:rFonts w:asciiTheme="minorBidi" w:hAnsiTheme="minorBidi"/>
        </w:rPr>
        <w:t xml:space="preserve"> yang </w:t>
      </w:r>
      <w:proofErr w:type="spellStart"/>
      <w:r w:rsidR="009B64FB">
        <w:rPr>
          <w:rFonts w:asciiTheme="minorBidi" w:hAnsiTheme="minorBidi"/>
        </w:rPr>
        <w:t>konsisten</w:t>
      </w:r>
      <w:proofErr w:type="spellEnd"/>
      <w:r w:rsidR="009B64FB">
        <w:rPr>
          <w:rFonts w:asciiTheme="minorBidi" w:hAnsiTheme="minorBidi"/>
        </w:rPr>
        <w:t xml:space="preserve">. Dengan </w:t>
      </w:r>
      <w:proofErr w:type="spellStart"/>
      <w:r w:rsidR="00957067" w:rsidRPr="00A874E8">
        <w:rPr>
          <w:rFonts w:asciiTheme="minorBidi" w:hAnsiTheme="minorBidi"/>
        </w:rPr>
        <w:t>sokongan</w:t>
      </w:r>
      <w:proofErr w:type="spellEnd"/>
      <w:r w:rsidR="00957067" w:rsidRPr="00A874E8">
        <w:rPr>
          <w:rFonts w:asciiTheme="minorBidi" w:hAnsiTheme="minorBidi"/>
        </w:rPr>
        <w:t xml:space="preserve"> dana </w:t>
      </w:r>
      <w:proofErr w:type="spellStart"/>
      <w:r w:rsidR="00957067" w:rsidRPr="00A874E8">
        <w:rPr>
          <w:rFonts w:asciiTheme="minorBidi" w:hAnsiTheme="minorBidi"/>
        </w:rPr>
        <w:t>daripada</w:t>
      </w:r>
      <w:proofErr w:type="spellEnd"/>
      <w:r w:rsidR="00957067" w:rsidRPr="00A874E8">
        <w:rPr>
          <w:rFonts w:asciiTheme="minorBidi" w:hAnsiTheme="minorBidi"/>
        </w:rPr>
        <w:t xml:space="preserve"> Bank Rakyat, </w:t>
      </w:r>
      <w:proofErr w:type="spellStart"/>
      <w:r w:rsidR="00957067" w:rsidRPr="00A874E8">
        <w:rPr>
          <w:rFonts w:asciiTheme="minorBidi" w:hAnsiTheme="minorBidi"/>
        </w:rPr>
        <w:t>perniagaan</w:t>
      </w:r>
      <w:proofErr w:type="spellEnd"/>
      <w:r w:rsidR="00957067" w:rsidRPr="00A874E8">
        <w:rPr>
          <w:rFonts w:asciiTheme="minorBidi" w:hAnsiTheme="minorBidi"/>
        </w:rPr>
        <w:t xml:space="preserve"> ini </w:t>
      </w:r>
      <w:proofErr w:type="spellStart"/>
      <w:r w:rsidR="00957067" w:rsidRPr="00A874E8">
        <w:rPr>
          <w:rFonts w:asciiTheme="minorBidi" w:hAnsiTheme="minorBidi"/>
        </w:rPr>
        <w:t>dijangka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mampu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memberi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pulangan</w:t>
      </w:r>
      <w:proofErr w:type="spellEnd"/>
      <w:r w:rsidR="00957067" w:rsidRPr="00A874E8">
        <w:rPr>
          <w:rFonts w:asciiTheme="minorBidi" w:hAnsiTheme="minorBidi"/>
        </w:rPr>
        <w:t xml:space="preserve"> yang </w:t>
      </w:r>
      <w:proofErr w:type="spellStart"/>
      <w:r w:rsidR="00957067" w:rsidRPr="00A874E8">
        <w:rPr>
          <w:rFonts w:asciiTheme="minorBidi" w:hAnsiTheme="minorBidi"/>
        </w:rPr>
        <w:t>stabil</w:t>
      </w:r>
      <w:proofErr w:type="spellEnd"/>
      <w:r w:rsidR="00957067" w:rsidRPr="00A874E8">
        <w:rPr>
          <w:rFonts w:asciiTheme="minorBidi" w:hAnsiTheme="minorBidi"/>
        </w:rPr>
        <w:t xml:space="preserve"> dan </w:t>
      </w:r>
      <w:proofErr w:type="spellStart"/>
      <w:r w:rsidR="00957067" w:rsidRPr="00A874E8">
        <w:rPr>
          <w:rFonts w:asciiTheme="minorBidi" w:hAnsiTheme="minorBidi"/>
        </w:rPr>
        <w:t>berterusan</w:t>
      </w:r>
      <w:proofErr w:type="spellEnd"/>
      <w:r w:rsidR="00957067" w:rsidRPr="00A874E8">
        <w:rPr>
          <w:rFonts w:asciiTheme="minorBidi" w:hAnsiTheme="minorBidi"/>
        </w:rPr>
        <w:t>.</w:t>
      </w:r>
    </w:p>
    <w:sectPr w:rsidR="00957067" w:rsidRPr="00A874E8" w:rsidSect="009A6179">
      <w:headerReference w:type="default" r:id="rId11"/>
      <w:pgSz w:w="12240" w:h="15840"/>
      <w:pgMar w:top="1296" w:right="1080" w:bottom="864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620B2" w14:textId="77777777" w:rsidR="00221C45" w:rsidRDefault="00221C45" w:rsidP="009A6179">
      <w:pPr>
        <w:spacing w:after="0" w:line="240" w:lineRule="auto"/>
      </w:pPr>
      <w:r>
        <w:separator/>
      </w:r>
    </w:p>
  </w:endnote>
  <w:endnote w:type="continuationSeparator" w:id="0">
    <w:p w14:paraId="3A3F3B01" w14:textId="77777777" w:rsidR="00221C45" w:rsidRDefault="00221C45" w:rsidP="009A6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C40B7" w14:textId="77777777" w:rsidR="00221C45" w:rsidRDefault="00221C45" w:rsidP="009A6179">
      <w:pPr>
        <w:spacing w:after="0" w:line="240" w:lineRule="auto"/>
      </w:pPr>
      <w:r>
        <w:separator/>
      </w:r>
    </w:p>
  </w:footnote>
  <w:footnote w:type="continuationSeparator" w:id="0">
    <w:p w14:paraId="41DD7BC1" w14:textId="77777777" w:rsidR="00221C45" w:rsidRDefault="00221C45" w:rsidP="009A6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B544A" w14:textId="4A6A4EB7" w:rsidR="009A6179" w:rsidRDefault="009A6179">
    <w:pPr>
      <w:pStyle w:val="Pengepala"/>
    </w:pPr>
    <w:r>
      <w:ptab w:relativeTo="margin" w:alignment="center" w:leader="none"/>
    </w:r>
    <w:r>
      <w:ptab w:relativeTo="margin" w:alignment="right" w:leader="none"/>
    </w:r>
    <w:r w:rsidRPr="000B1694">
      <w:rPr>
        <w:rFonts w:asciiTheme="minorBidi" w:hAnsiTheme="minorBidi"/>
        <w:b/>
        <w:bCs/>
        <w:noProof/>
        <w:sz w:val="28"/>
      </w:rPr>
      <w:drawing>
        <wp:inline distT="0" distB="0" distL="0" distR="0" wp14:anchorId="2425CF1B" wp14:editId="20FC2D0E">
          <wp:extent cx="1988820" cy="290294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t="24193"/>
                  <a:stretch/>
                </pic:blipFill>
                <pic:spPr bwMode="auto">
                  <a:xfrm>
                    <a:off x="0" y="0"/>
                    <a:ext cx="2004912" cy="2926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omborSenara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omborSenara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BuletSenara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BuletSenara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omborSenara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BuletSenara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2B4D99"/>
    <w:multiLevelType w:val="hybridMultilevel"/>
    <w:tmpl w:val="49E2BB4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9805F0"/>
    <w:multiLevelType w:val="hybridMultilevel"/>
    <w:tmpl w:val="E4D6960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5735D4"/>
    <w:multiLevelType w:val="hybridMultilevel"/>
    <w:tmpl w:val="66461C1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4125F4"/>
    <w:multiLevelType w:val="hybridMultilevel"/>
    <w:tmpl w:val="078832FA"/>
    <w:lvl w:ilvl="0" w:tplc="043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874718"/>
    <w:multiLevelType w:val="multilevel"/>
    <w:tmpl w:val="72A0E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CD3B07"/>
    <w:multiLevelType w:val="hybridMultilevel"/>
    <w:tmpl w:val="802EDC7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5271849">
    <w:abstractNumId w:val="8"/>
  </w:num>
  <w:num w:numId="2" w16cid:durableId="939262812">
    <w:abstractNumId w:val="6"/>
  </w:num>
  <w:num w:numId="3" w16cid:durableId="978068326">
    <w:abstractNumId w:val="5"/>
  </w:num>
  <w:num w:numId="4" w16cid:durableId="751582197">
    <w:abstractNumId w:val="4"/>
  </w:num>
  <w:num w:numId="5" w16cid:durableId="527835154">
    <w:abstractNumId w:val="7"/>
  </w:num>
  <w:num w:numId="6" w16cid:durableId="486169202">
    <w:abstractNumId w:val="3"/>
  </w:num>
  <w:num w:numId="7" w16cid:durableId="109907808">
    <w:abstractNumId w:val="2"/>
  </w:num>
  <w:num w:numId="8" w16cid:durableId="380249717">
    <w:abstractNumId w:val="1"/>
  </w:num>
  <w:num w:numId="9" w16cid:durableId="380792357">
    <w:abstractNumId w:val="0"/>
  </w:num>
  <w:num w:numId="10" w16cid:durableId="2002148873">
    <w:abstractNumId w:val="11"/>
  </w:num>
  <w:num w:numId="11" w16cid:durableId="611741272">
    <w:abstractNumId w:val="10"/>
  </w:num>
  <w:num w:numId="12" w16cid:durableId="1380979823">
    <w:abstractNumId w:val="13"/>
  </w:num>
  <w:num w:numId="13" w16cid:durableId="1248344715">
    <w:abstractNumId w:val="14"/>
  </w:num>
  <w:num w:numId="14" w16cid:durableId="496573953">
    <w:abstractNumId w:val="9"/>
  </w:num>
  <w:num w:numId="15" w16cid:durableId="4977681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476A"/>
    <w:rsid w:val="00010739"/>
    <w:rsid w:val="000109FB"/>
    <w:rsid w:val="00034616"/>
    <w:rsid w:val="0006063C"/>
    <w:rsid w:val="000770DA"/>
    <w:rsid w:val="000C12E1"/>
    <w:rsid w:val="000D4C74"/>
    <w:rsid w:val="000E57D3"/>
    <w:rsid w:val="0010579D"/>
    <w:rsid w:val="00107202"/>
    <w:rsid w:val="00114CEA"/>
    <w:rsid w:val="00141137"/>
    <w:rsid w:val="0015074B"/>
    <w:rsid w:val="0015286F"/>
    <w:rsid w:val="00154431"/>
    <w:rsid w:val="00162723"/>
    <w:rsid w:val="00171AA4"/>
    <w:rsid w:val="001F04E1"/>
    <w:rsid w:val="00215A99"/>
    <w:rsid w:val="00221C45"/>
    <w:rsid w:val="0029639D"/>
    <w:rsid w:val="002C6D4B"/>
    <w:rsid w:val="002D4712"/>
    <w:rsid w:val="00317CF9"/>
    <w:rsid w:val="00321637"/>
    <w:rsid w:val="00326F90"/>
    <w:rsid w:val="003A73BB"/>
    <w:rsid w:val="003B311D"/>
    <w:rsid w:val="003E5E08"/>
    <w:rsid w:val="0041635B"/>
    <w:rsid w:val="0042403B"/>
    <w:rsid w:val="0045228D"/>
    <w:rsid w:val="004D6965"/>
    <w:rsid w:val="005950B1"/>
    <w:rsid w:val="005B60E3"/>
    <w:rsid w:val="005C414D"/>
    <w:rsid w:val="00617143"/>
    <w:rsid w:val="00627C92"/>
    <w:rsid w:val="00662900"/>
    <w:rsid w:val="006A6CC1"/>
    <w:rsid w:val="006C2882"/>
    <w:rsid w:val="006F4281"/>
    <w:rsid w:val="00725D5D"/>
    <w:rsid w:val="00792F44"/>
    <w:rsid w:val="007D084E"/>
    <w:rsid w:val="0083693D"/>
    <w:rsid w:val="008556CA"/>
    <w:rsid w:val="008F4107"/>
    <w:rsid w:val="00910B7A"/>
    <w:rsid w:val="00931F5C"/>
    <w:rsid w:val="00946AF0"/>
    <w:rsid w:val="00955DC3"/>
    <w:rsid w:val="00957067"/>
    <w:rsid w:val="00961BCB"/>
    <w:rsid w:val="00973850"/>
    <w:rsid w:val="0098447A"/>
    <w:rsid w:val="009A6179"/>
    <w:rsid w:val="009B64FB"/>
    <w:rsid w:val="009C3612"/>
    <w:rsid w:val="00A874E8"/>
    <w:rsid w:val="00AA0306"/>
    <w:rsid w:val="00AA1D8D"/>
    <w:rsid w:val="00B4425C"/>
    <w:rsid w:val="00B47730"/>
    <w:rsid w:val="00B63C9A"/>
    <w:rsid w:val="00BC309B"/>
    <w:rsid w:val="00BF25E9"/>
    <w:rsid w:val="00C036B7"/>
    <w:rsid w:val="00C22075"/>
    <w:rsid w:val="00C27DCC"/>
    <w:rsid w:val="00C31D5D"/>
    <w:rsid w:val="00C84DEF"/>
    <w:rsid w:val="00CB0664"/>
    <w:rsid w:val="00CD728F"/>
    <w:rsid w:val="00CE0A2B"/>
    <w:rsid w:val="00D2021C"/>
    <w:rsid w:val="00D3678D"/>
    <w:rsid w:val="00D47683"/>
    <w:rsid w:val="00D93B61"/>
    <w:rsid w:val="00DD398B"/>
    <w:rsid w:val="00DE6231"/>
    <w:rsid w:val="00E27CE2"/>
    <w:rsid w:val="00E45175"/>
    <w:rsid w:val="00E630C1"/>
    <w:rsid w:val="00E6776C"/>
    <w:rsid w:val="00E76264"/>
    <w:rsid w:val="00EB32A5"/>
    <w:rsid w:val="00EB653E"/>
    <w:rsid w:val="00F03B6B"/>
    <w:rsid w:val="00F12474"/>
    <w:rsid w:val="00F63234"/>
    <w:rsid w:val="00F72AFC"/>
    <w:rsid w:val="00F82565"/>
    <w:rsid w:val="00F90754"/>
    <w:rsid w:val="00FB4334"/>
    <w:rsid w:val="00FC693F"/>
    <w:rsid w:val="00FD76A8"/>
    <w:rsid w:val="00FE147E"/>
    <w:rsid w:val="00FF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68C4EB74"/>
  <w14:defaultImageDpi w14:val="300"/>
  <w15:docId w15:val="{2899792E-B8E2-4281-8C22-59BFF6C95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4E1"/>
  </w:style>
  <w:style w:type="paragraph" w:styleId="Tajuk1">
    <w:name w:val="heading 1"/>
    <w:basedOn w:val="Normal"/>
    <w:next w:val="Normal"/>
    <w:link w:val="Tajuk1Aksara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ajuk2">
    <w:name w:val="heading 2"/>
    <w:basedOn w:val="Normal"/>
    <w:next w:val="Normal"/>
    <w:link w:val="Tajuk2Aksara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ajuk3">
    <w:name w:val="heading 3"/>
    <w:basedOn w:val="Normal"/>
    <w:next w:val="Normal"/>
    <w:link w:val="Tajuk3Aksara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ajuk4">
    <w:name w:val="heading 4"/>
    <w:basedOn w:val="Normal"/>
    <w:next w:val="Normal"/>
    <w:link w:val="Tajuk4Aksara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ajuk5">
    <w:name w:val="heading 5"/>
    <w:basedOn w:val="Normal"/>
    <w:next w:val="Normal"/>
    <w:link w:val="Tajuk5Aksara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ajuk6">
    <w:name w:val="heading 6"/>
    <w:basedOn w:val="Normal"/>
    <w:next w:val="Normal"/>
    <w:link w:val="Tajuk6Aksara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ajuk7">
    <w:name w:val="heading 7"/>
    <w:basedOn w:val="Normal"/>
    <w:next w:val="Normal"/>
    <w:link w:val="Tajuk7Aksara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ajuk8">
    <w:name w:val="heading 8"/>
    <w:basedOn w:val="Normal"/>
    <w:next w:val="Normal"/>
    <w:link w:val="Tajuk8Aksara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ajuk9">
    <w:name w:val="heading 9"/>
    <w:basedOn w:val="Normal"/>
    <w:next w:val="Normal"/>
    <w:link w:val="Tajuk9Aksara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PerengganLalai">
    <w:name w:val="Default Paragraph Font"/>
    <w:uiPriority w:val="1"/>
    <w:semiHidden/>
    <w:unhideWhenUsed/>
  </w:style>
  <w:style w:type="table" w:default="1" w:styleId="Jadua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adaSenarai">
    <w:name w:val="No List"/>
    <w:uiPriority w:val="99"/>
    <w:semiHidden/>
    <w:unhideWhenUsed/>
  </w:style>
  <w:style w:type="paragraph" w:styleId="Pengepala">
    <w:name w:val="header"/>
    <w:basedOn w:val="Normal"/>
    <w:link w:val="PengepalaAksar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engepalaAksara">
    <w:name w:val="Pengepala Aksara"/>
    <w:basedOn w:val="FonPerengganLalai"/>
    <w:link w:val="Pengepala"/>
    <w:uiPriority w:val="99"/>
    <w:rsid w:val="00E618BF"/>
  </w:style>
  <w:style w:type="paragraph" w:styleId="Pengaki">
    <w:name w:val="footer"/>
    <w:basedOn w:val="Normal"/>
    <w:link w:val="PengakiAksar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engakiAksara">
    <w:name w:val="Pengaki Aksara"/>
    <w:basedOn w:val="FonPerengganLalai"/>
    <w:link w:val="Pengaki"/>
    <w:uiPriority w:val="99"/>
    <w:rsid w:val="00E618BF"/>
  </w:style>
  <w:style w:type="paragraph" w:styleId="TiadaPenjarakan">
    <w:name w:val="No Spacing"/>
    <w:uiPriority w:val="1"/>
    <w:qFormat/>
    <w:rsid w:val="00FC693F"/>
    <w:pPr>
      <w:spacing w:after="0" w:line="240" w:lineRule="auto"/>
    </w:pPr>
  </w:style>
  <w:style w:type="character" w:customStyle="1" w:styleId="Tajuk1Aksara">
    <w:name w:val="Tajuk 1 Aksara"/>
    <w:basedOn w:val="FonPerengganLalai"/>
    <w:link w:val="Taju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ajuk2Aksara">
    <w:name w:val="Tajuk 2 Aksara"/>
    <w:basedOn w:val="FonPerengganLalai"/>
    <w:link w:val="Taju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ajuk3Aksara">
    <w:name w:val="Tajuk 3 Aksara"/>
    <w:basedOn w:val="FonPerengganLalai"/>
    <w:link w:val="Taju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ajuk">
    <w:name w:val="Title"/>
    <w:basedOn w:val="Normal"/>
    <w:next w:val="Normal"/>
    <w:link w:val="TajukAksara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ajukAksara">
    <w:name w:val="Tajuk Aksara"/>
    <w:basedOn w:val="FonPerengganLalai"/>
    <w:link w:val="Taju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ajuk">
    <w:name w:val="Subtitle"/>
    <w:basedOn w:val="Normal"/>
    <w:next w:val="Normal"/>
    <w:link w:val="SubtajukAksara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ajukAksara">
    <w:name w:val="Subtajuk Aksara"/>
    <w:basedOn w:val="FonPerengganLalai"/>
    <w:link w:val="Subtaju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erengganSenarai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ksIsi">
    <w:name w:val="Body Text"/>
    <w:basedOn w:val="Normal"/>
    <w:link w:val="TeksIsiAksara"/>
    <w:uiPriority w:val="99"/>
    <w:unhideWhenUsed/>
    <w:rsid w:val="00AA1D8D"/>
    <w:pPr>
      <w:spacing w:after="120"/>
    </w:pPr>
  </w:style>
  <w:style w:type="character" w:customStyle="1" w:styleId="TeksIsiAksara">
    <w:name w:val="Teks Isi Aksara"/>
    <w:basedOn w:val="FonPerengganLalai"/>
    <w:link w:val="TeksIsi"/>
    <w:uiPriority w:val="99"/>
    <w:rsid w:val="00AA1D8D"/>
  </w:style>
  <w:style w:type="paragraph" w:styleId="TeksIsi2">
    <w:name w:val="Body Text 2"/>
    <w:basedOn w:val="Normal"/>
    <w:link w:val="TeksIsi2Aksara"/>
    <w:uiPriority w:val="99"/>
    <w:unhideWhenUsed/>
    <w:rsid w:val="00AA1D8D"/>
    <w:pPr>
      <w:spacing w:after="120" w:line="480" w:lineRule="auto"/>
    </w:pPr>
  </w:style>
  <w:style w:type="character" w:customStyle="1" w:styleId="TeksIsi2Aksara">
    <w:name w:val="Teks Isi 2 Aksara"/>
    <w:basedOn w:val="FonPerengganLalai"/>
    <w:link w:val="TeksIsi2"/>
    <w:uiPriority w:val="99"/>
    <w:rsid w:val="00AA1D8D"/>
  </w:style>
  <w:style w:type="paragraph" w:styleId="TeksIsi3">
    <w:name w:val="Body Text 3"/>
    <w:basedOn w:val="Normal"/>
    <w:link w:val="TeksIsi3Aksara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Isi3Aksara">
    <w:name w:val="Teks Isi 3 Aksara"/>
    <w:basedOn w:val="FonPerengganLalai"/>
    <w:link w:val="TeksIsi3"/>
    <w:uiPriority w:val="99"/>
    <w:rsid w:val="00AA1D8D"/>
    <w:rPr>
      <w:sz w:val="16"/>
      <w:szCs w:val="16"/>
    </w:rPr>
  </w:style>
  <w:style w:type="paragraph" w:styleId="Senarai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Senarai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Senarai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BuletSenara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BuletSenara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BuletSenara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omborSenara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omborSenara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omborSenara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SenaraiBerterusan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SenaraiBerterusan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SenaraiBerterusan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Makro">
    <w:name w:val="macro"/>
    <w:link w:val="TeksMakroAksara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MakroAksara">
    <w:name w:val="Teks Makro Aksara"/>
    <w:basedOn w:val="FonPerengganLalai"/>
    <w:link w:val="TeksMakro"/>
    <w:uiPriority w:val="99"/>
    <w:rsid w:val="0029639D"/>
    <w:rPr>
      <w:rFonts w:ascii="Courier" w:hAnsi="Courier"/>
      <w:sz w:val="20"/>
      <w:szCs w:val="20"/>
    </w:rPr>
  </w:style>
  <w:style w:type="paragraph" w:styleId="Petikan">
    <w:name w:val="Quote"/>
    <w:basedOn w:val="Normal"/>
    <w:next w:val="Normal"/>
    <w:link w:val="PetikanAksara"/>
    <w:uiPriority w:val="29"/>
    <w:qFormat/>
    <w:rsid w:val="00FC693F"/>
    <w:rPr>
      <w:i/>
      <w:iCs/>
      <w:color w:val="000000" w:themeColor="text1"/>
    </w:rPr>
  </w:style>
  <w:style w:type="character" w:customStyle="1" w:styleId="PetikanAksara">
    <w:name w:val="Petikan Aksara"/>
    <w:basedOn w:val="FonPerengganLalai"/>
    <w:link w:val="Petikan"/>
    <w:uiPriority w:val="29"/>
    <w:rsid w:val="00FC693F"/>
    <w:rPr>
      <w:i/>
      <w:iCs/>
      <w:color w:val="000000" w:themeColor="text1"/>
    </w:rPr>
  </w:style>
  <w:style w:type="character" w:customStyle="1" w:styleId="Tajuk4Aksara">
    <w:name w:val="Tajuk 4 Aksara"/>
    <w:basedOn w:val="FonPerengganLalai"/>
    <w:link w:val="Taju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ajuk5Aksara">
    <w:name w:val="Tajuk 5 Aksara"/>
    <w:basedOn w:val="FonPerengganLalai"/>
    <w:link w:val="Taju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ajuk6Aksara">
    <w:name w:val="Tajuk 6 Aksara"/>
    <w:basedOn w:val="FonPerengganLalai"/>
    <w:link w:val="Taju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ajuk7Aksara">
    <w:name w:val="Tajuk 7 Aksara"/>
    <w:basedOn w:val="FonPerengganLalai"/>
    <w:link w:val="Taju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ajuk8Aksara">
    <w:name w:val="Tajuk 8 Aksara"/>
    <w:basedOn w:val="FonPerengganLalai"/>
    <w:link w:val="Taju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ajuk9Aksara">
    <w:name w:val="Tajuk 9 Aksara"/>
    <w:basedOn w:val="FonPerengganLalai"/>
    <w:link w:val="Taju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apsye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uat">
    <w:name w:val="Strong"/>
    <w:basedOn w:val="FonPerengganLalai"/>
    <w:uiPriority w:val="22"/>
    <w:qFormat/>
    <w:rsid w:val="00FC693F"/>
    <w:rPr>
      <w:b/>
      <w:bCs/>
    </w:rPr>
  </w:style>
  <w:style w:type="character" w:styleId="Penekanan">
    <w:name w:val="Emphasis"/>
    <w:basedOn w:val="FonPerengganLalai"/>
    <w:uiPriority w:val="20"/>
    <w:qFormat/>
    <w:rsid w:val="00FC693F"/>
    <w:rPr>
      <w:i/>
      <w:iCs/>
    </w:rPr>
  </w:style>
  <w:style w:type="paragraph" w:styleId="PetikanMendalam">
    <w:name w:val="Intense Quote"/>
    <w:basedOn w:val="Normal"/>
    <w:next w:val="Normal"/>
    <w:link w:val="PetikanMendalamAksara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PetikanMendalamAksara">
    <w:name w:val="Petikan Mendalam Aksara"/>
    <w:basedOn w:val="FonPerengganLalai"/>
    <w:link w:val="PetikanMendalam"/>
    <w:uiPriority w:val="30"/>
    <w:rsid w:val="00FC693F"/>
    <w:rPr>
      <w:b/>
      <w:bCs/>
      <w:i/>
      <w:iCs/>
      <w:color w:val="4F81BD" w:themeColor="accent1"/>
    </w:rPr>
  </w:style>
  <w:style w:type="character" w:styleId="PenekananTakKetara">
    <w:name w:val="Subtle Emphasis"/>
    <w:basedOn w:val="FonPerengganLalai"/>
    <w:uiPriority w:val="19"/>
    <w:qFormat/>
    <w:rsid w:val="00FC693F"/>
    <w:rPr>
      <w:i/>
      <w:iCs/>
      <w:color w:val="808080" w:themeColor="text1" w:themeTint="7F"/>
    </w:rPr>
  </w:style>
  <w:style w:type="character" w:styleId="PenekananMendalam">
    <w:name w:val="Intense Emphasis"/>
    <w:basedOn w:val="FonPerengganLalai"/>
    <w:uiPriority w:val="21"/>
    <w:qFormat/>
    <w:rsid w:val="00FC693F"/>
    <w:rPr>
      <w:b/>
      <w:bCs/>
      <w:i/>
      <w:iCs/>
      <w:color w:val="4F81BD" w:themeColor="accent1"/>
    </w:rPr>
  </w:style>
  <w:style w:type="character" w:styleId="RujukanTakKetara">
    <w:name w:val="Subtle Reference"/>
    <w:basedOn w:val="FonPerengganLalai"/>
    <w:uiPriority w:val="31"/>
    <w:qFormat/>
    <w:rsid w:val="00FC693F"/>
    <w:rPr>
      <w:smallCaps/>
      <w:color w:val="C0504D" w:themeColor="accent2"/>
      <w:u w:val="single"/>
    </w:rPr>
  </w:style>
  <w:style w:type="character" w:styleId="RujukanMendalam">
    <w:name w:val="Intense Reference"/>
    <w:basedOn w:val="FonPerengganLala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ajukBuku">
    <w:name w:val="Book Title"/>
    <w:basedOn w:val="FonPerengganLalai"/>
    <w:uiPriority w:val="33"/>
    <w:qFormat/>
    <w:rsid w:val="00FC693F"/>
    <w:rPr>
      <w:b/>
      <w:bCs/>
      <w:smallCaps/>
      <w:spacing w:val="5"/>
    </w:rPr>
  </w:style>
  <w:style w:type="paragraph" w:styleId="PengepalaTOC">
    <w:name w:val="TOC Heading"/>
    <w:basedOn w:val="Tajuk1"/>
    <w:next w:val="Normal"/>
    <w:uiPriority w:val="39"/>
    <w:semiHidden/>
    <w:unhideWhenUsed/>
    <w:qFormat/>
    <w:rsid w:val="00FC693F"/>
    <w:pPr>
      <w:outlineLvl w:val="9"/>
    </w:pPr>
  </w:style>
  <w:style w:type="table" w:styleId="GridJadual">
    <w:name w:val="Table Grid"/>
    <w:basedOn w:val="Jadual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ewarnaanCerah">
    <w:name w:val="Light Shading"/>
    <w:basedOn w:val="Jadual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PewarnaanCerah-Aksen1">
    <w:name w:val="Light Shading Accent 1"/>
    <w:basedOn w:val="Jadual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PewarnaanCerah-Aksen2">
    <w:name w:val="Light Shading Accent 2"/>
    <w:basedOn w:val="Jadual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PewarnaanCerah-Aksen3">
    <w:name w:val="Light Shading Accent 3"/>
    <w:basedOn w:val="Jadual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PewarnaanCerah-Aksen4">
    <w:name w:val="Light Shading Accent 4"/>
    <w:basedOn w:val="Jadual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PewarnaanCerah-Aksen5">
    <w:name w:val="Light Shading Accent 5"/>
    <w:basedOn w:val="Jadual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PewarnaanCerah-Aksen6">
    <w:name w:val="Light Shading Accent 6"/>
    <w:basedOn w:val="Jadual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enaraiCerah">
    <w:name w:val="Light List"/>
    <w:basedOn w:val="Jadual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enaraiCerah-Aksen1">
    <w:name w:val="Light List Accent 1"/>
    <w:basedOn w:val="Jadual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enaraiCerah-Aksen2">
    <w:name w:val="Light List Accent 2"/>
    <w:basedOn w:val="Jadua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enaraiCerah-Aksen3">
    <w:name w:val="Light List Accent 3"/>
    <w:basedOn w:val="Jadua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enaraiCerah-Aksen4">
    <w:name w:val="Light List Accent 4"/>
    <w:basedOn w:val="Jadua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enaraiCerah-Aksen5">
    <w:name w:val="Light List Accent 5"/>
    <w:basedOn w:val="Jadua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enaraiCerah-Aksen6">
    <w:name w:val="Light List Accent 6"/>
    <w:basedOn w:val="Jadua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dCerah">
    <w:name w:val="Light Grid"/>
    <w:basedOn w:val="Jadua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dCerah-Aksen1">
    <w:name w:val="Light Grid Accent 1"/>
    <w:basedOn w:val="Jadua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dCerah-Aksen2">
    <w:name w:val="Light Grid Accent 2"/>
    <w:basedOn w:val="Jadua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dCerah-Aksen3">
    <w:name w:val="Light Grid Accent 3"/>
    <w:basedOn w:val="Jadua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dCerah-Aksen4">
    <w:name w:val="Light Grid Accent 4"/>
    <w:basedOn w:val="Jadua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dCerah-Aksen5">
    <w:name w:val="Light Grid Accent 5"/>
    <w:basedOn w:val="Jadua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dCerah-Aksen6">
    <w:name w:val="Light Grid Accent 6"/>
    <w:basedOn w:val="Jadua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PewarnaanSederhana1">
    <w:name w:val="Medium Shading 1"/>
    <w:basedOn w:val="Jadua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PewarnaanSederhana1-Aksen1">
    <w:name w:val="Medium Shading 1 Accent 1"/>
    <w:basedOn w:val="Jadua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PewarnaanSederhana1-Aksen2">
    <w:name w:val="Medium Shading 1 Accent 2"/>
    <w:basedOn w:val="Jadua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PewarnaanSederhana1-Aksen3">
    <w:name w:val="Medium Shading 1 Accent 3"/>
    <w:basedOn w:val="Jadua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PewarnaanSederhana1-Aksen4">
    <w:name w:val="Medium Shading 1 Accent 4"/>
    <w:basedOn w:val="Jadua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PewarnaanSederhana1-Aksen5">
    <w:name w:val="Medium Shading 1 Accent 5"/>
    <w:basedOn w:val="Jadua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PewarnaanSederhana1-Aksen6">
    <w:name w:val="Medium Shading 1 Accent 6"/>
    <w:basedOn w:val="Jadua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PewarnaanSederhana2">
    <w:name w:val="Medium Shading 2"/>
    <w:basedOn w:val="Jadua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ewarnaanSederhana2-Aksen1">
    <w:name w:val="Medium Shading 2 Accent 1"/>
    <w:basedOn w:val="Jadua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ewarnaanSederhana2-Aksen2">
    <w:name w:val="Medium Shading 2 Accent 2"/>
    <w:basedOn w:val="Jadua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ewarnaanSederhana2-Aksen3">
    <w:name w:val="Medium Shading 2 Accent 3"/>
    <w:basedOn w:val="Jadua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ewarnaanSederhana2-Aksen4">
    <w:name w:val="Medium Shading 2 Accent 4"/>
    <w:basedOn w:val="Jadua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ewarnaanSederhana2-Aksen5">
    <w:name w:val="Medium Shading 2 Accent 5"/>
    <w:basedOn w:val="Jadua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ewarnaanSederhana2-Aksen6">
    <w:name w:val="Medium Shading 2 Accent 6"/>
    <w:basedOn w:val="Jadua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enaraiSederhana1">
    <w:name w:val="Medium List 1"/>
    <w:basedOn w:val="Jadua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enaraiSederhana1-Aksen1">
    <w:name w:val="Medium List 1 Accent 1"/>
    <w:basedOn w:val="Jadua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enaraiSederhana1-Aksen2">
    <w:name w:val="Medium List 1 Accent 2"/>
    <w:basedOn w:val="Jadua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enaraiSederhana1-Aksen3">
    <w:name w:val="Medium List 1 Accent 3"/>
    <w:basedOn w:val="Jadua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enaraiSederhana1-Aksen4">
    <w:name w:val="Medium List 1 Accent 4"/>
    <w:basedOn w:val="Jadua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enaraiSederhana1-Aksen5">
    <w:name w:val="Medium List 1 Accent 5"/>
    <w:basedOn w:val="Jadua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enaraiSederhana1-Aksen6">
    <w:name w:val="Medium List 1 Accent 6"/>
    <w:basedOn w:val="Jadua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enaraiSederhana2">
    <w:name w:val="Medium List 2"/>
    <w:basedOn w:val="Jadua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enaraiSederhana2-Aksen1">
    <w:name w:val="Medium List 2 Accent 1"/>
    <w:basedOn w:val="Jadua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enaraiSederhana2-Aksen2">
    <w:name w:val="Medium List 2 Accent 2"/>
    <w:basedOn w:val="Jadua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enaraiSederhana2-Aksen3">
    <w:name w:val="Medium List 2 Accent 3"/>
    <w:basedOn w:val="Jadua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enaraiSederhana2-Aksen4">
    <w:name w:val="Medium List 2 Accent 4"/>
    <w:basedOn w:val="Jadua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enaraiSederhana2-Aksen5">
    <w:name w:val="Medium List 2 Accent 5"/>
    <w:basedOn w:val="Jadua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enaraiSederhana2-Aksen6">
    <w:name w:val="Medium List 2 Accent 6"/>
    <w:basedOn w:val="Jadua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dSederhana1">
    <w:name w:val="Medium Grid 1"/>
    <w:basedOn w:val="Jadua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dSederhana1-Aksen1">
    <w:name w:val="Medium Grid 1 Accent 1"/>
    <w:basedOn w:val="Jadua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dSederhana1-Aksen2">
    <w:name w:val="Medium Grid 1 Accent 2"/>
    <w:basedOn w:val="Jadua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dSederhana1-Aksen3">
    <w:name w:val="Medium Grid 1 Accent 3"/>
    <w:basedOn w:val="Jadua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dSederhana1-Aksen4">
    <w:name w:val="Medium Grid 1 Accent 4"/>
    <w:basedOn w:val="Jadua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dSederhana1-Aksen5">
    <w:name w:val="Medium Grid 1 Accent 5"/>
    <w:basedOn w:val="Jadua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dSederhana1-Aksen6">
    <w:name w:val="Medium Grid 1 Accent 6"/>
    <w:basedOn w:val="Jadua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dSederhana2">
    <w:name w:val="Medium Grid 2"/>
    <w:basedOn w:val="Jadua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dSederhana2-Aksen1">
    <w:name w:val="Medium Grid 2 Accent 1"/>
    <w:basedOn w:val="Jadua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dSederhana2-Aksen2">
    <w:name w:val="Medium Grid 2 Accent 2"/>
    <w:basedOn w:val="Jadua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dSederhana2-Aksen3">
    <w:name w:val="Medium Grid 2 Accent 3"/>
    <w:basedOn w:val="Jadua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dSederhana2-Aksen4">
    <w:name w:val="Medium Grid 2 Accent 4"/>
    <w:basedOn w:val="Jadua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dSederhana2-Aksen5">
    <w:name w:val="Medium Grid 2 Accent 5"/>
    <w:basedOn w:val="Jadua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dSederhana2-Aksen6">
    <w:name w:val="Medium Grid 2 Accent 6"/>
    <w:basedOn w:val="Jadua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dSederhana3">
    <w:name w:val="Medium Grid 3"/>
    <w:basedOn w:val="Jadua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dSederhana3-Aksen1">
    <w:name w:val="Medium Grid 3 Accent 1"/>
    <w:basedOn w:val="Jadua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dSederhana3-Aksen2">
    <w:name w:val="Medium Grid 3 Accent 2"/>
    <w:basedOn w:val="Jadua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dSederhana3-Aksen3">
    <w:name w:val="Medium Grid 3 Accent 3"/>
    <w:basedOn w:val="Jadua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dSederhana3-Aksen4">
    <w:name w:val="Medium Grid 3 Accent 4"/>
    <w:basedOn w:val="Jadua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dSederhana3-Aksen5">
    <w:name w:val="Medium Grid 3 Accent 5"/>
    <w:basedOn w:val="Jadua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dSederhana3-Aksen6">
    <w:name w:val="Medium Grid 3 Accent 6"/>
    <w:basedOn w:val="Jadua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enaraiGelap">
    <w:name w:val="Dark List"/>
    <w:basedOn w:val="Jadua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enaraiGelap-Aksen1">
    <w:name w:val="Dark List Accent 1"/>
    <w:basedOn w:val="Jadua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enaraiGelap-Aksen2">
    <w:name w:val="Dark List Accent 2"/>
    <w:basedOn w:val="Jadua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enaraiGelap-Aksen3">
    <w:name w:val="Dark List Accent 3"/>
    <w:basedOn w:val="Jadua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enaraiGelap-Aksen4">
    <w:name w:val="Dark List Accent 4"/>
    <w:basedOn w:val="Jadua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enaraiGelap-Aksen5">
    <w:name w:val="Dark List Accent 5"/>
    <w:basedOn w:val="Jadua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enaraiGelap-Aksen6">
    <w:name w:val="Dark List Accent 6"/>
    <w:basedOn w:val="Jadua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PewarnaanBerwarna-warni">
    <w:name w:val="Colorful Shading"/>
    <w:basedOn w:val="Jadua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PewarnaanBerwarna-warni-Aksen1">
    <w:name w:val="Colorful Shading Accent 1"/>
    <w:basedOn w:val="Jadua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PewarnaanBerwarna-warni-Aksen2">
    <w:name w:val="Colorful Shading Accent 2"/>
    <w:basedOn w:val="Jadua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PewarnaanBerwarna-warni-Aksen3">
    <w:name w:val="Colorful Shading Accent 3"/>
    <w:basedOn w:val="Jadua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PewarnaanBerwarna-warni-Aksen4">
    <w:name w:val="Colorful Shading Accent 4"/>
    <w:basedOn w:val="Jadua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PewarnaanBerwarna-warni-Aksen5">
    <w:name w:val="Colorful Shading Accent 5"/>
    <w:basedOn w:val="Jadua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PewarnaanBerwarna-warni-Aksen6">
    <w:name w:val="Colorful Shading Accent 6"/>
    <w:basedOn w:val="Jadua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enaraiBerwarna-warni">
    <w:name w:val="Colorful List"/>
    <w:basedOn w:val="Jadua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enaraiBerwarna-warni-Aksen1">
    <w:name w:val="Colorful List Accent 1"/>
    <w:basedOn w:val="Jadua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enaraiBerwarna-warni-Aksen2">
    <w:name w:val="Colorful List Accent 2"/>
    <w:basedOn w:val="Jadua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enaraiBerwarna-warni-Aksen3">
    <w:name w:val="Colorful List Accent 3"/>
    <w:basedOn w:val="Jadua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enaraiBerwarna-warni-Aksen4">
    <w:name w:val="Colorful List Accent 4"/>
    <w:basedOn w:val="Jadua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enaraiBerwarna-warni-Aksen5">
    <w:name w:val="Colorful List Accent 5"/>
    <w:basedOn w:val="Jadua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enaraiBerwarna-warni-Aksen6">
    <w:name w:val="Colorful List Accent 6"/>
    <w:basedOn w:val="Jadua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Berwarna-warni">
    <w:name w:val="Colorful Grid"/>
    <w:basedOn w:val="Jadua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dBerwarna-warni-Aksen1">
    <w:name w:val="Colorful Grid Accent 1"/>
    <w:basedOn w:val="Jadua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dBerwarna-warni-Aksen2">
    <w:name w:val="Colorful Grid Accent 2"/>
    <w:basedOn w:val="Jadua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dBerwarna-warni-Aksen3">
    <w:name w:val="Colorful Grid Accent 3"/>
    <w:basedOn w:val="Jadua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dBerwarna-warni-Aksen4">
    <w:name w:val="Colorful Grid Accent 4"/>
    <w:basedOn w:val="Jadua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dBerwarna-warni-Aksen5">
    <w:name w:val="Colorful Grid Accent 5"/>
    <w:basedOn w:val="Jadua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dBerwarna-warni-Aksen6">
    <w:name w:val="Colorful Grid Accent 6"/>
    <w:basedOn w:val="Jadua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792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1.xml" /><Relationship Id="rId5" Type="http://schemas.openxmlformats.org/officeDocument/2006/relationships/webSettings" Target="webSettings.xml" /><Relationship Id="rId10" Type="http://schemas.openxmlformats.org/officeDocument/2006/relationships/image" Target="media/image3.png" /><Relationship Id="rId4" Type="http://schemas.openxmlformats.org/officeDocument/2006/relationships/settings" Target="settings.xml" /><Relationship Id="rId9" Type="http://schemas.openxmlformats.org/officeDocument/2006/relationships/image" Target="media/image2.jpe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F1A79D-C346-41F8-B1BA-F136EEBA31F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badariahkhomeini6@gmail.com</cp:lastModifiedBy>
  <cp:revision>4</cp:revision>
  <dcterms:created xsi:type="dcterms:W3CDTF">2026-02-01T15:32:00Z</dcterms:created>
  <dcterms:modified xsi:type="dcterms:W3CDTF">2026-02-01T15:53:00Z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0ec7ee65-7ea3-48fa-99fc-e0f262f1d069</vt:lpwstr>
  </property>
</Properties>
</file>